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3bb" w14:textId="475e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2019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2019 г. № 170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Огнетушащие вещества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Порошки огнетушащие общего назначения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2836 30 000 0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3104 20 500 0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3105 40 000 0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Пенообразователи для тушения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3402 31 000 0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Пенообразователи для тушения пожаров водорастворимых горючих жидкостей подачей сверху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3402 31 000 0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Смачиватели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3402 31 000 0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Газовые огнетушащие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2804 21 000 0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2804 30 000 0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2903 43 000 0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2903 44 000 0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2903 45 000 0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2903 48 000 0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Средства огнезащиты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Средства огнезащиты древесины и материалов на ее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3824 99 700 0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6811 40 000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6812 99 900 8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Средства огнезащиты стальных и (или) железобетонных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3824 99 700 0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6811 40 000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6812 99 900 8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Средства огнезащиты кабелей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3824 99 700 0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Изделия погонажные электромонтажные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Изделия погонажные электромонтажные из неметаллических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3916 10 000 0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3917 22 900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3917 23 100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3925 90 200 0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8547 90 000 0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Огнетушители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Переносные огнетушители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8424 10 000 0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Передвижные огнетушители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8424 10 000 0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Устройства пожаротушения автономные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Устройства пожаротушения автономные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8424 10 000 0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Пожарные шкафы, пожарные краны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Пожарные шкафы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Пожарные краны, клапаны пожарные запорные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Мобильные средства пожаротушения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Автомобили пожарные основные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Автомобили пожарные штабные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8702 20 112 9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8702 30 119 9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8703 23 198 8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8703 24 109 8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8703 40 309 9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8703 40 510 9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8703 40 599 9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8703 40 709 9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8703 60 309 9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8703 60 510 9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8703 60 599 9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8703 60 709 9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8704 22 920 9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8704 31 920 0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8704 42 910 3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Автоподъемники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Автолестницы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Автомобили аварийно-спасательные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8702 10 119 9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8702 10 919 9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8702 20 112 9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8702 20 119 9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8702 30 119 9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8704 22 920 9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8704 31 380 9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8704 31 920 0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8704 42 910 3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8704 51 390 3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Автопеноподъемники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Автомобили связи и освещения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8702 20 112 9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8702 30 119 9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8704 42 910 3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8705 30 000 1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8705 90 800 5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Автомобили газодымозащитной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8702 20 112 9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8702 20 119 9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8702 30 119 9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8704 42 910 3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8705 30 000 1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Мобильные робототехнические комплексы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8479 50 000 0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Мотопомпы пожарные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8413 60 390 0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Насосы центробежные пожарные для мобильных средств пожаротушения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Извещатели пожарные, извещатели пожарные ручные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9022 29 000 0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8504 0 910 0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Оповещатели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9405 61 000 2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9405 61 000 3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9405 61 000 5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9405 69 000 2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9405 69 000 9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Приборы приемно-контрольные и управления пожарные и прочие устройства, предназначенные для расширения функциональных возможностей прибора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8517 61 000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8519 89 150 0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8519 89 190 0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Выносные устройства индикации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31.Устройства проверки и контроля работоспособности шлейфа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Системы передачи извещений о пожаре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8526 10 000 9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8543 70 300 8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Оповещатели пожарные индивидуальные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Устройства дистанционного 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Узлы управления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Спринклерные и дренчерные сигнальные клапаны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8481 80 739 9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8481 80 790 0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8481 80 870 0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8481 80 990 7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Дренажные клапаны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8481 80 739 9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8481 80 790 0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Обратные клапаны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8481 80 739 9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8481 80 790 0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Задвижки, затворы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8481 80 639 0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8481 80 690 0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8481 80 850 8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Краны установок водяного и пенного пожаротушения автоматических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8481 80 819 9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Эксгаустеры установок водяного и пенного пожаротушения автоматических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Акселератор установок водяного и пенного пожаротушения автоматических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Гидроускорители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Сигнализаторы давления и сигнализаторы потока жидкости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Компенсаторы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Камеры задержки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Фильтры установок водяного и пенного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8421 21 000 9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применения в качестве средств обеспечения пожарной безопасности и пожаротушения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Оповещатели пожарные звуковые гидравлические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8306 10 000 0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Оросители водяные и пенные спринклерные и дренчерные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8424 30 900 0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8424 89 000 9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8424 90 000 0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Дозаторы установок пенного пожаротушения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8479 82 000 0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8479 89 600 9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Модули установок пожаротушения тонкораспыленной водой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Модули установок газового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Модули установок газопорошкового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Модули установок порошкового пожаротушения автоматических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Распределительные устройства автоматических установок газового пожаротушения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Резервуары изотермические пожарные автоматических установок газового пожаротушения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Генераторы огнетушащего аэрозоля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8424 30 080 0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Установки пожаротушения роботизированные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Установки пожаротушения роботизированные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8424 30 080 0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8479 50 000 0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Средства индивидуальной защиты пожарных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Аппараты дыхательные изолирующие пожарные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сжатым воздухом, со сжатым кислородом)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Средства индивидуальной защиты органов дыхания и зрения фильтрующие пожарные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Самоспасатели изолирующие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9020 00 000 0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Лицевые части средств индивидуальной защиты органов дыхания и зрения пожарных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4016 10 000 9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Баллоны аппаратов дыхательных изолирующих пожарных и самоспасателей изолирующих пожарных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7311 00 110 0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7311 00 910 0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Установки для проверки аппаратов дыхательных изолирующих пожарных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8414 40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Специальная защитная одежда пожарного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Специальная защитная одежда пожарного общего назначения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6201 40 000 0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6203 19 900 0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6203 33 100 0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6203 39 110 0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6203 41 300 0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6203 43 310 0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Специальная защитная одежда пожарного от повышенных тепловых воздействий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7019 66 000 9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7019 69 000 5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7019 71000 9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7019 72 000 1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7019 72 000 9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7019 73 000 9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7019 80 000 2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7019 90 001 1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7019 90 001 9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7019 90 009 9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Специальная защитная одежда пожарного изолирующего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6201 90 000 0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6203 19 300 0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6203 19 900 0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6203 29 110 0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6203 33 100 0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6203 39 110 0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6203 41 300 0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6203 43 310 0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6203 49 110 0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Белье термостойкое для пожарных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6107 12 000 0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6107 22 000 0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Средства индивидуальной защиты рук, ног и головы пожарного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Подшлемник для пожарных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6505 00 900 0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6506 99 909 0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Средства индивидуальной защиты рук пожарного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4203 29 100 0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6116 10 200 0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6116 93 000 0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6116 99 000 0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Средства индивидуальной защиты ног пожарного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6401 10 000 0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6403 99 330 0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Средства индивидуальной защиты головы (каски пожарные)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XIV. Средства спасения людей при пожаре с высотных уровней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Лестницы ручные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7326 90 300 0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Веревки пожарные спасательные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5609 00 000 0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Пояса пожарные спасательные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4203 30 000 0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6307 20 000 0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Карабины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7326 90 920 1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7326 90 920 9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7326 90 940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7326 90 980 3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7326 90 980 7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Трапы спасательные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6307 90 100 0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7326 90 300 0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7616 99 900 8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Устройства спасательные прыжковые пожарные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4016 95 000 0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6306 12 000 0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6306 19 000 0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6306 90 000 0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Рукава спасательные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6307 90 100 0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6307 90 980 0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Устройства канатно-спускные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8425 19 000 9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Лестницы навесные спасательные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7326 90 300 0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XV. Инструмент для проведения специальных работ на пожарах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Инструмент для проведения специальных работ на пожарах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4016 95 000 0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8467 19 000 0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8467 99 000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применения в качестве средств обеспечения пожарной безопасности и пожаротушения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XVI. Дополнительное снаряжение пожарных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Фонари пожарные, тепловизоры, радиомаяки, звуковые маяки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8513 10 000 0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применения в качестве средств обеспечения пожарной безопасности и пожаротушения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XVII. Пожарное оборудование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Головки соединительные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Гидранты пожарные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Колонка пожарная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Пеносмесители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8481 80 190 0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Водосборники рукавные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Разветвления рукавные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Гидроэлеваторы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8413 82 009 9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Сетки всасывающие пожарные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Рукава пожарные напорные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Оборудование по обслуживанию рукавов пожарных напорных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Стволы пожарные ручные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 Стволы пожарные лафетные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Генераторы пены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XVIII. Заполнение проемов противопожарных преград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4418 11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7019 66 000 9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7308 90 590 0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7610 10 000 0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7610 90 900 0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8431 31 000 0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6806 90 000 0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8484 10 000 9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Двери противопожарные дымогазонепроницаемые, двери дымонепроницаемые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4418 11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7019 66 000 9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7610 10 000 0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7610 90 900 0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8431 31 000 0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XIX. Технические средства, функционирующие в составе систем противодымной вентиляции 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Клапаны противопожарные нормально открытые, клапаны противопожарные нормально закрытые, люки дымовые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8481 80 639 0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Противодымные экраны (шторы, занавесы)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7019 66 000 9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7019 69 000 9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7019 90 009 5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7019 90 009 9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Вытяжные вентиляторы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Воздуховоды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7308 90 980 9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Примечание. Для целей применения настоящего перечня необходимо пользоваться как наименованием продукции, так и кодом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