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2d45" w14:textId="2052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w:t>
      </w:r>
    </w:p>
    <w:p>
      <w:pPr>
        <w:spacing w:after="0"/>
        <w:ind w:left="0"/>
        <w:jc w:val="both"/>
      </w:pPr>
      <w:r>
        <w:rPr>
          <w:rFonts w:ascii="Times New Roman"/>
          <w:b w:val="false"/>
          <w:i w:val="false"/>
          <w:color w:val="000000"/>
          <w:sz w:val="28"/>
        </w:rPr>
        <w:t>Решение Коллегии Евразийской экономической комиссии от 8 октября 2019 года № 172.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w:t>
      </w:r>
      <w:r>
        <w:rPr>
          <w:rFonts w:ascii="Times New Roman"/>
          <w:b w:val="false"/>
          <w:i w:val="false"/>
          <w:color w:val="000000"/>
          <w:sz w:val="28"/>
        </w:rPr>
        <w:t>пунктом 8</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в целях реализации подпункта "в" </w:t>
      </w:r>
      <w:r>
        <w:rPr>
          <w:rFonts w:ascii="Times New Roman"/>
          <w:b w:val="false"/>
          <w:i w:val="false"/>
          <w:color w:val="000000"/>
          <w:sz w:val="28"/>
        </w:rPr>
        <w:t>пункта 2</w:t>
      </w:r>
      <w:r>
        <w:rPr>
          <w:rFonts w:ascii="Times New Roman"/>
          <w:b w:val="false"/>
          <w:i w:val="false"/>
          <w:color w:val="000000"/>
          <w:sz w:val="28"/>
        </w:rPr>
        <w:t xml:space="preserve"> Положения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утвержденного Решением Коллегии Евразийской экономической комиссии от 25 декабря 2012 г. № 294,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прилагаемый перечень 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            </w:t>
      </w:r>
    </w:p>
    <w:bookmarkEnd w:id="1"/>
    <w:bookmarkStart w:name="z3"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8 октября 2019 г. № 172   </w:t>
            </w:r>
          </w:p>
        </w:tc>
      </w:tr>
    </w:tbl>
    <w:bookmarkStart w:name="z6" w:id="3"/>
    <w:p>
      <w:pPr>
        <w:spacing w:after="0"/>
        <w:ind w:left="0"/>
        <w:jc w:val="left"/>
      </w:pPr>
      <w:r>
        <w:rPr>
          <w:rFonts w:ascii="Times New Roman"/>
          <w:b/>
          <w:i w:val="false"/>
          <w:color w:val="000000"/>
        </w:rPr>
        <w:t xml:space="preserve"> ПЕРЕЧЕНЬ   </w:t>
      </w:r>
      <w:r>
        <w:br/>
      </w:r>
      <w:r>
        <w:rPr>
          <w:rFonts w:ascii="Times New Roman"/>
          <w:b/>
          <w:i w:val="false"/>
          <w:color w:val="000000"/>
        </w:rPr>
        <w:t>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w:t>
      </w:r>
    </w:p>
    <w:bookmarkEnd w:id="3"/>
    <w:p>
      <w:pPr>
        <w:spacing w:after="0"/>
        <w:ind w:left="0"/>
        <w:jc w:val="both"/>
      </w:pPr>
      <w:r>
        <w:rPr>
          <w:rFonts w:ascii="Times New Roman"/>
          <w:b w:val="false"/>
          <w:i w:val="false"/>
          <w:color w:val="ff0000"/>
          <w:sz w:val="28"/>
        </w:rPr>
        <w:t xml:space="preserve">
      Сноска. Перечень с изменениями, внесенными решением Евразийской экономической коллегии от 14.12.2021 </w:t>
      </w:r>
      <w:r>
        <w:rPr>
          <w:rFonts w:ascii="Times New Roman"/>
          <w:b w:val="false"/>
          <w:i w:val="false"/>
          <w:color w:val="ff0000"/>
          <w:sz w:val="28"/>
        </w:rPr>
        <w:t>№ 175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и распространяется на правоотношения, возникшие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оценке соответствия (сведения о документе об оценке соответствия)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Пищевые добавки и комплексные пищевые добавки (сгруппированные по отдельным функциональным классам)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Загустители и желирующие агенты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из 1301</w:t>
            </w:r>
          </w:p>
          <w:bookmarkEnd w:id="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1302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2827 </w:t>
            </w:r>
          </w:p>
          <w:p>
            <w:pPr>
              <w:spacing w:after="20"/>
              <w:ind w:left="20"/>
              <w:jc w:val="both"/>
            </w:pPr>
            <w:r>
              <w:rPr>
                <w:rFonts w:ascii="Times New Roman"/>
                <w:b w:val="false"/>
                <w:i w:val="false"/>
                <w:color w:val="000000"/>
                <w:sz w:val="20"/>
              </w:rPr>
              <w:t>
</w:t>
            </w:r>
            <w:r>
              <w:rPr>
                <w:rFonts w:ascii="Times New Roman"/>
                <w:b w:val="false"/>
                <w:i w:val="false"/>
                <w:color w:val="000000"/>
                <w:sz w:val="20"/>
              </w:rPr>
              <w:t>2905 32 000 0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2905 45 000 </w:t>
            </w:r>
          </w:p>
          <w:p>
            <w:pPr>
              <w:spacing w:after="20"/>
              <w:ind w:left="20"/>
              <w:jc w:val="both"/>
            </w:pPr>
            <w:r>
              <w:rPr>
                <w:rFonts w:ascii="Times New Roman"/>
                <w:b w:val="false"/>
                <w:i w:val="false"/>
                <w:color w:val="000000"/>
                <w:sz w:val="20"/>
              </w:rPr>
              <w:t>
</w:t>
            </w:r>
            <w:r>
              <w:rPr>
                <w:rFonts w:ascii="Times New Roman"/>
                <w:b w:val="false"/>
                <w:i w:val="false"/>
                <w:color w:val="000000"/>
                <w:sz w:val="20"/>
              </w:rPr>
              <w:t>из 3504 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3912</w:t>
            </w:r>
          </w:p>
          <w:p>
            <w:pPr>
              <w:spacing w:after="20"/>
              <w:ind w:left="20"/>
              <w:jc w:val="both"/>
            </w:pPr>
            <w:r>
              <w:rPr>
                <w:rFonts w:ascii="Times New Roman"/>
                <w:b w:val="false"/>
                <w:i w:val="false"/>
                <w:color w:val="000000"/>
                <w:sz w:val="20"/>
              </w:rPr>
              <w:t>
</w:t>
            </w:r>
            <w:r>
              <w:rPr>
                <w:rFonts w:ascii="Times New Roman"/>
                <w:b w:val="false"/>
                <w:i w:val="false"/>
                <w:color w:val="000000"/>
                <w:sz w:val="20"/>
              </w:rPr>
              <w:t>3913 10 000 0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свидетельство о государственной регистрации, или сведения о государственной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нового вида наличие свидетельства о государственной регистрации или сведений о государственной регистрации в едином реестре является достаточным и представление декларации 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Носители, глазирователи, вещества для обработки муки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из 1301</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из 1302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1515</w:t>
            </w:r>
          </w:p>
          <w:p>
            <w:pPr>
              <w:spacing w:after="20"/>
              <w:ind w:left="20"/>
              <w:jc w:val="both"/>
            </w:pPr>
            <w:r>
              <w:rPr>
                <w:rFonts w:ascii="Times New Roman"/>
                <w:b w:val="false"/>
                <w:i w:val="false"/>
                <w:color w:val="000000"/>
                <w:sz w:val="20"/>
              </w:rPr>
              <w:t>
</w:t>
            </w:r>
            <w:r>
              <w:rPr>
                <w:rFonts w:ascii="Times New Roman"/>
                <w:b w:val="false"/>
                <w:i w:val="false"/>
                <w:color w:val="000000"/>
                <w:sz w:val="20"/>
              </w:rPr>
              <w:t>из 1521</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3404</w:t>
            </w:r>
          </w:p>
          <w:p>
            <w:pPr>
              <w:spacing w:after="20"/>
              <w:ind w:left="20"/>
              <w:jc w:val="both"/>
            </w:pPr>
            <w:r>
              <w:rPr>
                <w:rFonts w:ascii="Times New Roman"/>
                <w:b w:val="false"/>
                <w:i w:val="false"/>
                <w:color w:val="000000"/>
                <w:sz w:val="20"/>
              </w:rPr>
              <w:t xml:space="preserve">
из 3505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свидетельство о государственной регистрации, или сведения о государственной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нового вида наличие свидетельства о государственной регистрации или сведений о государственной регистрации в едином реестре является достаточным и представление декларации 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Пеногасители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3910 00 000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свидетельство о государственной регистрации, или сведения о государственной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нового вида наличие свидетельства о государственной регистрации или сведений о государственной регистрации в едином реестре является достаточным и представление декларации 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Наполнители: масло гидрогенизированное касторовое, так называемый "опаловый воск", соли и сложные эфиры молочной кислоты (лактат натрия), эфиры целлюлозы простые (в том числе карбоксиметилцеллюлоза и ее соли, метилцеллюлоза, этилцеллюлоза, гидроксипропилметилцеллюлоза, метилэтилцеллюлоза, карбоксиметилцеллюлоза ферментативно гидролизованная, камедь целлюлозы ферментативно гидролизованная), в первичных формах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6"/>
          <w:p>
            <w:pPr>
              <w:spacing w:after="20"/>
              <w:ind w:left="20"/>
              <w:jc w:val="both"/>
            </w:pPr>
            <w:r>
              <w:rPr>
                <w:rFonts w:ascii="Times New Roman"/>
                <w:b w:val="false"/>
                <w:i w:val="false"/>
                <w:color w:val="000000"/>
                <w:sz w:val="20"/>
              </w:rPr>
              <w:t>
1516 20 100 0 </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из 2918 11 000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3912 31 000 0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3912 39</w:t>
            </w:r>
          </w:p>
          <w:p>
            <w:pPr>
              <w:spacing w:after="20"/>
              <w:ind w:left="20"/>
              <w:jc w:val="both"/>
            </w:pPr>
            <w:r>
              <w:rPr>
                <w:rFonts w:ascii="Times New Roman"/>
                <w:b w:val="false"/>
                <w:i w:val="false"/>
                <w:color w:val="000000"/>
                <w:sz w:val="20"/>
              </w:rPr>
              <w:t>
</w:t>
            </w:r>
            <w:r>
              <w:rPr>
                <w:rFonts w:ascii="Times New Roman"/>
                <w:b w:val="false"/>
                <w:i w:val="false"/>
                <w:color w:val="000000"/>
                <w:sz w:val="20"/>
              </w:rPr>
              <w:t>3913 10 000 0</w:t>
            </w:r>
          </w:p>
          <w:p>
            <w:pPr>
              <w:spacing w:after="20"/>
              <w:ind w:left="20"/>
              <w:jc w:val="both"/>
            </w:pPr>
            <w:r>
              <w:rPr>
                <w:rFonts w:ascii="Times New Roman"/>
                <w:b w:val="false"/>
                <w:i w:val="false"/>
                <w:color w:val="000000"/>
                <w:sz w:val="20"/>
              </w:rPr>
              <w:t>
3913 90 000 0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свидетельство о государственной регистрации, или сведения о государственной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нового вида наличие свидетельства о государственной регистрации или сведений о государственной регистрации в едином реестре является достаточным и представление декларации 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Подсластители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7"/>
          <w:p>
            <w:pPr>
              <w:spacing w:after="20"/>
              <w:ind w:left="20"/>
              <w:jc w:val="both"/>
            </w:pPr>
            <w:r>
              <w:rPr>
                <w:rFonts w:ascii="Times New Roman"/>
                <w:b w:val="false"/>
                <w:i w:val="false"/>
                <w:color w:val="000000"/>
                <w:sz w:val="20"/>
              </w:rPr>
              <w:t>
1701</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1702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2106 90</w:t>
            </w:r>
          </w:p>
          <w:p>
            <w:pPr>
              <w:spacing w:after="20"/>
              <w:ind w:left="20"/>
              <w:jc w:val="both"/>
            </w:pPr>
            <w:r>
              <w:rPr>
                <w:rFonts w:ascii="Times New Roman"/>
                <w:b w:val="false"/>
                <w:i w:val="false"/>
                <w:color w:val="000000"/>
                <w:sz w:val="20"/>
              </w:rPr>
              <w:t>
</w:t>
            </w:r>
            <w:r>
              <w:rPr>
                <w:rFonts w:ascii="Times New Roman"/>
                <w:b w:val="false"/>
                <w:i w:val="false"/>
                <w:color w:val="000000"/>
                <w:sz w:val="20"/>
              </w:rPr>
              <w:t>2905 43 000 0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2905 44</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2922 49 850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2925 11 000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2934 99 800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2938 90 300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2938 90 900 0</w:t>
            </w:r>
          </w:p>
          <w:p>
            <w:pPr>
              <w:spacing w:after="20"/>
              <w:ind w:left="20"/>
              <w:jc w:val="both"/>
            </w:pPr>
            <w:r>
              <w:rPr>
                <w:rFonts w:ascii="Times New Roman"/>
                <w:b w:val="false"/>
                <w:i w:val="false"/>
                <w:color w:val="000000"/>
                <w:sz w:val="20"/>
              </w:rPr>
              <w:t>
из 2940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свидетельство о государственной регистрации, или сведения о государственной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Кислоты, регуляторы кислотности, антиокислители, разрыхлители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8"/>
          <w:p>
            <w:pPr>
              <w:spacing w:after="20"/>
              <w:ind w:left="20"/>
              <w:jc w:val="both"/>
            </w:pPr>
            <w:r>
              <w:rPr>
                <w:rFonts w:ascii="Times New Roman"/>
                <w:b w:val="false"/>
                <w:i w:val="false"/>
                <w:color w:val="000000"/>
                <w:sz w:val="20"/>
              </w:rPr>
              <w:t>
 </w:t>
            </w:r>
          </w:p>
          <w:bookmarkEnd w:id="8"/>
          <w:p>
            <w:pPr>
              <w:spacing w:after="20"/>
              <w:ind w:left="20"/>
              <w:jc w:val="both"/>
            </w:pPr>
            <w:r>
              <w:rPr>
                <w:rFonts w:ascii="Times New Roman"/>
                <w:b w:val="false"/>
                <w:i w:val="false"/>
                <w:color w:val="000000"/>
                <w:sz w:val="20"/>
              </w:rPr>
              <w:t>
из 2811</w:t>
            </w:r>
          </w:p>
          <w:p>
            <w:pPr>
              <w:spacing w:after="20"/>
              <w:ind w:left="20"/>
              <w:jc w:val="both"/>
            </w:pPr>
            <w:r>
              <w:rPr>
                <w:rFonts w:ascii="Times New Roman"/>
                <w:b w:val="false"/>
                <w:i w:val="false"/>
                <w:color w:val="000000"/>
                <w:sz w:val="20"/>
              </w:rPr>
              <w:t>
</w:t>
            </w:r>
            <w:r>
              <w:rPr>
                <w:rFonts w:ascii="Times New Roman"/>
                <w:b w:val="false"/>
                <w:i w:val="false"/>
                <w:color w:val="000000"/>
                <w:sz w:val="20"/>
              </w:rPr>
              <w:t>из 2835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2836 </w:t>
            </w:r>
          </w:p>
          <w:p>
            <w:pPr>
              <w:spacing w:after="20"/>
              <w:ind w:left="20"/>
              <w:jc w:val="both"/>
            </w:pPr>
            <w:r>
              <w:rPr>
                <w:rFonts w:ascii="Times New Roman"/>
                <w:b w:val="false"/>
                <w:i w:val="false"/>
                <w:color w:val="000000"/>
                <w:sz w:val="20"/>
              </w:rPr>
              <w:t>
</w:t>
            </w:r>
            <w:r>
              <w:rPr>
                <w:rFonts w:ascii="Times New Roman"/>
                <w:b w:val="false"/>
                <w:i w:val="false"/>
                <w:color w:val="000000"/>
                <w:sz w:val="20"/>
              </w:rPr>
              <w:t>2915 21 000 0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2918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9"/>
          <w:p>
            <w:pPr>
              <w:spacing w:after="20"/>
              <w:ind w:left="20"/>
              <w:jc w:val="both"/>
            </w:pPr>
            <w:r>
              <w:rPr>
                <w:rFonts w:ascii="Times New Roman"/>
                <w:b w:val="false"/>
                <w:i w:val="false"/>
                <w:color w:val="000000"/>
                <w:sz w:val="20"/>
              </w:rPr>
              <w:t>
 </w:t>
            </w:r>
          </w:p>
          <w:bookmarkEnd w:id="9"/>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для продукции нового вида наличие свидетельства о государственной регистрации или сведений о государственной регистрации в едином реестре является достаточным и представление декларации 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Консерванты, фиксаторы окраски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0"/>
          <w:p>
            <w:pPr>
              <w:spacing w:after="20"/>
              <w:ind w:left="20"/>
              <w:jc w:val="both"/>
            </w:pPr>
            <w:r>
              <w:rPr>
                <w:rFonts w:ascii="Times New Roman"/>
                <w:b w:val="false"/>
                <w:i w:val="false"/>
                <w:color w:val="000000"/>
                <w:sz w:val="20"/>
              </w:rPr>
              <w:t>
из 1301</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из 2106</w:t>
            </w:r>
          </w:p>
          <w:p>
            <w:pPr>
              <w:spacing w:after="20"/>
              <w:ind w:left="20"/>
              <w:jc w:val="both"/>
            </w:pPr>
            <w:r>
              <w:rPr>
                <w:rFonts w:ascii="Times New Roman"/>
                <w:b w:val="false"/>
                <w:i w:val="false"/>
                <w:color w:val="000000"/>
                <w:sz w:val="20"/>
              </w:rPr>
              <w:t>
</w:t>
            </w:r>
            <w:r>
              <w:rPr>
                <w:rFonts w:ascii="Times New Roman"/>
                <w:b w:val="false"/>
                <w:i w:val="false"/>
                <w:color w:val="000000"/>
                <w:sz w:val="20"/>
              </w:rPr>
              <w:t>2811 29 050 0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2832</w:t>
            </w:r>
          </w:p>
          <w:p>
            <w:pPr>
              <w:spacing w:after="20"/>
              <w:ind w:left="20"/>
              <w:jc w:val="both"/>
            </w:pPr>
            <w:r>
              <w:rPr>
                <w:rFonts w:ascii="Times New Roman"/>
                <w:b w:val="false"/>
                <w:i w:val="false"/>
                <w:color w:val="000000"/>
                <w:sz w:val="20"/>
              </w:rPr>
              <w:t>
</w:t>
            </w:r>
            <w:r>
              <w:rPr>
                <w:rFonts w:ascii="Times New Roman"/>
                <w:b w:val="false"/>
                <w:i w:val="false"/>
                <w:color w:val="000000"/>
                <w:sz w:val="20"/>
              </w:rPr>
              <w:t>из 2834</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1"/>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Эмульгаторы, стабилизаторы, влагоудерживающие и антислеживающие агенты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2"/>
          <w:p>
            <w:pPr>
              <w:spacing w:after="20"/>
              <w:ind w:left="20"/>
              <w:jc w:val="both"/>
            </w:pPr>
            <w:r>
              <w:rPr>
                <w:rFonts w:ascii="Times New Roman"/>
                <w:b w:val="false"/>
                <w:i w:val="false"/>
                <w:color w:val="000000"/>
                <w:sz w:val="20"/>
              </w:rPr>
              <w:t>
из 1301</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из 1302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2827</w:t>
            </w:r>
          </w:p>
          <w:p>
            <w:pPr>
              <w:spacing w:after="20"/>
              <w:ind w:left="20"/>
              <w:jc w:val="both"/>
            </w:pPr>
            <w:r>
              <w:rPr>
                <w:rFonts w:ascii="Times New Roman"/>
                <w:b w:val="false"/>
                <w:i w:val="false"/>
                <w:color w:val="000000"/>
                <w:sz w:val="20"/>
              </w:rPr>
              <w:t>
</w:t>
            </w:r>
            <w:r>
              <w:rPr>
                <w:rFonts w:ascii="Times New Roman"/>
                <w:b w:val="false"/>
                <w:i w:val="false"/>
                <w:color w:val="000000"/>
                <w:sz w:val="20"/>
              </w:rPr>
              <w:t>из 2832</w:t>
            </w:r>
          </w:p>
          <w:p>
            <w:pPr>
              <w:spacing w:after="20"/>
              <w:ind w:left="20"/>
              <w:jc w:val="both"/>
            </w:pPr>
            <w:r>
              <w:rPr>
                <w:rFonts w:ascii="Times New Roman"/>
                <w:b w:val="false"/>
                <w:i w:val="false"/>
                <w:color w:val="000000"/>
                <w:sz w:val="20"/>
              </w:rPr>
              <w:t>
</w:t>
            </w:r>
            <w:r>
              <w:rPr>
                <w:rFonts w:ascii="Times New Roman"/>
                <w:b w:val="false"/>
                <w:i w:val="false"/>
                <w:color w:val="000000"/>
                <w:sz w:val="20"/>
              </w:rPr>
              <w:t>из 2833</w:t>
            </w:r>
          </w:p>
          <w:p>
            <w:pPr>
              <w:spacing w:after="20"/>
              <w:ind w:left="20"/>
              <w:jc w:val="both"/>
            </w:pPr>
            <w:r>
              <w:rPr>
                <w:rFonts w:ascii="Times New Roman"/>
                <w:b w:val="false"/>
                <w:i w:val="false"/>
                <w:color w:val="000000"/>
                <w:sz w:val="20"/>
              </w:rPr>
              <w:t>
</w:t>
            </w:r>
            <w:r>
              <w:rPr>
                <w:rFonts w:ascii="Times New Roman"/>
                <w:b w:val="false"/>
                <w:i w:val="false"/>
                <w:color w:val="000000"/>
                <w:sz w:val="20"/>
              </w:rPr>
              <w:t>2834 10 000 0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2835 </w:t>
            </w:r>
          </w:p>
          <w:p>
            <w:pPr>
              <w:spacing w:after="20"/>
              <w:ind w:left="20"/>
              <w:jc w:val="both"/>
            </w:pPr>
            <w:r>
              <w:rPr>
                <w:rFonts w:ascii="Times New Roman"/>
                <w:b w:val="false"/>
                <w:i w:val="false"/>
                <w:color w:val="000000"/>
                <w:sz w:val="20"/>
              </w:rPr>
              <w:t>
</w:t>
            </w:r>
            <w:r>
              <w:rPr>
                <w:rFonts w:ascii="Times New Roman"/>
                <w:b w:val="false"/>
                <w:i w:val="false"/>
                <w:color w:val="000000"/>
                <w:sz w:val="20"/>
              </w:rPr>
              <w:t>из 2836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2915 70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2923</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2938</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2940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3404</w:t>
            </w:r>
          </w:p>
          <w:p>
            <w:pPr>
              <w:spacing w:after="20"/>
              <w:ind w:left="20"/>
              <w:jc w:val="both"/>
            </w:pPr>
            <w:r>
              <w:rPr>
                <w:rFonts w:ascii="Times New Roman"/>
                <w:b w:val="false"/>
                <w:i w:val="false"/>
                <w:color w:val="000000"/>
                <w:sz w:val="20"/>
              </w:rPr>
              <w:t>
</w:t>
            </w:r>
            <w:r>
              <w:rPr>
                <w:rFonts w:ascii="Times New Roman"/>
                <w:b w:val="false"/>
                <w:i w:val="false"/>
                <w:color w:val="000000"/>
                <w:sz w:val="20"/>
              </w:rPr>
              <w:t>из 3505</w:t>
            </w:r>
          </w:p>
          <w:p>
            <w:pPr>
              <w:spacing w:after="20"/>
              <w:ind w:left="20"/>
              <w:jc w:val="both"/>
            </w:pPr>
            <w:r>
              <w:rPr>
                <w:rFonts w:ascii="Times New Roman"/>
                <w:b w:val="false"/>
                <w:i w:val="false"/>
                <w:color w:val="000000"/>
                <w:sz w:val="20"/>
              </w:rPr>
              <w:t>
</w:t>
            </w:r>
            <w:r>
              <w:rPr>
                <w:rFonts w:ascii="Times New Roman"/>
                <w:b w:val="false"/>
                <w:i w:val="false"/>
                <w:color w:val="000000"/>
                <w:sz w:val="20"/>
              </w:rPr>
              <w:t>из 3824 99 550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3912</w:t>
            </w:r>
          </w:p>
          <w:p>
            <w:pPr>
              <w:spacing w:after="20"/>
              <w:ind w:left="20"/>
              <w:jc w:val="both"/>
            </w:pPr>
            <w:r>
              <w:rPr>
                <w:rFonts w:ascii="Times New Roman"/>
                <w:b w:val="false"/>
                <w:i w:val="false"/>
                <w:color w:val="000000"/>
                <w:sz w:val="20"/>
              </w:rPr>
              <w:t>
из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3"/>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Усилители вкуса и аромата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4"/>
          <w:p>
            <w:pPr>
              <w:spacing w:after="20"/>
              <w:ind w:left="20"/>
              <w:jc w:val="both"/>
            </w:pPr>
            <w:r>
              <w:rPr>
                <w:rFonts w:ascii="Times New Roman"/>
                <w:b w:val="false"/>
                <w:i w:val="false"/>
                <w:color w:val="000000"/>
                <w:sz w:val="20"/>
              </w:rPr>
              <w:t>
из 2922 41 000 0</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из 2922 42 000 0</w:t>
            </w:r>
          </w:p>
          <w:p>
            <w:pPr>
              <w:spacing w:after="20"/>
              <w:ind w:left="20"/>
              <w:jc w:val="both"/>
            </w:pPr>
            <w:r>
              <w:rPr>
                <w:rFonts w:ascii="Times New Roman"/>
                <w:b w:val="false"/>
                <w:i w:val="false"/>
                <w:color w:val="000000"/>
                <w:sz w:val="20"/>
              </w:rPr>
              <w:t>
2922 49 200 0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5"/>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6"/>
          <w:p>
            <w:pPr>
              <w:spacing w:after="20"/>
              <w:ind w:left="20"/>
              <w:jc w:val="both"/>
            </w:pPr>
            <w:r>
              <w:rPr>
                <w:rFonts w:ascii="Times New Roman"/>
                <w:b w:val="false"/>
                <w:i w:val="false"/>
                <w:color w:val="000000"/>
                <w:sz w:val="20"/>
              </w:rPr>
              <w:t>
10. Красители</w:t>
            </w:r>
          </w:p>
          <w:bookmarkEnd w:id="1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7"/>
          <w:p>
            <w:pPr>
              <w:spacing w:after="20"/>
              <w:ind w:left="20"/>
              <w:jc w:val="both"/>
            </w:pPr>
            <w:r>
              <w:rPr>
                <w:rFonts w:ascii="Times New Roman"/>
                <w:b w:val="false"/>
                <w:i w:val="false"/>
                <w:color w:val="000000"/>
                <w:sz w:val="20"/>
              </w:rPr>
              <w:t xml:space="preserve">
из 3201 </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из 3203 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3206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8"/>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 Пропелленты и упаковочные газы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19"/>
          <w:p>
            <w:pPr>
              <w:spacing w:after="20"/>
              <w:ind w:left="20"/>
              <w:jc w:val="both"/>
            </w:pPr>
            <w:r>
              <w:rPr>
                <w:rFonts w:ascii="Times New Roman"/>
                <w:b w:val="false"/>
                <w:i w:val="false"/>
                <w:color w:val="000000"/>
                <w:sz w:val="20"/>
              </w:rPr>
              <w:t>
2711 12 940 0</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из 2804</w:t>
            </w:r>
          </w:p>
          <w:p>
            <w:pPr>
              <w:spacing w:after="20"/>
              <w:ind w:left="20"/>
              <w:jc w:val="both"/>
            </w:pPr>
            <w:r>
              <w:rPr>
                <w:rFonts w:ascii="Times New Roman"/>
                <w:b w:val="false"/>
                <w:i w:val="false"/>
                <w:color w:val="000000"/>
                <w:sz w:val="20"/>
              </w:rPr>
              <w:t>
</w:t>
            </w:r>
            <w:r>
              <w:rPr>
                <w:rFonts w:ascii="Times New Roman"/>
                <w:b w:val="false"/>
                <w:i w:val="false"/>
                <w:color w:val="000000"/>
                <w:sz w:val="20"/>
              </w:rPr>
              <w:t>2811 21 000 0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2811 29 300 0</w:t>
            </w:r>
          </w:p>
          <w:p>
            <w:pPr>
              <w:spacing w:after="20"/>
              <w:ind w:left="20"/>
              <w:jc w:val="both"/>
            </w:pPr>
            <w:r>
              <w:rPr>
                <w:rFonts w:ascii="Times New Roman"/>
                <w:b w:val="false"/>
                <w:i w:val="false"/>
                <w:color w:val="000000"/>
                <w:sz w:val="20"/>
              </w:rPr>
              <w:t>
</w:t>
            </w:r>
            <w:r>
              <w:rPr>
                <w:rFonts w:ascii="Times New Roman"/>
                <w:b w:val="false"/>
                <w:i w:val="false"/>
                <w:color w:val="000000"/>
                <w:sz w:val="20"/>
              </w:rPr>
              <w:t>2901 10 000 1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0"/>
          <w:p>
            <w:pPr>
              <w:spacing w:after="20"/>
              <w:ind w:left="20"/>
              <w:jc w:val="both"/>
            </w:pPr>
            <w:r>
              <w:rPr>
                <w:rFonts w:ascii="Times New Roman"/>
                <w:b w:val="false"/>
                <w:i w:val="false"/>
                <w:color w:val="000000"/>
                <w:sz w:val="20"/>
              </w:rPr>
              <w:t>
 </w:t>
            </w:r>
          </w:p>
          <w:bookmarkEnd w:id="20"/>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Комплексные пищевые добавки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1"/>
          <w:p>
            <w:pPr>
              <w:spacing w:after="20"/>
              <w:ind w:left="20"/>
              <w:jc w:val="both"/>
            </w:pPr>
            <w:r>
              <w:rPr>
                <w:rFonts w:ascii="Times New Roman"/>
                <w:b w:val="false"/>
                <w:i w:val="false"/>
                <w:color w:val="000000"/>
                <w:sz w:val="20"/>
              </w:rPr>
              <w:t>
из 1302 20 100 0</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из 2102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2103</w:t>
            </w:r>
          </w:p>
          <w:p>
            <w:pPr>
              <w:spacing w:after="20"/>
              <w:ind w:left="20"/>
              <w:jc w:val="both"/>
            </w:pPr>
            <w:r>
              <w:rPr>
                <w:rFonts w:ascii="Times New Roman"/>
                <w:b w:val="false"/>
                <w:i w:val="false"/>
                <w:color w:val="000000"/>
                <w:sz w:val="20"/>
              </w:rPr>
              <w:t>
</w:t>
            </w:r>
            <w:r>
              <w:rPr>
                <w:rFonts w:ascii="Times New Roman"/>
                <w:b w:val="false"/>
                <w:i w:val="false"/>
                <w:color w:val="000000"/>
                <w:sz w:val="20"/>
              </w:rPr>
              <w:t>из 2106</w:t>
            </w:r>
          </w:p>
          <w:p>
            <w:pPr>
              <w:spacing w:after="20"/>
              <w:ind w:left="20"/>
              <w:jc w:val="both"/>
            </w:pPr>
            <w:r>
              <w:rPr>
                <w:rFonts w:ascii="Times New Roman"/>
                <w:b w:val="false"/>
                <w:i w:val="false"/>
                <w:color w:val="000000"/>
                <w:sz w:val="20"/>
              </w:rPr>
              <w:t>
из 3203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2"/>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3"/>
          <w:p>
            <w:pPr>
              <w:spacing w:after="20"/>
              <w:ind w:left="20"/>
              <w:jc w:val="both"/>
            </w:pPr>
            <w:r>
              <w:rPr>
                <w:rFonts w:ascii="Times New Roman"/>
                <w:b w:val="false"/>
                <w:i w:val="false"/>
                <w:color w:val="000000"/>
                <w:sz w:val="20"/>
              </w:rPr>
              <w:t>
II. Ароматизаторы</w:t>
            </w:r>
          </w:p>
          <w:bookmarkEnd w:id="2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4"/>
          <w:p>
            <w:pPr>
              <w:spacing w:after="20"/>
              <w:ind w:left="20"/>
              <w:jc w:val="both"/>
            </w:pPr>
            <w:r>
              <w:rPr>
                <w:rFonts w:ascii="Times New Roman"/>
                <w:b w:val="false"/>
                <w:i w:val="false"/>
                <w:color w:val="000000"/>
                <w:sz w:val="20"/>
              </w:rPr>
              <w:t xml:space="preserve">
13. Масла эфирные (содержащие </w:t>
            </w:r>
          </w:p>
          <w:bookmarkEnd w:id="24"/>
          <w:p>
            <w:pPr>
              <w:spacing w:after="20"/>
              <w:ind w:left="20"/>
              <w:jc w:val="both"/>
            </w:pPr>
            <w:r>
              <w:rPr>
                <w:rFonts w:ascii="Times New Roman"/>
                <w:b w:val="false"/>
                <w:i w:val="false"/>
                <w:color w:val="000000"/>
                <w:sz w:val="20"/>
              </w:rPr>
              <w:t xml:space="preserve">или не содержащие терпены), включая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конкреты и абсолюты, эстрагированные эфирные масла, концентраты эфирных масел в жирах, нелетучих маслах, </w:t>
            </w:r>
          </w:p>
          <w:p>
            <w:pPr>
              <w:spacing w:after="20"/>
              <w:ind w:left="20"/>
              <w:jc w:val="both"/>
            </w:pPr>
            <w:r>
              <w:rPr>
                <w:rFonts w:ascii="Times New Roman"/>
                <w:b w:val="false"/>
                <w:i w:val="false"/>
                <w:color w:val="000000"/>
                <w:sz w:val="20"/>
              </w:rPr>
              <w:t xml:space="preserve">
восках или аналогичных продуктах, получаемые методом анфлеража </w:t>
            </w:r>
          </w:p>
          <w:p>
            <w:pPr>
              <w:spacing w:after="20"/>
              <w:ind w:left="20"/>
              <w:jc w:val="both"/>
            </w:pPr>
            <w:r>
              <w:rPr>
                <w:rFonts w:ascii="Times New Roman"/>
                <w:b w:val="false"/>
                <w:i w:val="false"/>
                <w:color w:val="000000"/>
                <w:sz w:val="20"/>
              </w:rPr>
              <w:t xml:space="preserve">или мацерацией, терпеновые побочные продукты детерпенизации эфирных масел, водные дистилляты и водные растворы эфирных масел, используемые для производства пищевых продуктов </w:t>
            </w:r>
          </w:p>
          <w:p>
            <w:pPr>
              <w:spacing w:after="20"/>
              <w:ind w:left="20"/>
              <w:jc w:val="both"/>
            </w:pPr>
            <w:r>
              <w:rPr>
                <w:rFonts w:ascii="Times New Roman"/>
                <w:b w:val="false"/>
                <w:i w:val="false"/>
                <w:color w:val="000000"/>
                <w:sz w:val="20"/>
              </w:rPr>
              <w:t>и являющиеся ароматическими препаратами, ароматическими веществами, ароматизаторами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5"/>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6"/>
          <w:p>
            <w:pPr>
              <w:spacing w:after="20"/>
              <w:ind w:left="20"/>
              <w:jc w:val="both"/>
            </w:pPr>
            <w:r>
              <w:rPr>
                <w:rFonts w:ascii="Times New Roman"/>
                <w:b w:val="false"/>
                <w:i w:val="false"/>
                <w:color w:val="000000"/>
                <w:sz w:val="20"/>
              </w:rPr>
              <w:t>
 </w:t>
            </w:r>
          </w:p>
          <w:bookmarkEnd w:id="26"/>
          <w:p>
            <w:pPr>
              <w:spacing w:after="20"/>
              <w:ind w:left="20"/>
              <w:jc w:val="both"/>
            </w:pPr>
            <w:r>
              <w:rPr>
                <w:rFonts w:ascii="Times New Roman"/>
                <w:b w:val="false"/>
                <w:i w:val="false"/>
                <w:color w:val="000000"/>
                <w:sz w:val="20"/>
              </w:rPr>
              <w:t xml:space="preserve">
14. Ароматизаторы (смеси эфирных масел, смеси душистых экстрактов, смеси экстрагированных смол,смеси синтетических ароматических веществ, смеси, состоящие из двух или более душистых веществ (эфирные масла, душистые экстракты и синтетические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ароматические вещества), смеси </w:t>
            </w:r>
          </w:p>
          <w:p>
            <w:pPr>
              <w:spacing w:after="20"/>
              <w:ind w:left="20"/>
              <w:jc w:val="both"/>
            </w:pPr>
            <w:r>
              <w:rPr>
                <w:rFonts w:ascii="Times New Roman"/>
                <w:b w:val="false"/>
                <w:i w:val="false"/>
                <w:color w:val="000000"/>
                <w:sz w:val="20"/>
              </w:rPr>
              <w:t xml:space="preserve">из одного или более душистых веществ (эфирных масел, экстрагированных смол или синтетических ароматических веществ </w:t>
            </w:r>
          </w:p>
          <w:p>
            <w:pPr>
              <w:spacing w:after="20"/>
              <w:ind w:left="20"/>
              <w:jc w:val="both"/>
            </w:pPr>
            <w:r>
              <w:rPr>
                <w:rFonts w:ascii="Times New Roman"/>
                <w:b w:val="false"/>
                <w:i w:val="false"/>
                <w:color w:val="000000"/>
                <w:sz w:val="20"/>
              </w:rPr>
              <w:t xml:space="preserve">в сочетании с такими добавками (разбавителем или носителем), как растительное масло, декстроза или крахмал), смеси, в том числе в сочетании </w:t>
            </w:r>
          </w:p>
          <w:p>
            <w:pPr>
              <w:spacing w:after="20"/>
              <w:ind w:left="20"/>
              <w:jc w:val="both"/>
            </w:pPr>
            <w:r>
              <w:rPr>
                <w:rFonts w:ascii="Times New Roman"/>
                <w:b w:val="false"/>
                <w:i w:val="false"/>
                <w:color w:val="000000"/>
                <w:sz w:val="20"/>
              </w:rPr>
              <w:t xml:space="preserve">с разбавителем или носителем или содержащие спирт, смеси из продуктов других групп, с одним или более душистыми веществами (эфирных масел, душистых экстрактов, экстрагированных смол или синтетических ароматических </w:t>
            </w:r>
          </w:p>
          <w:p>
            <w:pPr>
              <w:spacing w:after="20"/>
              <w:ind w:left="20"/>
              <w:jc w:val="both"/>
            </w:pPr>
            <w:r>
              <w:rPr>
                <w:rFonts w:ascii="Times New Roman"/>
                <w:b w:val="false"/>
                <w:i w:val="false"/>
                <w:color w:val="000000"/>
                <w:sz w:val="20"/>
              </w:rPr>
              <w:t xml:space="preserve">
веществ), при условии, что последние образуют основу данной смеси), используемые для производства </w:t>
            </w:r>
          </w:p>
          <w:p>
            <w:pPr>
              <w:spacing w:after="20"/>
              <w:ind w:left="20"/>
              <w:jc w:val="both"/>
            </w:pPr>
            <w:r>
              <w:rPr>
                <w:rFonts w:ascii="Times New Roman"/>
                <w:b w:val="false"/>
                <w:i w:val="false"/>
                <w:color w:val="000000"/>
                <w:sz w:val="20"/>
              </w:rPr>
              <w:t>пищевых продуктов и являющиеся ароматическими препаратами, ароматическими веществами, ароматизаторами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27"/>
          <w:p>
            <w:pPr>
              <w:spacing w:after="20"/>
              <w:ind w:left="20"/>
              <w:jc w:val="both"/>
            </w:pPr>
            <w:r>
              <w:rPr>
                <w:rFonts w:ascii="Times New Roman"/>
                <w:b w:val="false"/>
                <w:i w:val="false"/>
                <w:color w:val="000000"/>
                <w:sz w:val="20"/>
              </w:rPr>
              <w:t>
из 2106 90 200 0</w:t>
            </w:r>
          </w:p>
          <w:bookmarkEnd w:id="27"/>
          <w:p>
            <w:pPr>
              <w:spacing w:after="20"/>
              <w:ind w:left="20"/>
              <w:jc w:val="both"/>
            </w:pPr>
            <w:r>
              <w:rPr>
                <w:rFonts w:ascii="Times New Roman"/>
                <w:b w:val="false"/>
                <w:i w:val="false"/>
                <w:color w:val="000000"/>
                <w:sz w:val="20"/>
              </w:rPr>
              <w:t>
из 2106 90 580 0 из 2106 90 980 8</w:t>
            </w:r>
          </w:p>
          <w:p>
            <w:pPr>
              <w:spacing w:after="20"/>
              <w:ind w:left="20"/>
              <w:jc w:val="both"/>
            </w:pPr>
            <w:r>
              <w:rPr>
                <w:rFonts w:ascii="Times New Roman"/>
                <w:b w:val="false"/>
                <w:i w:val="false"/>
                <w:color w:val="000000"/>
                <w:sz w:val="20"/>
              </w:rPr>
              <w:t>
</w:t>
            </w:r>
            <w:r>
              <w:rPr>
                <w:rFonts w:ascii="Times New Roman"/>
                <w:b w:val="false"/>
                <w:i w:val="false"/>
                <w:color w:val="000000"/>
                <w:sz w:val="20"/>
              </w:rPr>
              <w:t>из 3302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28"/>
          <w:p>
            <w:pPr>
              <w:spacing w:after="20"/>
              <w:ind w:left="20"/>
              <w:jc w:val="both"/>
            </w:pPr>
            <w:r>
              <w:rPr>
                <w:rFonts w:ascii="Times New Roman"/>
                <w:b w:val="false"/>
                <w:i w:val="false"/>
                <w:color w:val="000000"/>
                <w:sz w:val="20"/>
              </w:rPr>
              <w:t>
 </w:t>
            </w:r>
          </w:p>
          <w:bookmarkEnd w:id="28"/>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29"/>
          <w:p>
            <w:pPr>
              <w:spacing w:after="20"/>
              <w:ind w:left="20"/>
              <w:jc w:val="both"/>
            </w:pPr>
            <w:r>
              <w:rPr>
                <w:rFonts w:ascii="Times New Roman"/>
                <w:b w:val="false"/>
                <w:i w:val="false"/>
                <w:color w:val="000000"/>
                <w:sz w:val="20"/>
              </w:rPr>
              <w:t>
III. Технологические вспомогательные средства</w:t>
            </w:r>
          </w:p>
          <w:bookmarkEnd w:id="2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Дрожжевые автолизаты и прочие мертвые одноклеточные микроорганизмы,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свидетельство о государственной регистрации, или сведения о государственной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нового вида наличие свидетельства о государственной регистрации или сведений о государственной регистрации в едином реестре является достаточным и представление декларации 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0"/>
          <w:p>
            <w:pPr>
              <w:spacing w:after="20"/>
              <w:ind w:left="20"/>
              <w:jc w:val="both"/>
            </w:pPr>
            <w:r>
              <w:rPr>
                <w:rFonts w:ascii="Times New Roman"/>
                <w:b w:val="false"/>
                <w:i w:val="false"/>
                <w:color w:val="000000"/>
                <w:sz w:val="20"/>
              </w:rPr>
              <w:t xml:space="preserve">
16. Экстракционные и технологические растворители, являющиеся согласно документам изготовителя (производителя) </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технологическими вспомогательными средствами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31"/>
          <w:p>
            <w:pPr>
              <w:spacing w:after="20"/>
              <w:ind w:left="20"/>
              <w:jc w:val="both"/>
            </w:pPr>
            <w:r>
              <w:rPr>
                <w:rFonts w:ascii="Times New Roman"/>
                <w:b w:val="false"/>
                <w:i w:val="false"/>
                <w:color w:val="000000"/>
                <w:sz w:val="20"/>
              </w:rPr>
              <w:t xml:space="preserve">
из 2207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2811 21 000 0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2827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2833 </w:t>
            </w:r>
          </w:p>
          <w:p>
            <w:pPr>
              <w:spacing w:after="20"/>
              <w:ind w:left="20"/>
              <w:jc w:val="both"/>
            </w:pPr>
            <w:r>
              <w:rPr>
                <w:rFonts w:ascii="Times New Roman"/>
                <w:b w:val="false"/>
                <w:i w:val="false"/>
                <w:color w:val="000000"/>
                <w:sz w:val="20"/>
              </w:rPr>
              <w:t>
</w:t>
            </w:r>
            <w:r>
              <w:rPr>
                <w:rFonts w:ascii="Times New Roman"/>
                <w:b w:val="false"/>
                <w:i w:val="false"/>
                <w:color w:val="000000"/>
                <w:sz w:val="20"/>
              </w:rPr>
              <w:t>из 2835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2836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2904 </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2909</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2915 </w:t>
            </w:r>
          </w:p>
          <w:p>
            <w:pPr>
              <w:spacing w:after="20"/>
              <w:ind w:left="20"/>
              <w:jc w:val="both"/>
            </w:pPr>
            <w:r>
              <w:rPr>
                <w:rFonts w:ascii="Times New Roman"/>
                <w:b w:val="false"/>
                <w:i w:val="false"/>
                <w:color w:val="000000"/>
                <w:sz w:val="20"/>
              </w:rPr>
              <w:t>
из 2918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32"/>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 Минеральные вещества,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33"/>
          <w:p>
            <w:pPr>
              <w:spacing w:after="20"/>
              <w:ind w:left="20"/>
              <w:jc w:val="both"/>
            </w:pPr>
            <w:r>
              <w:rPr>
                <w:rFonts w:ascii="Times New Roman"/>
                <w:b w:val="false"/>
                <w:i w:val="false"/>
                <w:color w:val="000000"/>
                <w:sz w:val="20"/>
              </w:rPr>
              <w:t>
из 2530</w:t>
            </w:r>
          </w:p>
          <w:bookmarkEnd w:id="3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34"/>
          <w:p>
            <w:pPr>
              <w:spacing w:after="20"/>
              <w:ind w:left="20"/>
              <w:jc w:val="both"/>
            </w:pPr>
            <w:r>
              <w:rPr>
                <w:rFonts w:ascii="Times New Roman"/>
                <w:b w:val="false"/>
                <w:i w:val="false"/>
                <w:color w:val="000000"/>
                <w:sz w:val="20"/>
              </w:rPr>
              <w:t>
 </w:t>
            </w:r>
          </w:p>
          <w:bookmarkEnd w:id="34"/>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35"/>
          <w:p>
            <w:pPr>
              <w:spacing w:after="20"/>
              <w:ind w:left="20"/>
              <w:jc w:val="both"/>
            </w:pPr>
            <w:r>
              <w:rPr>
                <w:rFonts w:ascii="Times New Roman"/>
                <w:b w:val="false"/>
                <w:i w:val="false"/>
                <w:color w:val="000000"/>
                <w:sz w:val="20"/>
              </w:rPr>
              <w:t>
 </w:t>
            </w:r>
          </w:p>
          <w:bookmarkEnd w:id="35"/>
          <w:p>
            <w:pPr>
              <w:spacing w:after="20"/>
              <w:ind w:left="20"/>
              <w:jc w:val="both"/>
            </w:pPr>
            <w:r>
              <w:rPr>
                <w:rFonts w:ascii="Times New Roman"/>
                <w:b w:val="false"/>
                <w:i w:val="false"/>
                <w:color w:val="000000"/>
                <w:sz w:val="20"/>
              </w:rPr>
              <w:t xml:space="preserve">
18. Питательные вещества для подкормки дрожжей (в том числе витамины группы (комплекса) B, биотин, карбонаты калия, карбонат кальция, сульфат аммония, сульфат железа, сульфат железа аммония, сульфат кальция, сульфат магния, сульфат меди, сульфат цинка, фосфаты аммония, фосфат кальция, хлорид аммония, хлорид калия), являющиеся согласно документам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изготовителя (производителя)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технологическими вспомогательными средствами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36"/>
          <w:p>
            <w:pPr>
              <w:spacing w:after="20"/>
              <w:ind w:left="20"/>
              <w:jc w:val="both"/>
            </w:pPr>
            <w:r>
              <w:rPr>
                <w:rFonts w:ascii="Times New Roman"/>
                <w:b w:val="false"/>
                <w:i w:val="false"/>
                <w:color w:val="000000"/>
                <w:sz w:val="20"/>
              </w:rPr>
              <w:t>
 </w:t>
            </w:r>
          </w:p>
          <w:bookmarkEnd w:id="36"/>
          <w:p>
            <w:pPr>
              <w:spacing w:after="20"/>
              <w:ind w:left="20"/>
              <w:jc w:val="both"/>
            </w:pPr>
            <w:r>
              <w:rPr>
                <w:rFonts w:ascii="Times New Roman"/>
                <w:b w:val="false"/>
                <w:i w:val="false"/>
                <w:color w:val="000000"/>
                <w:sz w:val="20"/>
              </w:rPr>
              <w:t>
2510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2530 90 000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2827 10 000 0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2833</w:t>
            </w:r>
          </w:p>
          <w:p>
            <w:pPr>
              <w:spacing w:after="20"/>
              <w:ind w:left="20"/>
              <w:jc w:val="both"/>
            </w:pPr>
            <w:r>
              <w:rPr>
                <w:rFonts w:ascii="Times New Roman"/>
                <w:b w:val="false"/>
                <w:i w:val="false"/>
                <w:color w:val="000000"/>
                <w:sz w:val="20"/>
              </w:rPr>
              <w:t>
</w:t>
            </w:r>
            <w:r>
              <w:rPr>
                <w:rFonts w:ascii="Times New Roman"/>
                <w:b w:val="false"/>
                <w:i w:val="false"/>
                <w:color w:val="000000"/>
                <w:sz w:val="20"/>
              </w:rPr>
              <w:t>2835 26 000 0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2836 40 000 0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2836 50 000 0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2936</w:t>
            </w:r>
          </w:p>
          <w:p>
            <w:pPr>
              <w:spacing w:after="20"/>
              <w:ind w:left="20"/>
              <w:jc w:val="both"/>
            </w:pPr>
            <w:r>
              <w:rPr>
                <w:rFonts w:ascii="Times New Roman"/>
                <w:b w:val="false"/>
                <w:i w:val="false"/>
                <w:color w:val="000000"/>
                <w:sz w:val="20"/>
              </w:rPr>
              <w:t>
</w:t>
            </w:r>
            <w:r>
              <w:rPr>
                <w:rFonts w:ascii="Times New Roman"/>
                <w:b w:val="false"/>
                <w:i w:val="false"/>
                <w:color w:val="000000"/>
                <w:sz w:val="20"/>
              </w:rPr>
              <w:t>3102 21 000 0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3104 20</w:t>
            </w:r>
          </w:p>
          <w:p>
            <w:pPr>
              <w:spacing w:after="20"/>
              <w:ind w:left="20"/>
              <w:jc w:val="both"/>
            </w:pPr>
            <w:r>
              <w:rPr>
                <w:rFonts w:ascii="Times New Roman"/>
                <w:b w:val="false"/>
                <w:i w:val="false"/>
                <w:color w:val="000000"/>
                <w:sz w:val="20"/>
              </w:rPr>
              <w:t>
3105 40 000 0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37"/>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Ферменты и ферментные препараты, являющиеся технологическими вспомогательными средствами </w:t>
            </w:r>
          </w:p>
          <w:p>
            <w:pPr>
              <w:spacing w:after="20"/>
              <w:ind w:left="20"/>
              <w:jc w:val="both"/>
            </w:pPr>
            <w:r>
              <w:rPr>
                <w:rFonts w:ascii="Times New Roman"/>
                <w:b w:val="false"/>
                <w:i w:val="false"/>
                <w:color w:val="000000"/>
                <w:sz w:val="20"/>
              </w:rPr>
              <w:t xml:space="preserve">(за исключением ферментных </w:t>
            </w:r>
          </w:p>
          <w:p>
            <w:pPr>
              <w:spacing w:after="20"/>
              <w:ind w:left="20"/>
              <w:jc w:val="both"/>
            </w:pPr>
            <w:r>
              <w:rPr>
                <w:rFonts w:ascii="Times New Roman"/>
                <w:b w:val="false"/>
                <w:i w:val="false"/>
                <w:color w:val="000000"/>
                <w:sz w:val="20"/>
              </w:rPr>
              <w:t>препаратов, применяемых в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38"/>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39"/>
          <w:p>
            <w:pPr>
              <w:spacing w:after="20"/>
              <w:ind w:left="20"/>
              <w:jc w:val="both"/>
            </w:pPr>
            <w:r>
              <w:rPr>
                <w:rFonts w:ascii="Times New Roman"/>
                <w:b w:val="false"/>
                <w:i w:val="false"/>
                <w:color w:val="000000"/>
                <w:sz w:val="20"/>
              </w:rPr>
              <w:t>
20. Инициаторы реакций, ускорители реакций и катализаторы, являющиеся согласно документам изготовителя (производителя) технологическими вспомогательными средствами</w:t>
            </w:r>
          </w:p>
          <w:bookmarkEnd w:id="3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40"/>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Диатомит, кизельгур,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2512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41"/>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Углерод, являющийся согласно документам изготовителя (производителя) технологическим вспомогательным средством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42"/>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 Серная кислота, являющаяся </w:t>
            </w:r>
          </w:p>
          <w:p>
            <w:pPr>
              <w:spacing w:after="20"/>
              <w:ind w:left="20"/>
              <w:jc w:val="both"/>
            </w:pPr>
            <w:r>
              <w:rPr>
                <w:rFonts w:ascii="Times New Roman"/>
                <w:b w:val="false"/>
                <w:i w:val="false"/>
                <w:color w:val="000000"/>
                <w:sz w:val="20"/>
              </w:rPr>
              <w:t>согласно документам изготовителя (производителя) технологическим вспомогательным средством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2807 00 000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43"/>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44"/>
          <w:p>
            <w:pPr>
              <w:spacing w:after="20"/>
              <w:ind w:left="20"/>
              <w:jc w:val="both"/>
            </w:pPr>
            <w:r>
              <w:rPr>
                <w:rFonts w:ascii="Times New Roman"/>
                <w:b w:val="false"/>
                <w:i w:val="false"/>
                <w:color w:val="000000"/>
                <w:sz w:val="20"/>
              </w:rPr>
              <w:t xml:space="preserve">
24. Кислоты неорганические и соединения неметаллов с кислородом неорганические, </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являющиеся согласно документам изготовителя (производителя) </w:t>
            </w:r>
          </w:p>
          <w:p>
            <w:pPr>
              <w:spacing w:after="20"/>
              <w:ind w:left="20"/>
              <w:jc w:val="both"/>
            </w:pPr>
            <w:r>
              <w:rPr>
                <w:rFonts w:ascii="Times New Roman"/>
                <w:b w:val="false"/>
                <w:i w:val="false"/>
                <w:color w:val="000000"/>
                <w:sz w:val="20"/>
              </w:rPr>
              <w:t>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45"/>
          <w:p>
            <w:pPr>
              <w:spacing w:after="20"/>
              <w:ind w:left="20"/>
              <w:jc w:val="both"/>
            </w:pPr>
            <w:r>
              <w:rPr>
                <w:rFonts w:ascii="Times New Roman"/>
                <w:b w:val="false"/>
                <w:i w:val="false"/>
                <w:color w:val="000000"/>
                <w:sz w:val="20"/>
              </w:rPr>
              <w:t>
из 2811</w:t>
            </w:r>
          </w:p>
          <w:bookmarkEnd w:id="4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46"/>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47"/>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bookmarkEnd w:id="47"/>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p>
          <w:p>
            <w:pPr>
              <w:spacing w:after="20"/>
              <w:ind w:left="20"/>
              <w:jc w:val="both"/>
            </w:pPr>
            <w:r>
              <w:rPr>
                <w:rFonts w:ascii="Times New Roman"/>
                <w:b w:val="false"/>
                <w:i w:val="false"/>
                <w:color w:val="000000"/>
                <w:sz w:val="20"/>
              </w:rPr>
              <w:t xml:space="preserve">
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48"/>
          <w:p>
            <w:pPr>
              <w:spacing w:after="20"/>
              <w:ind w:left="20"/>
              <w:jc w:val="both"/>
            </w:pPr>
            <w:r>
              <w:rPr>
                <w:rFonts w:ascii="Times New Roman"/>
                <w:b w:val="false"/>
                <w:i w:val="false"/>
                <w:color w:val="000000"/>
                <w:sz w:val="20"/>
              </w:rPr>
              <w:t>
 </w:t>
            </w:r>
          </w:p>
          <w:bookmarkEnd w:id="48"/>
          <w:p>
            <w:pPr>
              <w:spacing w:after="20"/>
              <w:ind w:left="20"/>
              <w:jc w:val="both"/>
            </w:pPr>
            <w:r>
              <w:rPr>
                <w:rFonts w:ascii="Times New Roman"/>
                <w:b w:val="false"/>
                <w:i w:val="false"/>
                <w:color w:val="000000"/>
                <w:sz w:val="20"/>
              </w:rPr>
              <w:t>
25. Хлориды, хлорид оксиды и хлорид гидроксиды, бромиды и бромид оксиды, йодиды и йодид оксиды, являющиеся согласно документам изготовителя (производителя) технологическими вспомогательными средствами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из 2827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Гипохлориты, гипохлорит кальция технический, хлориты, гипобромиты,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51"/>
          <w:p>
            <w:pPr>
              <w:spacing w:after="20"/>
              <w:ind w:left="20"/>
              <w:jc w:val="both"/>
            </w:pPr>
            <w:r>
              <w:rPr>
                <w:rFonts w:ascii="Times New Roman"/>
                <w:b w:val="false"/>
                <w:i w:val="false"/>
                <w:color w:val="000000"/>
                <w:sz w:val="20"/>
              </w:rPr>
              <w:t>
из 2828</w:t>
            </w:r>
          </w:p>
          <w:bookmarkEnd w:id="5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52"/>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 Сульфиты, тиосульфаты,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53"/>
          <w:p>
            <w:pPr>
              <w:spacing w:after="20"/>
              <w:ind w:left="20"/>
              <w:jc w:val="both"/>
            </w:pPr>
            <w:r>
              <w:rPr>
                <w:rFonts w:ascii="Times New Roman"/>
                <w:b w:val="false"/>
                <w:i w:val="false"/>
                <w:color w:val="000000"/>
                <w:sz w:val="20"/>
              </w:rPr>
              <w:t>
из 2832</w:t>
            </w:r>
          </w:p>
          <w:bookmarkEnd w:id="5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54"/>
          <w:p>
            <w:pPr>
              <w:spacing w:after="20"/>
              <w:ind w:left="20"/>
              <w:jc w:val="both"/>
            </w:pPr>
            <w:r>
              <w:rPr>
                <w:rFonts w:ascii="Times New Roman"/>
                <w:b w:val="false"/>
                <w:i w:val="false"/>
                <w:color w:val="000000"/>
                <w:sz w:val="20"/>
              </w:rPr>
              <w:t>
 </w:t>
            </w:r>
          </w:p>
          <w:bookmarkEnd w:id="54"/>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28. Сульфаты, квасцы, пероксосульфаты (персульфаты), являющиеся согласно документам изготовителя (производителя) технологическими вспомогательными средствами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из 2833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56"/>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57"/>
          <w:p>
            <w:pPr>
              <w:spacing w:after="20"/>
              <w:ind w:left="20"/>
              <w:jc w:val="both"/>
            </w:pPr>
            <w:r>
              <w:rPr>
                <w:rFonts w:ascii="Times New Roman"/>
                <w:b w:val="false"/>
                <w:i w:val="false"/>
                <w:color w:val="000000"/>
                <w:sz w:val="20"/>
              </w:rPr>
              <w:t>
 </w:t>
            </w:r>
          </w:p>
          <w:bookmarkEnd w:id="57"/>
          <w:p>
            <w:pPr>
              <w:spacing w:after="20"/>
              <w:ind w:left="20"/>
              <w:jc w:val="both"/>
            </w:pPr>
            <w:r>
              <w:rPr>
                <w:rFonts w:ascii="Times New Roman"/>
                <w:b w:val="false"/>
                <w:i w:val="false"/>
                <w:color w:val="000000"/>
                <w:sz w:val="20"/>
              </w:rPr>
              <w:t xml:space="preserve">
29. Фосфинаты (гипофосфиты), фосфонаты (фосфиты) и фосфаты, полифосфаты определенного </w:t>
            </w:r>
          </w:p>
          <w:p>
            <w:pPr>
              <w:spacing w:after="20"/>
              <w:ind w:left="20"/>
              <w:jc w:val="both"/>
            </w:pPr>
            <w:r>
              <w:rPr>
                <w:rFonts w:ascii="Times New Roman"/>
                <w:b w:val="false"/>
                <w:i w:val="false"/>
                <w:color w:val="000000"/>
                <w:sz w:val="20"/>
              </w:rPr>
              <w:t xml:space="preserve">или неопределенного химического </w:t>
            </w:r>
          </w:p>
          <w:p>
            <w:pPr>
              <w:spacing w:after="20"/>
              <w:ind w:left="20"/>
              <w:jc w:val="both"/>
            </w:pPr>
            <w:r>
              <w:rPr>
                <w:rFonts w:ascii="Times New Roman"/>
                <w:b w:val="false"/>
                <w:i w:val="false"/>
                <w:color w:val="000000"/>
                <w:sz w:val="20"/>
              </w:rPr>
              <w:t xml:space="preserve">состава, являющиеся согласно </w:t>
            </w:r>
          </w:p>
          <w:p>
            <w:pPr>
              <w:spacing w:after="20"/>
              <w:ind w:left="20"/>
              <w:jc w:val="both"/>
            </w:pPr>
            <w:r>
              <w:rPr>
                <w:rFonts w:ascii="Times New Roman"/>
                <w:b w:val="false"/>
                <w:i w:val="false"/>
                <w:color w:val="000000"/>
                <w:sz w:val="20"/>
              </w:rPr>
              <w:t>документам изготовителя (производителя) технологическими вспомогательными средствами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58"/>
          <w:p>
            <w:pPr>
              <w:spacing w:after="20"/>
              <w:ind w:left="20"/>
              <w:jc w:val="both"/>
            </w:pPr>
            <w:r>
              <w:rPr>
                <w:rFonts w:ascii="Times New Roman"/>
                <w:b w:val="false"/>
                <w:i w:val="false"/>
                <w:color w:val="000000"/>
                <w:sz w:val="20"/>
              </w:rPr>
              <w:t>
 </w:t>
            </w:r>
          </w:p>
          <w:bookmarkEnd w:id="58"/>
          <w:p>
            <w:pPr>
              <w:spacing w:after="20"/>
              <w:ind w:left="20"/>
              <w:jc w:val="both"/>
            </w:pPr>
            <w:r>
              <w:rPr>
                <w:rFonts w:ascii="Times New Roman"/>
                <w:b w:val="false"/>
                <w:i w:val="false"/>
                <w:color w:val="000000"/>
                <w:sz w:val="20"/>
              </w:rPr>
              <w:t>
из 2835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59"/>
          <w:p>
            <w:pPr>
              <w:spacing w:after="20"/>
              <w:ind w:left="20"/>
              <w:jc w:val="both"/>
            </w:pPr>
            <w:r>
              <w:rPr>
                <w:rFonts w:ascii="Times New Roman"/>
                <w:b w:val="false"/>
                <w:i w:val="false"/>
                <w:color w:val="000000"/>
                <w:sz w:val="20"/>
              </w:rPr>
              <w:t>
 </w:t>
            </w:r>
          </w:p>
          <w:bookmarkEnd w:id="59"/>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Карбонаты, карбаматы, пероксокарбонаты (перкарбонаты),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60"/>
          <w:p>
            <w:pPr>
              <w:spacing w:after="20"/>
              <w:ind w:left="20"/>
              <w:jc w:val="both"/>
            </w:pPr>
            <w:r>
              <w:rPr>
                <w:rFonts w:ascii="Times New Roman"/>
                <w:b w:val="false"/>
                <w:i w:val="false"/>
                <w:color w:val="000000"/>
                <w:sz w:val="20"/>
              </w:rPr>
              <w:t>
из 2836</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из 2924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61"/>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62"/>
          <w:p>
            <w:pPr>
              <w:spacing w:after="20"/>
              <w:ind w:left="20"/>
              <w:jc w:val="both"/>
            </w:pPr>
            <w:r>
              <w:rPr>
                <w:rFonts w:ascii="Times New Roman"/>
                <w:b w:val="false"/>
                <w:i w:val="false"/>
                <w:color w:val="000000"/>
                <w:sz w:val="20"/>
              </w:rPr>
              <w:t xml:space="preserve">
31. Силикаты, силикаты щелочных металлов технические, являющиеся согласно документам изготовителя </w:t>
            </w:r>
          </w:p>
          <w:bookmarkEnd w:id="62"/>
          <w:p>
            <w:pPr>
              <w:spacing w:after="20"/>
              <w:ind w:left="20"/>
              <w:jc w:val="both"/>
            </w:pPr>
            <w:r>
              <w:rPr>
                <w:rFonts w:ascii="Times New Roman"/>
                <w:b w:val="false"/>
                <w:i w:val="false"/>
                <w:color w:val="000000"/>
                <w:sz w:val="20"/>
              </w:rPr>
              <w:t>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63"/>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64"/>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bookmarkEnd w:id="64"/>
          <w:p>
            <w:pPr>
              <w:spacing w:after="20"/>
              <w:ind w:left="20"/>
              <w:jc w:val="both"/>
            </w:pPr>
          </w:p>
          <w:p>
            <w:pPr>
              <w:spacing w:after="20"/>
              <w:ind w:left="20"/>
              <w:jc w:val="both"/>
            </w:pPr>
            <w:r>
              <w:rPr>
                <w:rFonts w:ascii="Times New Roman"/>
                <w:b w:val="false"/>
                <w:i w:val="false"/>
                <w:color w:val="000000"/>
                <w:sz w:val="20"/>
              </w:rPr>
              <w:t xml:space="preserve">
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 соединения (неорганические или органические) редкоземельных металлов, иттрия </w:t>
            </w:r>
          </w:p>
          <w:p>
            <w:pPr>
              <w:spacing w:after="20"/>
              <w:ind w:left="20"/>
              <w:jc w:val="both"/>
            </w:pPr>
            <w:r>
              <w:rPr>
                <w:rFonts w:ascii="Times New Roman"/>
                <w:b w:val="false"/>
                <w:i w:val="false"/>
                <w:color w:val="000000"/>
                <w:sz w:val="20"/>
              </w:rPr>
              <w:t>или скандия или смесей этих металлов,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65"/>
          <w:p>
            <w:pPr>
              <w:spacing w:after="20"/>
              <w:ind w:left="20"/>
              <w:jc w:val="both"/>
            </w:pPr>
            <w:r>
              <w:rPr>
                <w:rFonts w:ascii="Times New Roman"/>
                <w:b w:val="false"/>
                <w:i w:val="false"/>
                <w:color w:val="000000"/>
                <w:sz w:val="20"/>
              </w:rPr>
              <w:t>
2843</w:t>
            </w:r>
          </w:p>
          <w:bookmarkEnd w:id="65"/>
          <w:p>
            <w:pPr>
              <w:spacing w:after="20"/>
              <w:ind w:left="20"/>
              <w:jc w:val="both"/>
            </w:pPr>
            <w:r>
              <w:rPr>
                <w:rFonts w:ascii="Times New Roman"/>
                <w:b w:val="false"/>
                <w:i w:val="false"/>
                <w:color w:val="000000"/>
                <w:sz w:val="20"/>
              </w:rPr>
              <w:t>
2846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66"/>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67"/>
          <w:p>
            <w:pPr>
              <w:spacing w:after="20"/>
              <w:ind w:left="20"/>
              <w:jc w:val="both"/>
            </w:pPr>
            <w:r>
              <w:rPr>
                <w:rFonts w:ascii="Times New Roman"/>
                <w:b w:val="false"/>
                <w:i w:val="false"/>
                <w:color w:val="000000"/>
                <w:sz w:val="20"/>
              </w:rPr>
              <w:t>
 </w:t>
            </w:r>
          </w:p>
          <w:bookmarkEnd w:id="67"/>
          <w:p>
            <w:pPr>
              <w:spacing w:after="20"/>
              <w:ind w:left="20"/>
              <w:jc w:val="both"/>
            </w:pPr>
            <w:r>
              <w:rPr>
                <w:rFonts w:ascii="Times New Roman"/>
                <w:b w:val="false"/>
                <w:i w:val="false"/>
                <w:color w:val="000000"/>
                <w:sz w:val="20"/>
              </w:rPr>
              <w:t xml:space="preserve">
33. Пеpоксид водоpода, отвеpжденный </w:t>
            </w:r>
          </w:p>
          <w:p>
            <w:pPr>
              <w:spacing w:after="20"/>
              <w:ind w:left="20"/>
              <w:jc w:val="both"/>
            </w:pPr>
            <w:r>
              <w:rPr>
                <w:rFonts w:ascii="Times New Roman"/>
                <w:b w:val="false"/>
                <w:i w:val="false"/>
                <w:color w:val="000000"/>
                <w:sz w:val="20"/>
              </w:rPr>
              <w:t>или не отвеpжденный мочевиной, являющийся согласно документам изготовителя (производителя) технологическим вспомогательным средством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68"/>
          <w:p>
            <w:pPr>
              <w:spacing w:after="20"/>
              <w:ind w:left="20"/>
              <w:jc w:val="both"/>
            </w:pPr>
            <w:r>
              <w:rPr>
                <w:rFonts w:ascii="Times New Roman"/>
                <w:b w:val="false"/>
                <w:i w:val="false"/>
                <w:color w:val="000000"/>
                <w:sz w:val="20"/>
              </w:rPr>
              <w:t>
 </w:t>
            </w:r>
          </w:p>
          <w:bookmarkEnd w:id="68"/>
          <w:p>
            <w:pPr>
              <w:spacing w:after="20"/>
              <w:ind w:left="20"/>
              <w:jc w:val="both"/>
            </w:pPr>
            <w:r>
              <w:rPr>
                <w:rFonts w:ascii="Times New Roman"/>
                <w:b w:val="false"/>
                <w:i w:val="false"/>
                <w:color w:val="000000"/>
                <w:sz w:val="20"/>
              </w:rPr>
              <w:t>
2847 00 000 0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69"/>
          <w:p>
            <w:pPr>
              <w:spacing w:after="20"/>
              <w:ind w:left="20"/>
              <w:jc w:val="both"/>
            </w:pPr>
            <w:r>
              <w:rPr>
                <w:rFonts w:ascii="Times New Roman"/>
                <w:b w:val="false"/>
                <w:i w:val="false"/>
                <w:color w:val="000000"/>
                <w:sz w:val="20"/>
              </w:rPr>
              <w:t>
 </w:t>
            </w:r>
          </w:p>
          <w:bookmarkEnd w:id="69"/>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Фреон, являющийся согласно документам изготовителя (производителя) технологическим вспомогательным средством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70"/>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71"/>
          <w:p>
            <w:pPr>
              <w:spacing w:after="20"/>
              <w:ind w:left="20"/>
              <w:jc w:val="both"/>
            </w:pPr>
            <w:r>
              <w:rPr>
                <w:rFonts w:ascii="Times New Roman"/>
                <w:b w:val="false"/>
                <w:i w:val="false"/>
                <w:color w:val="000000"/>
                <w:sz w:val="20"/>
              </w:rPr>
              <w:t>
 </w:t>
            </w:r>
          </w:p>
          <w:bookmarkEnd w:id="71"/>
          <w:p>
            <w:pPr>
              <w:spacing w:after="20"/>
              <w:ind w:left="20"/>
              <w:jc w:val="both"/>
            </w:pPr>
            <w:r>
              <w:rPr>
                <w:rFonts w:ascii="Times New Roman"/>
                <w:b w:val="false"/>
                <w:i w:val="false"/>
                <w:color w:val="000000"/>
                <w:sz w:val="20"/>
              </w:rPr>
              <w:t xml:space="preserve">
35. Этилендихлорид (ISO) </w:t>
            </w:r>
          </w:p>
          <w:p>
            <w:pPr>
              <w:spacing w:after="20"/>
              <w:ind w:left="20"/>
              <w:jc w:val="both"/>
            </w:pPr>
            <w:r>
              <w:rPr>
                <w:rFonts w:ascii="Times New Roman"/>
                <w:b w:val="false"/>
                <w:i w:val="false"/>
                <w:color w:val="000000"/>
                <w:sz w:val="20"/>
              </w:rPr>
              <w:t xml:space="preserve">(1,2-дихлорэтан), являющийся </w:t>
            </w:r>
          </w:p>
          <w:p>
            <w:pPr>
              <w:spacing w:after="20"/>
              <w:ind w:left="20"/>
              <w:jc w:val="both"/>
            </w:pPr>
            <w:r>
              <w:rPr>
                <w:rFonts w:ascii="Times New Roman"/>
                <w:b w:val="false"/>
                <w:i w:val="false"/>
                <w:color w:val="000000"/>
                <w:sz w:val="20"/>
              </w:rPr>
              <w:t xml:space="preserve">согласно документам изготовителя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(производителя) технологическим вспомогательным средством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72"/>
          <w:p>
            <w:pPr>
              <w:spacing w:after="20"/>
              <w:ind w:left="20"/>
              <w:jc w:val="both"/>
            </w:pPr>
            <w:r>
              <w:rPr>
                <w:rFonts w:ascii="Times New Roman"/>
                <w:b w:val="false"/>
                <w:i w:val="false"/>
                <w:color w:val="000000"/>
                <w:sz w:val="20"/>
              </w:rPr>
              <w:t>
 </w:t>
            </w:r>
          </w:p>
          <w:bookmarkEnd w:id="72"/>
          <w:p>
            <w:pPr>
              <w:spacing w:after="20"/>
              <w:ind w:left="20"/>
              <w:jc w:val="both"/>
            </w:pPr>
            <w:r>
              <w:rPr>
                <w:rFonts w:ascii="Times New Roman"/>
                <w:b w:val="false"/>
                <w:i w:val="false"/>
                <w:color w:val="000000"/>
                <w:sz w:val="20"/>
              </w:rPr>
              <w:t>
2903 15 000 0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73"/>
          <w:p>
            <w:pPr>
              <w:spacing w:after="20"/>
              <w:ind w:left="20"/>
              <w:jc w:val="both"/>
            </w:pPr>
            <w:r>
              <w:rPr>
                <w:rFonts w:ascii="Times New Roman"/>
                <w:b w:val="false"/>
                <w:i w:val="false"/>
                <w:color w:val="000000"/>
                <w:sz w:val="20"/>
              </w:rPr>
              <w:t>
 </w:t>
            </w:r>
          </w:p>
          <w:bookmarkEnd w:id="73"/>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Пропиленгликоль (пропан-1,2-диол), являющийся согласно документам изготовителя (производителя) технологическим вспомогательным средством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2905 32 000 0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74"/>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75"/>
          <w:p>
            <w:pPr>
              <w:spacing w:after="20"/>
              <w:ind w:left="20"/>
              <w:jc w:val="both"/>
            </w:pPr>
            <w:r>
              <w:rPr>
                <w:rFonts w:ascii="Times New Roman"/>
                <w:b w:val="false"/>
                <w:i w:val="false"/>
                <w:color w:val="000000"/>
                <w:sz w:val="20"/>
              </w:rPr>
              <w:t>
 </w:t>
            </w:r>
          </w:p>
          <w:bookmarkEnd w:id="75"/>
          <w:p>
            <w:pPr>
              <w:spacing w:after="20"/>
              <w:ind w:left="20"/>
              <w:jc w:val="both"/>
            </w:pPr>
            <w:r>
              <w:rPr>
                <w:rFonts w:ascii="Times New Roman"/>
                <w:b w:val="false"/>
                <w:i w:val="false"/>
                <w:color w:val="000000"/>
                <w:sz w:val="20"/>
              </w:rPr>
              <w:t xml:space="preserve">
37. Метаналь (формальдегид), </w:t>
            </w:r>
          </w:p>
          <w:p>
            <w:pPr>
              <w:spacing w:after="20"/>
              <w:ind w:left="20"/>
              <w:jc w:val="both"/>
            </w:pPr>
            <w:r>
              <w:rPr>
                <w:rFonts w:ascii="Times New Roman"/>
                <w:b w:val="false"/>
                <w:i w:val="false"/>
                <w:color w:val="000000"/>
                <w:sz w:val="20"/>
              </w:rPr>
              <w:t>являющийся согласно документам изготовителя (производителя) технологическим вспомогательным средством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76"/>
          <w:p>
            <w:pPr>
              <w:spacing w:after="20"/>
              <w:ind w:left="20"/>
              <w:jc w:val="both"/>
            </w:pPr>
            <w:r>
              <w:rPr>
                <w:rFonts w:ascii="Times New Roman"/>
                <w:b w:val="false"/>
                <w:i w:val="false"/>
                <w:color w:val="000000"/>
                <w:sz w:val="20"/>
              </w:rPr>
              <w:t>
 </w:t>
            </w:r>
          </w:p>
          <w:bookmarkEnd w:id="76"/>
          <w:p>
            <w:pPr>
              <w:spacing w:after="20"/>
              <w:ind w:left="20"/>
              <w:jc w:val="both"/>
            </w:pPr>
            <w:r>
              <w:rPr>
                <w:rFonts w:ascii="Times New Roman"/>
                <w:b w:val="false"/>
                <w:i w:val="false"/>
                <w:color w:val="000000"/>
                <w:sz w:val="20"/>
              </w:rPr>
              <w:t>
2912 11 000 0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77"/>
          <w:p>
            <w:pPr>
              <w:spacing w:after="20"/>
              <w:ind w:left="20"/>
              <w:jc w:val="both"/>
            </w:pPr>
            <w:r>
              <w:rPr>
                <w:rFonts w:ascii="Times New Roman"/>
                <w:b w:val="false"/>
                <w:i w:val="false"/>
                <w:color w:val="000000"/>
                <w:sz w:val="20"/>
              </w:rPr>
              <w:t>
 </w:t>
            </w:r>
          </w:p>
          <w:bookmarkEnd w:id="77"/>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78"/>
          <w:p>
            <w:pPr>
              <w:spacing w:after="20"/>
              <w:ind w:left="20"/>
              <w:jc w:val="both"/>
            </w:pPr>
            <w:r>
              <w:rPr>
                <w:rFonts w:ascii="Times New Roman"/>
                <w:b w:val="false"/>
                <w:i w:val="false"/>
                <w:color w:val="000000"/>
                <w:sz w:val="20"/>
              </w:rPr>
              <w:t>
 </w:t>
            </w:r>
          </w:p>
          <w:bookmarkEnd w:id="78"/>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w:t>
            </w:r>
          </w:p>
          <w:p>
            <w:pPr>
              <w:spacing w:after="20"/>
              <w:ind w:left="20"/>
              <w:jc w:val="both"/>
            </w:pPr>
            <w:r>
              <w:rPr>
                <w:rFonts w:ascii="Times New Roman"/>
                <w:b w:val="false"/>
                <w:i w:val="false"/>
                <w:color w:val="000000"/>
                <w:sz w:val="20"/>
              </w:rPr>
              <w:t xml:space="preserve">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Кетоны и хиноны, содержащие </w:t>
            </w:r>
          </w:p>
          <w:p>
            <w:pPr>
              <w:spacing w:after="20"/>
              <w:ind w:left="20"/>
              <w:jc w:val="both"/>
            </w:pPr>
            <w:r>
              <w:rPr>
                <w:rFonts w:ascii="Times New Roman"/>
                <w:b w:val="false"/>
                <w:i w:val="false"/>
                <w:color w:val="000000"/>
                <w:sz w:val="20"/>
              </w:rPr>
              <w:t>или не содержащие другую кислородсодержащую функциональную группу, и их галогенированные производные,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79"/>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80"/>
          <w:p>
            <w:pPr>
              <w:spacing w:after="20"/>
              <w:ind w:left="20"/>
              <w:jc w:val="both"/>
            </w:pPr>
            <w:r>
              <w:rPr>
                <w:rFonts w:ascii="Times New Roman"/>
                <w:b w:val="false"/>
                <w:i w:val="false"/>
                <w:color w:val="000000"/>
                <w:sz w:val="20"/>
              </w:rPr>
              <w:t>
 </w:t>
            </w:r>
          </w:p>
          <w:bookmarkEnd w:id="80"/>
          <w:p>
            <w:pPr>
              <w:spacing w:after="20"/>
              <w:ind w:left="20"/>
              <w:jc w:val="both"/>
            </w:pPr>
            <w:r>
              <w:rPr>
                <w:rFonts w:ascii="Times New Roman"/>
                <w:b w:val="false"/>
                <w:i w:val="false"/>
                <w:color w:val="000000"/>
                <w:sz w:val="20"/>
              </w:rPr>
              <w:t xml:space="preserve">
39. Кислоты ациклические монокарбоновые насыщенные </w:t>
            </w:r>
          </w:p>
          <w:p>
            <w:pPr>
              <w:spacing w:after="20"/>
              <w:ind w:left="20"/>
              <w:jc w:val="both"/>
            </w:pPr>
            <w:r>
              <w:rPr>
                <w:rFonts w:ascii="Times New Roman"/>
                <w:b w:val="false"/>
                <w:i w:val="false"/>
                <w:color w:val="000000"/>
                <w:sz w:val="20"/>
              </w:rPr>
              <w:t xml:space="preserve">и их ангидриды, галогенангидриды,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пероксиды и пероксикислоты, </w:t>
            </w:r>
          </w:p>
          <w:p>
            <w:pPr>
              <w:spacing w:after="20"/>
              <w:ind w:left="20"/>
              <w:jc w:val="both"/>
            </w:pPr>
            <w:r>
              <w:rPr>
                <w:rFonts w:ascii="Times New Roman"/>
                <w:b w:val="false"/>
                <w:i w:val="false"/>
                <w:color w:val="000000"/>
                <w:sz w:val="20"/>
              </w:rPr>
              <w:t xml:space="preserve">их галогенированные, сульфированные, нитрованные или нитрозированные производные, являющиеся согласно документам изготовителя (производителя) </w:t>
            </w:r>
          </w:p>
          <w:p>
            <w:pPr>
              <w:spacing w:after="20"/>
              <w:ind w:left="20"/>
              <w:jc w:val="both"/>
            </w:pPr>
            <w:r>
              <w:rPr>
                <w:rFonts w:ascii="Times New Roman"/>
                <w:b w:val="false"/>
                <w:i w:val="false"/>
                <w:color w:val="000000"/>
                <w:sz w:val="20"/>
              </w:rPr>
              <w:t>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81"/>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82"/>
          <w:p>
            <w:pPr>
              <w:spacing w:after="20"/>
              <w:ind w:left="20"/>
              <w:jc w:val="both"/>
            </w:pPr>
            <w:r>
              <w:rPr>
                <w:rFonts w:ascii="Times New Roman"/>
                <w:b w:val="false"/>
                <w:i w:val="false"/>
                <w:color w:val="000000"/>
                <w:sz w:val="20"/>
              </w:rPr>
              <w:t>
 </w:t>
            </w:r>
          </w:p>
          <w:bookmarkEnd w:id="82"/>
          <w:p>
            <w:pPr>
              <w:spacing w:after="20"/>
              <w:ind w:left="20"/>
              <w:jc w:val="both"/>
            </w:pPr>
            <w:r>
              <w:rPr>
                <w:rFonts w:ascii="Times New Roman"/>
                <w:b w:val="false"/>
                <w:i w:val="false"/>
                <w:color w:val="000000"/>
                <w:sz w:val="20"/>
              </w:rPr>
              <w:t xml:space="preserve">
40. Кислоты ациклические монокарбоновые ненасыщенные, </w:t>
            </w:r>
          </w:p>
          <w:p>
            <w:pPr>
              <w:spacing w:after="20"/>
              <w:ind w:left="20"/>
              <w:jc w:val="both"/>
            </w:pPr>
            <w:r>
              <w:rPr>
                <w:rFonts w:ascii="Times New Roman"/>
                <w:b w:val="false"/>
                <w:i w:val="false"/>
                <w:color w:val="000000"/>
                <w:sz w:val="20"/>
              </w:rPr>
              <w:t xml:space="preserve">кислоты циклические монокарбоновые, </w:t>
            </w:r>
          </w:p>
          <w:p>
            <w:pPr>
              <w:spacing w:after="20"/>
              <w:ind w:left="20"/>
              <w:jc w:val="both"/>
            </w:pPr>
            <w:r>
              <w:rPr>
                <w:rFonts w:ascii="Times New Roman"/>
                <w:b w:val="false"/>
                <w:i w:val="false"/>
                <w:color w:val="000000"/>
                <w:sz w:val="20"/>
              </w:rPr>
              <w:t xml:space="preserve">их ангидриды, галогенангидриды, пероксиды и пероксикислоты,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их галогенированные,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сульфированные, нитрованные </w:t>
            </w:r>
          </w:p>
          <w:p>
            <w:pPr>
              <w:spacing w:after="20"/>
              <w:ind w:left="20"/>
              <w:jc w:val="both"/>
            </w:pPr>
            <w:r>
              <w:rPr>
                <w:rFonts w:ascii="Times New Roman"/>
                <w:b w:val="false"/>
                <w:i w:val="false"/>
                <w:color w:val="000000"/>
                <w:sz w:val="20"/>
              </w:rPr>
              <w:t xml:space="preserve">или нитрозированные производные,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являющиеся согласно документам изготовителя (производителя) технологическими вспомогательными средствами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из 2916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83"/>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84"/>
          <w:p>
            <w:pPr>
              <w:spacing w:after="20"/>
              <w:ind w:left="20"/>
              <w:jc w:val="both"/>
            </w:pPr>
            <w:r>
              <w:rPr>
                <w:rFonts w:ascii="Times New Roman"/>
                <w:b w:val="false"/>
                <w:i w:val="false"/>
                <w:color w:val="000000"/>
                <w:sz w:val="20"/>
              </w:rPr>
              <w:t>
 </w:t>
            </w:r>
          </w:p>
          <w:bookmarkEnd w:id="84"/>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w:t>
            </w:r>
          </w:p>
          <w:p>
            <w:pPr>
              <w:spacing w:after="20"/>
              <w:ind w:left="20"/>
              <w:jc w:val="both"/>
            </w:pPr>
            <w:r>
              <w:rPr>
                <w:rFonts w:ascii="Times New Roman"/>
                <w:b w:val="false"/>
                <w:i w:val="false"/>
                <w:color w:val="000000"/>
                <w:sz w:val="20"/>
              </w:rPr>
              <w:t xml:space="preserve">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Кислоты карбоновые, содержащие дополнительную кислородсодержащую функциональную группу, и их ангидриды, галогенангидриды, пероксиды </w:t>
            </w:r>
          </w:p>
          <w:p>
            <w:pPr>
              <w:spacing w:after="20"/>
              <w:ind w:left="20"/>
              <w:jc w:val="both"/>
            </w:pPr>
            <w:r>
              <w:rPr>
                <w:rFonts w:ascii="Times New Roman"/>
                <w:b w:val="false"/>
                <w:i w:val="false"/>
                <w:color w:val="000000"/>
                <w:sz w:val="20"/>
              </w:rPr>
              <w:t xml:space="preserve">и пероксикислоты, их галогенированные, сульфинированные, нитрованные </w:t>
            </w:r>
          </w:p>
          <w:p>
            <w:pPr>
              <w:spacing w:after="20"/>
              <w:ind w:left="20"/>
              <w:jc w:val="both"/>
            </w:pPr>
            <w:r>
              <w:rPr>
                <w:rFonts w:ascii="Times New Roman"/>
                <w:b w:val="false"/>
                <w:i w:val="false"/>
                <w:color w:val="000000"/>
                <w:sz w:val="20"/>
              </w:rPr>
              <w:t>или нитрозированные производные,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85"/>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86"/>
          <w:p>
            <w:pPr>
              <w:spacing w:after="20"/>
              <w:ind w:left="20"/>
              <w:jc w:val="both"/>
            </w:pPr>
            <w:r>
              <w:rPr>
                <w:rFonts w:ascii="Times New Roman"/>
                <w:b w:val="false"/>
                <w:i w:val="false"/>
                <w:color w:val="000000"/>
                <w:sz w:val="20"/>
              </w:rPr>
              <w:t>
 </w:t>
            </w:r>
          </w:p>
          <w:bookmarkEnd w:id="86"/>
          <w:p>
            <w:pPr>
              <w:spacing w:after="20"/>
              <w:ind w:left="20"/>
              <w:jc w:val="both"/>
            </w:pPr>
            <w:r>
              <w:rPr>
                <w:rFonts w:ascii="Times New Roman"/>
                <w:b w:val="false"/>
                <w:i w:val="false"/>
                <w:color w:val="000000"/>
                <w:sz w:val="20"/>
              </w:rPr>
              <w:t xml:space="preserve">
42. Сложные эфиры неорганических кислот неметаллов (кроме сложных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эфиров галогенводородов) и их соли, </w:t>
            </w:r>
          </w:p>
          <w:p>
            <w:pPr>
              <w:spacing w:after="20"/>
              <w:ind w:left="20"/>
              <w:jc w:val="both"/>
            </w:pPr>
            <w:r>
              <w:rPr>
                <w:rFonts w:ascii="Times New Roman"/>
                <w:b w:val="false"/>
                <w:i w:val="false"/>
                <w:color w:val="000000"/>
                <w:sz w:val="20"/>
              </w:rPr>
              <w:t xml:space="preserve">их галогенированные, сульфированные, нитрованные или нитрозированные производные, являющиеся согласно </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документам изготовителя (производителя) технологическими вспомогательными средствами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из 2920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87"/>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Этилендиамин и его соли, </w:t>
            </w:r>
          </w:p>
          <w:p>
            <w:pPr>
              <w:spacing w:after="20"/>
              <w:ind w:left="20"/>
              <w:jc w:val="both"/>
            </w:pPr>
            <w:r>
              <w:rPr>
                <w:rFonts w:ascii="Times New Roman"/>
                <w:b w:val="false"/>
                <w:i w:val="false"/>
                <w:color w:val="000000"/>
                <w:sz w:val="20"/>
              </w:rPr>
              <w:t>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88"/>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89"/>
          <w:p>
            <w:pPr>
              <w:spacing w:after="20"/>
              <w:ind w:left="20"/>
              <w:jc w:val="both"/>
            </w:pPr>
            <w:r>
              <w:rPr>
                <w:rFonts w:ascii="Times New Roman"/>
                <w:b w:val="false"/>
                <w:i w:val="false"/>
                <w:color w:val="000000"/>
                <w:sz w:val="20"/>
              </w:rPr>
              <w:t>
 </w:t>
            </w:r>
          </w:p>
          <w:bookmarkEnd w:id="89"/>
          <w:p>
            <w:pPr>
              <w:spacing w:after="20"/>
              <w:ind w:left="20"/>
              <w:jc w:val="both"/>
            </w:pPr>
            <w:r>
              <w:rPr>
                <w:rFonts w:ascii="Times New Roman"/>
                <w:b w:val="false"/>
                <w:i w:val="false"/>
                <w:color w:val="000000"/>
                <w:sz w:val="20"/>
              </w:rPr>
              <w:t xml:space="preserve">
44. Аминосоединения, включающие </w:t>
            </w:r>
          </w:p>
          <w:p>
            <w:pPr>
              <w:spacing w:after="20"/>
              <w:ind w:left="20"/>
              <w:jc w:val="both"/>
            </w:pPr>
            <w:r>
              <w:rPr>
                <w:rFonts w:ascii="Times New Roman"/>
                <w:b w:val="false"/>
                <w:i w:val="false"/>
                <w:color w:val="000000"/>
                <w:sz w:val="20"/>
              </w:rPr>
              <w:t>в себя кислородсодержащую функциональную группу, являющиеся согласно документам изготовителя (производителя) технологическими вспомогательными средствами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90"/>
          <w:p>
            <w:pPr>
              <w:spacing w:after="20"/>
              <w:ind w:left="20"/>
              <w:jc w:val="both"/>
            </w:pPr>
            <w:r>
              <w:rPr>
                <w:rFonts w:ascii="Times New Roman"/>
                <w:b w:val="false"/>
                <w:i w:val="false"/>
                <w:color w:val="000000"/>
                <w:sz w:val="20"/>
              </w:rPr>
              <w:t>
 </w:t>
            </w:r>
          </w:p>
          <w:bookmarkEnd w:id="90"/>
          <w:p>
            <w:pPr>
              <w:spacing w:after="20"/>
              <w:ind w:left="20"/>
              <w:jc w:val="both"/>
            </w:pPr>
            <w:r>
              <w:rPr>
                <w:rFonts w:ascii="Times New Roman"/>
                <w:b w:val="false"/>
                <w:i w:val="false"/>
                <w:color w:val="000000"/>
                <w:sz w:val="20"/>
              </w:rPr>
              <w:t>
2922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91"/>
          <w:p>
            <w:pPr>
              <w:spacing w:after="20"/>
              <w:ind w:left="20"/>
              <w:jc w:val="both"/>
            </w:pPr>
            <w:r>
              <w:rPr>
                <w:rFonts w:ascii="Times New Roman"/>
                <w:b w:val="false"/>
                <w:i w:val="false"/>
                <w:color w:val="000000"/>
                <w:sz w:val="20"/>
              </w:rPr>
              <w:t>
 </w:t>
            </w:r>
          </w:p>
          <w:bookmarkEnd w:id="91"/>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45. Соли и гидроксиды четвертичного аммониевого основания, лецитины </w:t>
            </w:r>
          </w:p>
          <w:p>
            <w:pPr>
              <w:spacing w:after="20"/>
              <w:ind w:left="20"/>
              <w:jc w:val="both"/>
            </w:pPr>
            <w:r>
              <w:rPr>
                <w:rFonts w:ascii="Times New Roman"/>
                <w:b w:val="false"/>
                <w:i w:val="false"/>
                <w:color w:val="000000"/>
                <w:sz w:val="20"/>
              </w:rPr>
              <w:t xml:space="preserve">и фосфоаминолипиды, определенного </w:t>
            </w:r>
          </w:p>
          <w:p>
            <w:pPr>
              <w:spacing w:after="20"/>
              <w:ind w:left="20"/>
              <w:jc w:val="both"/>
            </w:pPr>
            <w:r>
              <w:rPr>
                <w:rFonts w:ascii="Times New Roman"/>
                <w:b w:val="false"/>
                <w:i w:val="false"/>
                <w:color w:val="000000"/>
                <w:sz w:val="20"/>
              </w:rPr>
              <w:t xml:space="preserve">или неопределенного химического </w:t>
            </w:r>
          </w:p>
          <w:p>
            <w:pPr>
              <w:spacing w:after="20"/>
              <w:ind w:left="20"/>
              <w:jc w:val="both"/>
            </w:pPr>
            <w:r>
              <w:rPr>
                <w:rFonts w:ascii="Times New Roman"/>
                <w:b w:val="false"/>
                <w:i w:val="false"/>
                <w:color w:val="000000"/>
                <w:sz w:val="20"/>
              </w:rPr>
              <w:t xml:space="preserve">состава, являющиеся согласно </w:t>
            </w:r>
          </w:p>
          <w:p>
            <w:pPr>
              <w:spacing w:after="20"/>
              <w:ind w:left="20"/>
              <w:jc w:val="both"/>
            </w:pPr>
            <w:r>
              <w:rPr>
                <w:rFonts w:ascii="Times New Roman"/>
                <w:b w:val="false"/>
                <w:i w:val="false"/>
                <w:color w:val="000000"/>
                <w:sz w:val="20"/>
              </w:rPr>
              <w:t>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92"/>
          <w:p>
            <w:pPr>
              <w:spacing w:after="20"/>
              <w:ind w:left="20"/>
              <w:jc w:val="both"/>
            </w:pPr>
            <w:r>
              <w:rPr>
                <w:rFonts w:ascii="Times New Roman"/>
                <w:b w:val="false"/>
                <w:i w:val="false"/>
                <w:color w:val="000000"/>
                <w:sz w:val="20"/>
              </w:rPr>
              <w:t>
из 2923</w:t>
            </w:r>
          </w:p>
          <w:bookmarkEnd w:id="9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93"/>
          <w:p>
            <w:pPr>
              <w:spacing w:after="20"/>
              <w:ind w:left="20"/>
              <w:jc w:val="both"/>
            </w:pPr>
            <w:r>
              <w:rPr>
                <w:rFonts w:ascii="Times New Roman"/>
                <w:b w:val="false"/>
                <w:i w:val="false"/>
                <w:color w:val="000000"/>
                <w:sz w:val="20"/>
              </w:rPr>
              <w:t>
 </w:t>
            </w:r>
          </w:p>
          <w:bookmarkEnd w:id="93"/>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94"/>
          <w:p>
            <w:pPr>
              <w:spacing w:after="20"/>
              <w:ind w:left="20"/>
              <w:jc w:val="both"/>
            </w:pPr>
            <w:r>
              <w:rPr>
                <w:rFonts w:ascii="Times New Roman"/>
                <w:b w:val="false"/>
                <w:i w:val="false"/>
                <w:color w:val="000000"/>
                <w:sz w:val="20"/>
              </w:rPr>
              <w:t>
 </w:t>
            </w:r>
          </w:p>
          <w:bookmarkEnd w:id="94"/>
          <w:p>
            <w:pPr>
              <w:spacing w:after="20"/>
              <w:ind w:left="20"/>
              <w:jc w:val="both"/>
            </w:pPr>
            <w:r>
              <w:rPr>
                <w:rFonts w:ascii="Times New Roman"/>
                <w:b w:val="false"/>
                <w:i w:val="false"/>
                <w:color w:val="000000"/>
                <w:sz w:val="20"/>
              </w:rPr>
              <w:t xml:space="preserve">
46. Амиды циклические </w:t>
            </w:r>
          </w:p>
          <w:p>
            <w:pPr>
              <w:spacing w:after="20"/>
              <w:ind w:left="20"/>
              <w:jc w:val="both"/>
            </w:pPr>
            <w:r>
              <w:rPr>
                <w:rFonts w:ascii="Times New Roman"/>
                <w:b w:val="false"/>
                <w:i w:val="false"/>
                <w:color w:val="000000"/>
                <w:sz w:val="20"/>
              </w:rPr>
              <w:t xml:space="preserve">(включая карбаматы циклические) </w:t>
            </w:r>
          </w:p>
          <w:p>
            <w:pPr>
              <w:spacing w:after="20"/>
              <w:ind w:left="20"/>
              <w:jc w:val="both"/>
            </w:pPr>
            <w:r>
              <w:rPr>
                <w:rFonts w:ascii="Times New Roman"/>
                <w:b w:val="false"/>
                <w:i w:val="false"/>
                <w:color w:val="000000"/>
                <w:sz w:val="20"/>
              </w:rPr>
              <w:t xml:space="preserve">и их производные, соли этих соединений,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являющиеся согласно документам изготовителя (производителя) технологическими вспомогательными </w:t>
            </w:r>
          </w:p>
          <w:p>
            <w:pPr>
              <w:spacing w:after="20"/>
              <w:ind w:left="20"/>
              <w:jc w:val="both"/>
            </w:pPr>
            <w:r>
              <w:rPr>
                <w:rFonts w:ascii="Times New Roman"/>
                <w:b w:val="false"/>
                <w:i w:val="false"/>
                <w:color w:val="000000"/>
                <w:sz w:val="20"/>
              </w:rPr>
              <w:t>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95"/>
          <w:p>
            <w:pPr>
              <w:spacing w:after="20"/>
              <w:ind w:left="20"/>
              <w:jc w:val="both"/>
            </w:pPr>
            <w:r>
              <w:rPr>
                <w:rFonts w:ascii="Times New Roman"/>
                <w:b w:val="false"/>
                <w:i w:val="false"/>
                <w:color w:val="000000"/>
                <w:sz w:val="20"/>
              </w:rPr>
              <w:t>
2924 21 000 0</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2924 23 000 0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2924 24 000 0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2924 25 000 0</w:t>
            </w:r>
          </w:p>
          <w:p>
            <w:pPr>
              <w:spacing w:after="20"/>
              <w:ind w:left="20"/>
              <w:jc w:val="both"/>
            </w:pPr>
            <w:r>
              <w:rPr>
                <w:rFonts w:ascii="Times New Roman"/>
                <w:b w:val="false"/>
                <w:i w:val="false"/>
                <w:color w:val="000000"/>
                <w:sz w:val="20"/>
              </w:rPr>
              <w:t>
из 2924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96"/>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97"/>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bookmarkEnd w:id="97"/>
          <w:p>
            <w:pPr>
              <w:spacing w:after="20"/>
              <w:ind w:left="20"/>
              <w:jc w:val="both"/>
            </w:pPr>
          </w:p>
          <w:p>
            <w:pPr>
              <w:spacing w:after="20"/>
              <w:ind w:left="20"/>
              <w:jc w:val="both"/>
            </w:pPr>
            <w:r>
              <w:rPr>
                <w:rFonts w:ascii="Times New Roman"/>
                <w:b w:val="false"/>
                <w:i w:val="false"/>
                <w:color w:val="000000"/>
                <w:sz w:val="20"/>
              </w:rPr>
              <w:t xml:space="preserve">
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 Тиокарбаматы и дитиокарбаматы,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98"/>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 Вещества поверхностно-активные органические, анионные, расфасованные или не расфасованные для розничной продажи,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3402 31 000 0 из 3402 39 000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99"/>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 Воски искусственные и готовые воски из полиоксиэтилена (полиэтиленгликоля),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00"/>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01"/>
          <w:p>
            <w:pPr>
              <w:spacing w:after="20"/>
              <w:ind w:left="20"/>
              <w:jc w:val="both"/>
            </w:pPr>
            <w:r>
              <w:rPr>
                <w:rFonts w:ascii="Times New Roman"/>
                <w:b w:val="false"/>
                <w:i w:val="false"/>
                <w:color w:val="000000"/>
                <w:sz w:val="20"/>
              </w:rPr>
              <w:t>
 </w:t>
            </w:r>
          </w:p>
          <w:bookmarkEnd w:id="101"/>
          <w:p>
            <w:pPr>
              <w:spacing w:after="20"/>
              <w:ind w:left="20"/>
              <w:jc w:val="both"/>
            </w:pPr>
            <w:r>
              <w:rPr>
                <w:rFonts w:ascii="Times New Roman"/>
                <w:b w:val="false"/>
                <w:i w:val="false"/>
                <w:color w:val="000000"/>
                <w:sz w:val="20"/>
              </w:rPr>
              <w:t xml:space="preserve">
50. Казеин, казеинаты и прочие производные казеина, клеи </w:t>
            </w:r>
          </w:p>
          <w:p>
            <w:pPr>
              <w:spacing w:after="20"/>
              <w:ind w:left="20"/>
              <w:jc w:val="both"/>
            </w:pPr>
            <w:r>
              <w:rPr>
                <w:rFonts w:ascii="Times New Roman"/>
                <w:b w:val="false"/>
                <w:i w:val="false"/>
                <w:color w:val="000000"/>
                <w:sz w:val="20"/>
              </w:rPr>
              <w:t xml:space="preserve">казеиновые, являющиеся согласно документам изготовителя </w:t>
            </w:r>
          </w:p>
          <w:p>
            <w:pPr>
              <w:spacing w:after="20"/>
              <w:ind w:left="20"/>
              <w:jc w:val="both"/>
            </w:pPr>
            <w:r>
              <w:rPr>
                <w:rFonts w:ascii="Times New Roman"/>
                <w:b w:val="false"/>
                <w:i w:val="false"/>
                <w:color w:val="000000"/>
                <w:sz w:val="20"/>
              </w:rPr>
              <w:t>(производителя) технологическими вспомогательными средствами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02"/>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03"/>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в едином реестре является достаточным и представление декларации 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04"/>
          <w:p>
            <w:pPr>
              <w:spacing w:after="20"/>
              <w:ind w:left="20"/>
              <w:jc w:val="both"/>
            </w:pPr>
            <w:r>
              <w:rPr>
                <w:rFonts w:ascii="Times New Roman"/>
                <w:b w:val="false"/>
                <w:i w:val="false"/>
                <w:color w:val="000000"/>
                <w:sz w:val="20"/>
              </w:rPr>
              <w:t>
 </w:t>
            </w:r>
          </w:p>
          <w:bookmarkEnd w:id="104"/>
          <w:p>
            <w:pPr>
              <w:spacing w:after="20"/>
              <w:ind w:left="20"/>
              <w:jc w:val="both"/>
            </w:pPr>
            <w:r>
              <w:rPr>
                <w:rFonts w:ascii="Times New Roman"/>
                <w:b w:val="false"/>
                <w:i w:val="false"/>
                <w:color w:val="000000"/>
                <w:sz w:val="20"/>
              </w:rPr>
              <w:t xml:space="preserve">
52. Желатин (с поверхностной обработкой или без обработки) и его производные, клей рыбий, прочие клеи животного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происхождения (за исключениям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казеиновых), являющиеся согласно </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документам изготовителя (производителя) технологическими вспомогательными средствами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05"/>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Пептоны и их производные, </w:t>
            </w:r>
          </w:p>
          <w:p>
            <w:pPr>
              <w:spacing w:after="20"/>
              <w:ind w:left="20"/>
              <w:jc w:val="both"/>
            </w:pPr>
            <w:r>
              <w:rPr>
                <w:rFonts w:ascii="Times New Roman"/>
                <w:b w:val="false"/>
                <w:i w:val="false"/>
                <w:color w:val="000000"/>
                <w:sz w:val="20"/>
              </w:rPr>
              <w:t xml:space="preserve">прочие белковые вещества </w:t>
            </w:r>
          </w:p>
          <w:p>
            <w:pPr>
              <w:spacing w:after="20"/>
              <w:ind w:left="20"/>
              <w:jc w:val="both"/>
            </w:pPr>
            <w:r>
              <w:rPr>
                <w:rFonts w:ascii="Times New Roman"/>
                <w:b w:val="false"/>
                <w:i w:val="false"/>
                <w:color w:val="000000"/>
                <w:sz w:val="20"/>
              </w:rPr>
              <w:t xml:space="preserve">и их производные, порошок </w:t>
            </w:r>
          </w:p>
          <w:p>
            <w:pPr>
              <w:spacing w:after="20"/>
              <w:ind w:left="20"/>
              <w:jc w:val="both"/>
            </w:pPr>
            <w:r>
              <w:rPr>
                <w:rFonts w:ascii="Times New Roman"/>
                <w:b w:val="false"/>
                <w:i w:val="false"/>
                <w:color w:val="000000"/>
                <w:sz w:val="20"/>
              </w:rPr>
              <w:t xml:space="preserve">из кожи, или голья, хромированный </w:t>
            </w:r>
          </w:p>
          <w:p>
            <w:pPr>
              <w:spacing w:after="20"/>
              <w:ind w:left="20"/>
              <w:jc w:val="both"/>
            </w:pPr>
            <w:r>
              <w:rPr>
                <w:rFonts w:ascii="Times New Roman"/>
                <w:b w:val="false"/>
                <w:i w:val="false"/>
                <w:color w:val="000000"/>
                <w:sz w:val="20"/>
              </w:rPr>
              <w:t>или нехромированный,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06"/>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Декстрины и прочие модифицированные крахмалы </w:t>
            </w:r>
          </w:p>
          <w:p>
            <w:pPr>
              <w:spacing w:after="20"/>
              <w:ind w:left="20"/>
              <w:jc w:val="both"/>
            </w:pPr>
            <w:r>
              <w:rPr>
                <w:rFonts w:ascii="Times New Roman"/>
                <w:b w:val="false"/>
                <w:i w:val="false"/>
                <w:color w:val="000000"/>
                <w:sz w:val="20"/>
              </w:rPr>
              <w:t xml:space="preserve">(например, крахмалы, предварительно желатинизированные или превращенные </w:t>
            </w:r>
          </w:p>
          <w:p>
            <w:pPr>
              <w:spacing w:after="20"/>
              <w:ind w:left="20"/>
              <w:jc w:val="both"/>
            </w:pPr>
            <w:r>
              <w:rPr>
                <w:rFonts w:ascii="Times New Roman"/>
                <w:b w:val="false"/>
                <w:i w:val="false"/>
                <w:color w:val="000000"/>
                <w:sz w:val="20"/>
              </w:rPr>
              <w:t xml:space="preserve">в сложный эфир), клеи на основе крахмалов или декстринов либо </w:t>
            </w:r>
          </w:p>
          <w:p>
            <w:pPr>
              <w:spacing w:after="20"/>
              <w:ind w:left="20"/>
              <w:jc w:val="both"/>
            </w:pPr>
            <w:r>
              <w:rPr>
                <w:rFonts w:ascii="Times New Roman"/>
                <w:b w:val="false"/>
                <w:i w:val="false"/>
                <w:color w:val="000000"/>
                <w:sz w:val="20"/>
              </w:rPr>
              <w:t>прочих модифицированных крахмалов,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07"/>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Фунгициды органические и средства дезинфицирующие,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3808 59 000 5 3808 92 800 0 3808 94 800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свидетельство о государственной регистрации, или сведения о государственной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нового вида наличие свидетельства о государственной регистрации или сведений о государственной регистрации в едином реестре является достаточным и представление декларации 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Моноалкиловые сложные эфиры жирных кислот с содержанием сложных эфиров 96,5 об.% или более (FAMAE),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свидетельство о государственной регистрации, или сведения о государственной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нового вида наличие свидетельства о государственной регистрации или сведений о государственной регистрации в едином реестре является достаточным и представление декларации 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Полиэфиры простые,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3907 21 000 из 3907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08"/>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Амино-альдегидные смолы, феноло-альдегидные смолы и полиуретаны в первичных формах,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свидетельство о государственной регистрации, или сведения о государственной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нового вида наличие свидетельства о государственной регистрации или сведений о государственной регистрации в едином реестре является достаточным и представление декларации 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 Смолы ионообменные,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09"/>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10"/>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bookmarkEnd w:id="110"/>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w:t>
            </w:r>
          </w:p>
          <w:p>
            <w:pPr>
              <w:spacing w:after="20"/>
              <w:ind w:left="20"/>
              <w:jc w:val="both"/>
            </w:pPr>
            <w:r>
              <w:rPr>
                <w:rFonts w:ascii="Times New Roman"/>
                <w:b w:val="false"/>
                <w:i w:val="false"/>
                <w:color w:val="000000"/>
                <w:sz w:val="20"/>
              </w:rPr>
              <w:t xml:space="preserve">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60. Древесина лиственных пород </w:t>
            </w:r>
          </w:p>
          <w:p>
            <w:pPr>
              <w:spacing w:after="20"/>
              <w:ind w:left="20"/>
              <w:jc w:val="both"/>
            </w:pPr>
            <w:r>
              <w:rPr>
                <w:rFonts w:ascii="Times New Roman"/>
                <w:b w:val="false"/>
                <w:i w:val="false"/>
                <w:color w:val="000000"/>
                <w:sz w:val="20"/>
              </w:rPr>
              <w:t xml:space="preserve">в виде щепок или стружки, </w:t>
            </w:r>
          </w:p>
          <w:p>
            <w:pPr>
              <w:spacing w:after="20"/>
              <w:ind w:left="20"/>
              <w:jc w:val="both"/>
            </w:pPr>
            <w:r>
              <w:rPr>
                <w:rFonts w:ascii="Times New Roman"/>
                <w:b w:val="false"/>
                <w:i w:val="false"/>
                <w:color w:val="000000"/>
                <w:sz w:val="20"/>
              </w:rPr>
              <w:t>являющаяся согласно документам изготовителя (производителя) технологическим вспомогательным средством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11"/>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12"/>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bookmarkEnd w:id="112"/>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целей применения настоящего перечня необходимо пользоваться как наименованием продукции, так и</w:t>
            </w:r>
          </w:p>
          <w:p>
            <w:pPr>
              <w:spacing w:after="20"/>
              <w:ind w:left="20"/>
              <w:jc w:val="both"/>
            </w:pPr>
            <w:r>
              <w:rPr>
                <w:rFonts w:ascii="Times New Roman"/>
                <w:b w:val="false"/>
                <w:i w:val="false"/>
                <w:color w:val="000000"/>
                <w:sz w:val="20"/>
              </w:rPr>
              <w:t>кодом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настоящий перечень включаются только товары, являющиеся пищевыми добавками, комплексными пищевыми добавками, ароматизаторами и технологическими вспомогательными средствами согласно документам изготовителя (производителя).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Требование о представлении таможенным органам документа об оценке соответствия (сведений о документе </w:t>
            </w:r>
          </w:p>
          <w:p>
            <w:pPr>
              <w:spacing w:after="20"/>
              <w:ind w:left="20"/>
              <w:jc w:val="both"/>
            </w:pPr>
            <w:r>
              <w:rPr>
                <w:rFonts w:ascii="Times New Roman"/>
                <w:b w:val="false"/>
                <w:i w:val="false"/>
                <w:color w:val="000000"/>
                <w:sz w:val="20"/>
              </w:rPr>
              <w:t xml:space="preserve">об оценке соответствия) требованиям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 применяется </w:t>
            </w:r>
          </w:p>
          <w:p>
            <w:pPr>
              <w:spacing w:after="20"/>
              <w:ind w:left="20"/>
              <w:jc w:val="both"/>
            </w:pPr>
            <w:r>
              <w:rPr>
                <w:rFonts w:ascii="Times New Roman"/>
                <w:b w:val="false"/>
                <w:i w:val="false"/>
                <w:color w:val="000000"/>
                <w:sz w:val="20"/>
              </w:rPr>
              <w:t xml:space="preserve">(с учетом примечаний, приведенных в графе 4 настоящего перечня) в отношении пищевых добавок, комплексных пищевых добавок, ароматизаторов и технологических вспомогательных средств, выпускаемых в обращение </w:t>
            </w:r>
          </w:p>
          <w:p>
            <w:pPr>
              <w:spacing w:after="20"/>
              <w:ind w:left="20"/>
              <w:jc w:val="both"/>
            </w:pPr>
            <w:r>
              <w:rPr>
                <w:rFonts w:ascii="Times New Roman"/>
                <w:b w:val="false"/>
                <w:i w:val="false"/>
                <w:color w:val="000000"/>
                <w:sz w:val="20"/>
              </w:rPr>
              <w:t>на таможенной территории Евразийского экономического союза, и не применяется в отношении пищевых добавок, комплексных пищевых добавок, ароматизаторов и технологических вспомогательных средств, предназначенных только для личного потребления, произведенных в домашних условиях, в личных подсобных хозяйствах и не предназначенных для выпуска в обращение на таможенной территории Евразийского экономического союза.</w:t>
            </w:r>
          </w:p>
        </w:tc>
      </w:tr>
    </w:tbl>
    <w:p>
      <w:pPr>
        <w:spacing w:after="0"/>
        <w:ind w:left="0"/>
        <w:jc w:val="left"/>
      </w:pPr>
      <w:r>
        <w:br/>
      </w:r>
      <w:r>
        <w:rPr>
          <w:rFonts w:ascii="Times New Roman"/>
          <w:b w:val="false"/>
          <w:i w:val="false"/>
          <w:color w:val="000000"/>
          <w:sz w:val="28"/>
        </w:rPr>
        <w:t>
</w:t>
      </w:r>
    </w:p>
    <w:bookmarkStart w:name="z315" w:id="113"/>
    <w:p>
      <w:pPr>
        <w:spacing w:after="0"/>
        <w:ind w:left="0"/>
        <w:jc w:val="both"/>
      </w:pPr>
      <w:r>
        <w:rPr>
          <w:rFonts w:ascii="Times New Roman"/>
          <w:b w:val="false"/>
          <w:i w:val="false"/>
          <w:color w:val="000000"/>
          <w:sz w:val="28"/>
        </w:rPr>
        <w:t>
      УТВЕРЖДЕН</w:t>
      </w:r>
    </w:p>
    <w:bookmarkEnd w:id="113"/>
    <w:bookmarkStart w:name="z316" w:id="114"/>
    <w:p>
      <w:pPr>
        <w:spacing w:after="0"/>
        <w:ind w:left="0"/>
        <w:jc w:val="both"/>
      </w:pPr>
      <w:r>
        <w:rPr>
          <w:rFonts w:ascii="Times New Roman"/>
          <w:b w:val="false"/>
          <w:i w:val="false"/>
          <w:color w:val="000000"/>
          <w:sz w:val="28"/>
        </w:rPr>
        <w:t xml:space="preserve">
      Решением Коллегии </w:t>
      </w:r>
    </w:p>
    <w:bookmarkEnd w:id="114"/>
    <w:bookmarkStart w:name="z317" w:id="115"/>
    <w:p>
      <w:pPr>
        <w:spacing w:after="0"/>
        <w:ind w:left="0"/>
        <w:jc w:val="both"/>
      </w:pPr>
      <w:r>
        <w:rPr>
          <w:rFonts w:ascii="Times New Roman"/>
          <w:b w:val="false"/>
          <w:i w:val="false"/>
          <w:color w:val="000000"/>
          <w:sz w:val="28"/>
        </w:rPr>
        <w:t>
      Евразийской экономической комиссии</w:t>
      </w:r>
    </w:p>
    <w:bookmarkEnd w:id="115"/>
    <w:bookmarkStart w:name="z318" w:id="116"/>
    <w:p>
      <w:pPr>
        <w:spacing w:after="0"/>
        <w:ind w:left="0"/>
        <w:jc w:val="both"/>
      </w:pPr>
      <w:r>
        <w:rPr>
          <w:rFonts w:ascii="Times New Roman"/>
          <w:b w:val="false"/>
          <w:i w:val="false"/>
          <w:color w:val="000000"/>
          <w:sz w:val="28"/>
        </w:rPr>
        <w:t>
      от 8 октября 2019 г. № 172</w:t>
      </w:r>
    </w:p>
    <w:bookmarkEnd w:id="116"/>
    <w:bookmarkStart w:name="z319" w:id="117"/>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w:t>
      </w:r>
    </w:p>
    <w:bookmarkEnd w:id="117"/>
    <w:p>
      <w:pPr>
        <w:spacing w:after="0"/>
        <w:ind w:left="0"/>
        <w:jc w:val="both"/>
      </w:pPr>
      <w:bookmarkStart w:name="z320" w:id="118"/>
      <w:r>
        <w:rPr>
          <w:rFonts w:ascii="Times New Roman"/>
          <w:b w:val="false"/>
          <w:i w:val="false"/>
          <w:color w:val="000000"/>
          <w:sz w:val="28"/>
        </w:rPr>
        <w:t xml:space="preserve">
      </w:t>
      </w:r>
      <w:r>
        <w:rPr>
          <w:rFonts w:ascii="Times New Roman"/>
          <w:b/>
          <w:i w:val="false"/>
          <w:color w:val="000000"/>
          <w:sz w:val="28"/>
        </w:rPr>
        <w:t xml:space="preserve">продукции, в отношении которой подача таможенной декларации сопровождается представлением </w:t>
      </w:r>
    </w:p>
    <w:bookmarkEnd w:id="118"/>
    <w:p>
      <w:pPr>
        <w:spacing w:after="0"/>
        <w:ind w:left="0"/>
        <w:jc w:val="both"/>
      </w:pPr>
      <w:r>
        <w:rPr>
          <w:rFonts w:ascii="Times New Roman"/>
          <w:b/>
          <w:i w:val="false"/>
          <w:color w:val="000000"/>
          <w:sz w:val="28"/>
        </w:rPr>
        <w:t xml:space="preserve">документа об оценке соответствия </w:t>
      </w:r>
      <w:r>
        <w:rPr>
          <w:rFonts w:ascii="Times New Roman"/>
          <w:b/>
          <w:i w:val="false"/>
          <w:color w:val="000000"/>
          <w:sz w:val="28"/>
        </w:rPr>
        <w:t xml:space="preserve">(сведений о документе об оценке соответствия) </w:t>
      </w:r>
      <w:r>
        <w:rPr>
          <w:rFonts w:ascii="Times New Roman"/>
          <w:b/>
          <w:i w:val="false"/>
          <w:color w:val="000000"/>
          <w:sz w:val="28"/>
        </w:rPr>
        <w:t xml:space="preserve">требованиям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ТН ВЭД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об оценке соответствия (сведения </w:t>
            </w:r>
          </w:p>
          <w:p>
            <w:pPr>
              <w:spacing w:after="20"/>
              <w:ind w:left="20"/>
              <w:jc w:val="both"/>
            </w:pPr>
            <w:r>
              <w:rPr>
                <w:rFonts w:ascii="Times New Roman"/>
                <w:b w:val="false"/>
                <w:i w:val="false"/>
                <w:color w:val="000000"/>
                <w:sz w:val="20"/>
              </w:rPr>
              <w:t>о документе об оценке соответствия)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19"/>
          <w:p>
            <w:pPr>
              <w:spacing w:after="20"/>
              <w:ind w:left="20"/>
              <w:jc w:val="both"/>
            </w:pPr>
            <w:r>
              <w:rPr>
                <w:rFonts w:ascii="Times New Roman"/>
                <w:b w:val="false"/>
                <w:i w:val="false"/>
                <w:color w:val="000000"/>
                <w:sz w:val="20"/>
              </w:rPr>
              <w:t>
 </w:t>
            </w:r>
          </w:p>
          <w:bookmarkEnd w:id="119"/>
          <w:p>
            <w:pPr>
              <w:spacing w:after="20"/>
              <w:ind w:left="20"/>
              <w:jc w:val="both"/>
            </w:pPr>
            <w:r>
              <w:rPr>
                <w:rFonts w:ascii="Times New Roman"/>
                <w:b w:val="false"/>
                <w:i w:val="false"/>
                <w:color w:val="000000"/>
                <w:sz w:val="20"/>
              </w:rPr>
              <w:t xml:space="preserve">
I. Пищевые добавки и комплексные пищевые добавки </w:t>
            </w:r>
          </w:p>
          <w:p>
            <w:pPr>
              <w:spacing w:after="20"/>
              <w:ind w:left="20"/>
              <w:jc w:val="both"/>
            </w:pPr>
            <w:r>
              <w:rPr>
                <w:rFonts w:ascii="Times New Roman"/>
                <w:b w:val="false"/>
                <w:i w:val="false"/>
                <w:color w:val="000000"/>
                <w:sz w:val="20"/>
              </w:rPr>
              <w:t>
</w:t>
            </w:r>
            <w:r>
              <w:rPr>
                <w:rFonts w:ascii="Times New Roman"/>
                <w:b w:val="false"/>
                <w:i w:val="false"/>
                <w:color w:val="000000"/>
                <w:sz w:val="20"/>
              </w:rPr>
              <w:t>(сгруппированные по отдельным функциональным классам)</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Загустители и желирующие агенты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20"/>
          <w:p>
            <w:pPr>
              <w:spacing w:after="20"/>
              <w:ind w:left="20"/>
              <w:jc w:val="both"/>
            </w:pPr>
            <w:r>
              <w:rPr>
                <w:rFonts w:ascii="Times New Roman"/>
                <w:b w:val="false"/>
                <w:i w:val="false"/>
                <w:color w:val="000000"/>
                <w:sz w:val="20"/>
              </w:rPr>
              <w:t>
из 1301</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1302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2827 </w:t>
            </w:r>
          </w:p>
          <w:p>
            <w:pPr>
              <w:spacing w:after="20"/>
              <w:ind w:left="20"/>
              <w:jc w:val="both"/>
            </w:pPr>
            <w:r>
              <w:rPr>
                <w:rFonts w:ascii="Times New Roman"/>
                <w:b w:val="false"/>
                <w:i w:val="false"/>
                <w:color w:val="000000"/>
                <w:sz w:val="20"/>
              </w:rPr>
              <w:t>
</w:t>
            </w:r>
            <w:r>
              <w:rPr>
                <w:rFonts w:ascii="Times New Roman"/>
                <w:b w:val="false"/>
                <w:i w:val="false"/>
                <w:color w:val="000000"/>
                <w:sz w:val="20"/>
              </w:rPr>
              <w:t>2905 32 000 0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2905 45 000 </w:t>
            </w:r>
          </w:p>
          <w:p>
            <w:pPr>
              <w:spacing w:after="20"/>
              <w:ind w:left="20"/>
              <w:jc w:val="both"/>
            </w:pPr>
            <w:r>
              <w:rPr>
                <w:rFonts w:ascii="Times New Roman"/>
                <w:b w:val="false"/>
                <w:i w:val="false"/>
                <w:color w:val="000000"/>
                <w:sz w:val="20"/>
              </w:rPr>
              <w:t>
</w:t>
            </w:r>
            <w:r>
              <w:rPr>
                <w:rFonts w:ascii="Times New Roman"/>
                <w:b w:val="false"/>
                <w:i w:val="false"/>
                <w:color w:val="000000"/>
                <w:sz w:val="20"/>
              </w:rPr>
              <w:t>из 3503 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3504 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3912</w:t>
            </w:r>
          </w:p>
          <w:p>
            <w:pPr>
              <w:spacing w:after="20"/>
              <w:ind w:left="20"/>
              <w:jc w:val="both"/>
            </w:pPr>
            <w:r>
              <w:rPr>
                <w:rFonts w:ascii="Times New Roman"/>
                <w:b w:val="false"/>
                <w:i w:val="false"/>
                <w:color w:val="000000"/>
                <w:sz w:val="20"/>
              </w:rPr>
              <w:t>
</w:t>
            </w:r>
            <w:r>
              <w:rPr>
                <w:rFonts w:ascii="Times New Roman"/>
                <w:b w:val="false"/>
                <w:i w:val="false"/>
                <w:color w:val="000000"/>
                <w:sz w:val="20"/>
              </w:rPr>
              <w:t>3913 10 000 0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21"/>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22"/>
          <w:p>
            <w:pPr>
              <w:spacing w:after="20"/>
              <w:ind w:left="20"/>
              <w:jc w:val="both"/>
            </w:pPr>
            <w:r>
              <w:rPr>
                <w:rFonts w:ascii="Times New Roman"/>
                <w:b w:val="false"/>
                <w:i w:val="false"/>
                <w:color w:val="000000"/>
                <w:sz w:val="20"/>
              </w:rPr>
              <w:t>
 </w:t>
            </w:r>
          </w:p>
          <w:bookmarkEnd w:id="122"/>
          <w:p>
            <w:pPr>
              <w:spacing w:after="20"/>
              <w:ind w:left="20"/>
              <w:jc w:val="both"/>
            </w:pPr>
            <w:r>
              <w:rPr>
                <w:rFonts w:ascii="Times New Roman"/>
                <w:b w:val="false"/>
                <w:i w:val="false"/>
                <w:color w:val="000000"/>
                <w:sz w:val="20"/>
              </w:rPr>
              <w:t xml:space="preserve">
2. Носители, глазирователи, вещества </w:t>
            </w:r>
          </w:p>
          <w:p>
            <w:pPr>
              <w:spacing w:after="20"/>
              <w:ind w:left="20"/>
              <w:jc w:val="both"/>
            </w:pPr>
            <w:r>
              <w:rPr>
                <w:rFonts w:ascii="Times New Roman"/>
                <w:b w:val="false"/>
                <w:i w:val="false"/>
                <w:color w:val="000000"/>
                <w:sz w:val="20"/>
              </w:rPr>
              <w:t>для обработки муки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23"/>
          <w:p>
            <w:pPr>
              <w:spacing w:after="20"/>
              <w:ind w:left="20"/>
              <w:jc w:val="both"/>
            </w:pPr>
            <w:r>
              <w:rPr>
                <w:rFonts w:ascii="Times New Roman"/>
                <w:b w:val="false"/>
                <w:i w:val="false"/>
                <w:color w:val="000000"/>
                <w:sz w:val="20"/>
              </w:rPr>
              <w:t>
 </w:t>
            </w:r>
          </w:p>
          <w:bookmarkEnd w:id="123"/>
          <w:p>
            <w:pPr>
              <w:spacing w:after="20"/>
              <w:ind w:left="20"/>
              <w:jc w:val="both"/>
            </w:pPr>
            <w:r>
              <w:rPr>
                <w:rFonts w:ascii="Times New Roman"/>
                <w:b w:val="false"/>
                <w:i w:val="false"/>
                <w:color w:val="000000"/>
                <w:sz w:val="20"/>
              </w:rPr>
              <w:t>
из 1301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1302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1515</w:t>
            </w:r>
          </w:p>
          <w:p>
            <w:pPr>
              <w:spacing w:after="20"/>
              <w:ind w:left="20"/>
              <w:jc w:val="both"/>
            </w:pPr>
            <w:r>
              <w:rPr>
                <w:rFonts w:ascii="Times New Roman"/>
                <w:b w:val="false"/>
                <w:i w:val="false"/>
                <w:color w:val="000000"/>
                <w:sz w:val="20"/>
              </w:rPr>
              <w:t>
</w:t>
            </w:r>
            <w:r>
              <w:rPr>
                <w:rFonts w:ascii="Times New Roman"/>
                <w:b w:val="false"/>
                <w:i w:val="false"/>
                <w:color w:val="000000"/>
                <w:sz w:val="20"/>
              </w:rPr>
              <w:t>из 1521</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3404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3505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24"/>
          <w:p>
            <w:pPr>
              <w:spacing w:after="20"/>
              <w:ind w:left="20"/>
              <w:jc w:val="both"/>
            </w:pPr>
            <w:r>
              <w:rPr>
                <w:rFonts w:ascii="Times New Roman"/>
                <w:b w:val="false"/>
                <w:i w:val="false"/>
                <w:color w:val="000000"/>
                <w:sz w:val="20"/>
              </w:rPr>
              <w:t>
 </w:t>
            </w:r>
          </w:p>
          <w:bookmarkEnd w:id="124"/>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25"/>
          <w:p>
            <w:pPr>
              <w:spacing w:after="20"/>
              <w:ind w:left="20"/>
              <w:jc w:val="both"/>
            </w:pPr>
            <w:r>
              <w:rPr>
                <w:rFonts w:ascii="Times New Roman"/>
                <w:b w:val="false"/>
                <w:i w:val="false"/>
                <w:color w:val="000000"/>
                <w:sz w:val="20"/>
              </w:rPr>
              <w:t xml:space="preserve">
3. Пеногасители </w:t>
            </w:r>
          </w:p>
          <w:bookmarkEnd w:id="12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26"/>
          <w:p>
            <w:pPr>
              <w:spacing w:after="20"/>
              <w:ind w:left="20"/>
              <w:jc w:val="both"/>
            </w:pPr>
            <w:r>
              <w:rPr>
                <w:rFonts w:ascii="Times New Roman"/>
                <w:b w:val="false"/>
                <w:i w:val="false"/>
                <w:color w:val="000000"/>
                <w:sz w:val="20"/>
              </w:rPr>
              <w:t>
из 3910 00 000 8</w:t>
            </w:r>
          </w:p>
          <w:bookmarkEnd w:id="12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27"/>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28"/>
          <w:p>
            <w:pPr>
              <w:spacing w:after="20"/>
              <w:ind w:left="20"/>
              <w:jc w:val="both"/>
            </w:pPr>
            <w:r>
              <w:rPr>
                <w:rFonts w:ascii="Times New Roman"/>
                <w:b w:val="false"/>
                <w:i w:val="false"/>
                <w:color w:val="000000"/>
                <w:sz w:val="20"/>
              </w:rPr>
              <w:t>
 </w:t>
            </w:r>
          </w:p>
          <w:bookmarkEnd w:id="128"/>
          <w:p>
            <w:pPr>
              <w:spacing w:after="20"/>
              <w:ind w:left="20"/>
              <w:jc w:val="both"/>
            </w:pPr>
            <w:r>
              <w:rPr>
                <w:rFonts w:ascii="Times New Roman"/>
                <w:b w:val="false"/>
                <w:i w:val="false"/>
                <w:color w:val="000000"/>
                <w:sz w:val="20"/>
              </w:rPr>
              <w:t xml:space="preserve">
4. Наполнители: масло гидрогенизированное касторовое, </w:t>
            </w:r>
          </w:p>
          <w:p>
            <w:pPr>
              <w:spacing w:after="20"/>
              <w:ind w:left="20"/>
              <w:jc w:val="both"/>
            </w:pPr>
            <w:r>
              <w:rPr>
                <w:rFonts w:ascii="Times New Roman"/>
                <w:b w:val="false"/>
                <w:i w:val="false"/>
                <w:color w:val="000000"/>
                <w:sz w:val="20"/>
              </w:rPr>
              <w:t xml:space="preserve">так называемый "опаловый воск",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соли и сложные эфиры молочной </w:t>
            </w:r>
          </w:p>
          <w:p>
            <w:pPr>
              <w:spacing w:after="20"/>
              <w:ind w:left="20"/>
              <w:jc w:val="both"/>
            </w:pPr>
            <w:r>
              <w:rPr>
                <w:rFonts w:ascii="Times New Roman"/>
                <w:b w:val="false"/>
                <w:i w:val="false"/>
                <w:color w:val="000000"/>
                <w:sz w:val="20"/>
              </w:rPr>
              <w:t xml:space="preserve">кислоты (лактат натрия), эфиры целлюлозы простые (в том числе карбоксиметилцеллюлоза и ее соли, метилцеллюлоза, этилцеллюлоза,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гидроксипропилметилцеллюлоза,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метилэтилцеллюлоза, </w:t>
            </w:r>
          </w:p>
          <w:p>
            <w:pPr>
              <w:spacing w:after="20"/>
              <w:ind w:left="20"/>
              <w:jc w:val="both"/>
            </w:pPr>
            <w:r>
              <w:rPr>
                <w:rFonts w:ascii="Times New Roman"/>
                <w:b w:val="false"/>
                <w:i w:val="false"/>
                <w:color w:val="000000"/>
                <w:sz w:val="20"/>
              </w:rPr>
              <w:t xml:space="preserve">
карбоксиметилцеллюлоза ферментативно гидролизованная, камедь целлюлозы ферментативно гидролизованная), </w:t>
            </w:r>
          </w:p>
          <w:p>
            <w:pPr>
              <w:spacing w:after="20"/>
              <w:ind w:left="20"/>
              <w:jc w:val="both"/>
            </w:pPr>
            <w:r>
              <w:rPr>
                <w:rFonts w:ascii="Times New Roman"/>
                <w:b w:val="false"/>
                <w:i w:val="false"/>
                <w:color w:val="000000"/>
                <w:sz w:val="20"/>
              </w:rPr>
              <w:t xml:space="preserve">в первичных формах полимеры </w:t>
            </w:r>
          </w:p>
          <w:p>
            <w:pPr>
              <w:spacing w:after="20"/>
              <w:ind w:left="20"/>
              <w:jc w:val="both"/>
            </w:pPr>
            <w:r>
              <w:rPr>
                <w:rFonts w:ascii="Times New Roman"/>
                <w:b w:val="false"/>
                <w:i w:val="false"/>
                <w:color w:val="000000"/>
                <w:sz w:val="20"/>
              </w:rPr>
              <w:t xml:space="preserve">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29"/>
          <w:p>
            <w:pPr>
              <w:spacing w:after="20"/>
              <w:ind w:left="20"/>
              <w:jc w:val="both"/>
            </w:pPr>
            <w:r>
              <w:rPr>
                <w:rFonts w:ascii="Times New Roman"/>
                <w:b w:val="false"/>
                <w:i w:val="false"/>
                <w:color w:val="000000"/>
                <w:sz w:val="20"/>
              </w:rPr>
              <w:t>
1516 20 100 0 </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из 2918 11 000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3912 31 000 0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3912 39</w:t>
            </w:r>
          </w:p>
          <w:p>
            <w:pPr>
              <w:spacing w:after="20"/>
              <w:ind w:left="20"/>
              <w:jc w:val="both"/>
            </w:pPr>
            <w:r>
              <w:rPr>
                <w:rFonts w:ascii="Times New Roman"/>
                <w:b w:val="false"/>
                <w:i w:val="false"/>
                <w:color w:val="000000"/>
                <w:sz w:val="20"/>
              </w:rPr>
              <w:t>
</w:t>
            </w:r>
            <w:r>
              <w:rPr>
                <w:rFonts w:ascii="Times New Roman"/>
                <w:b w:val="false"/>
                <w:i w:val="false"/>
                <w:color w:val="000000"/>
                <w:sz w:val="20"/>
              </w:rPr>
              <w:t>3913 10 000 0</w:t>
            </w:r>
          </w:p>
          <w:p>
            <w:pPr>
              <w:spacing w:after="20"/>
              <w:ind w:left="20"/>
              <w:jc w:val="both"/>
            </w:pPr>
            <w:r>
              <w:rPr>
                <w:rFonts w:ascii="Times New Roman"/>
                <w:b w:val="false"/>
                <w:i w:val="false"/>
                <w:color w:val="000000"/>
                <w:sz w:val="20"/>
              </w:rPr>
              <w:t>
3913 90 000 0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30"/>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Подсластители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31"/>
          <w:p>
            <w:pPr>
              <w:spacing w:after="20"/>
              <w:ind w:left="20"/>
              <w:jc w:val="both"/>
            </w:pPr>
            <w:r>
              <w:rPr>
                <w:rFonts w:ascii="Times New Roman"/>
                <w:b w:val="false"/>
                <w:i w:val="false"/>
                <w:color w:val="000000"/>
                <w:sz w:val="20"/>
              </w:rPr>
              <w:t>
1701</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1702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2106 90</w:t>
            </w:r>
          </w:p>
          <w:p>
            <w:pPr>
              <w:spacing w:after="20"/>
              <w:ind w:left="20"/>
              <w:jc w:val="both"/>
            </w:pPr>
            <w:r>
              <w:rPr>
                <w:rFonts w:ascii="Times New Roman"/>
                <w:b w:val="false"/>
                <w:i w:val="false"/>
                <w:color w:val="000000"/>
                <w:sz w:val="20"/>
              </w:rPr>
              <w:t>
</w:t>
            </w:r>
            <w:r>
              <w:rPr>
                <w:rFonts w:ascii="Times New Roman"/>
                <w:b w:val="false"/>
                <w:i w:val="false"/>
                <w:color w:val="000000"/>
                <w:sz w:val="20"/>
              </w:rPr>
              <w:t>2905 43 000 0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2905 44</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2922 49 850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2925 11 000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2934 99 900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2938 90 300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2938 90 900 0</w:t>
            </w:r>
          </w:p>
          <w:p>
            <w:pPr>
              <w:spacing w:after="20"/>
              <w:ind w:left="20"/>
              <w:jc w:val="both"/>
            </w:pPr>
            <w:r>
              <w:rPr>
                <w:rFonts w:ascii="Times New Roman"/>
                <w:b w:val="false"/>
                <w:i w:val="false"/>
                <w:color w:val="000000"/>
                <w:sz w:val="20"/>
              </w:rPr>
              <w:t>
из 2940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32"/>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33"/>
          <w:p>
            <w:pPr>
              <w:spacing w:after="20"/>
              <w:ind w:left="20"/>
              <w:jc w:val="both"/>
            </w:pPr>
            <w:r>
              <w:rPr>
                <w:rFonts w:ascii="Times New Roman"/>
                <w:b w:val="false"/>
                <w:i w:val="false"/>
                <w:color w:val="000000"/>
                <w:sz w:val="20"/>
              </w:rPr>
              <w:t>
 </w:t>
            </w:r>
          </w:p>
          <w:bookmarkEnd w:id="133"/>
          <w:p>
            <w:pPr>
              <w:spacing w:after="20"/>
              <w:ind w:left="20"/>
              <w:jc w:val="both"/>
            </w:pPr>
            <w:r>
              <w:rPr>
                <w:rFonts w:ascii="Times New Roman"/>
                <w:b w:val="false"/>
                <w:i w:val="false"/>
                <w:color w:val="000000"/>
                <w:sz w:val="20"/>
              </w:rPr>
              <w:t>
6. Кислоты, регуляторы кислотности, антиокислители, разрыхлители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34"/>
          <w:p>
            <w:pPr>
              <w:spacing w:after="20"/>
              <w:ind w:left="20"/>
              <w:jc w:val="both"/>
            </w:pPr>
            <w:r>
              <w:rPr>
                <w:rFonts w:ascii="Times New Roman"/>
                <w:b w:val="false"/>
                <w:i w:val="false"/>
                <w:color w:val="000000"/>
                <w:sz w:val="20"/>
              </w:rPr>
              <w:t>
 </w:t>
            </w:r>
          </w:p>
          <w:bookmarkEnd w:id="134"/>
          <w:p>
            <w:pPr>
              <w:spacing w:after="20"/>
              <w:ind w:left="20"/>
              <w:jc w:val="both"/>
            </w:pPr>
            <w:r>
              <w:rPr>
                <w:rFonts w:ascii="Times New Roman"/>
                <w:b w:val="false"/>
                <w:i w:val="false"/>
                <w:color w:val="000000"/>
                <w:sz w:val="20"/>
              </w:rPr>
              <w:t>
из 2811</w:t>
            </w:r>
          </w:p>
          <w:p>
            <w:pPr>
              <w:spacing w:after="20"/>
              <w:ind w:left="20"/>
              <w:jc w:val="both"/>
            </w:pPr>
            <w:r>
              <w:rPr>
                <w:rFonts w:ascii="Times New Roman"/>
                <w:b w:val="false"/>
                <w:i w:val="false"/>
                <w:color w:val="000000"/>
                <w:sz w:val="20"/>
              </w:rPr>
              <w:t>
</w:t>
            </w:r>
            <w:r>
              <w:rPr>
                <w:rFonts w:ascii="Times New Roman"/>
                <w:b w:val="false"/>
                <w:i w:val="false"/>
                <w:color w:val="000000"/>
                <w:sz w:val="20"/>
              </w:rPr>
              <w:t>из 2835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2836 </w:t>
            </w:r>
          </w:p>
          <w:p>
            <w:pPr>
              <w:spacing w:after="20"/>
              <w:ind w:left="20"/>
              <w:jc w:val="both"/>
            </w:pPr>
            <w:r>
              <w:rPr>
                <w:rFonts w:ascii="Times New Roman"/>
                <w:b w:val="false"/>
                <w:i w:val="false"/>
                <w:color w:val="000000"/>
                <w:sz w:val="20"/>
              </w:rPr>
              <w:t>
</w:t>
            </w:r>
            <w:r>
              <w:rPr>
                <w:rFonts w:ascii="Times New Roman"/>
                <w:b w:val="false"/>
                <w:i w:val="false"/>
                <w:color w:val="000000"/>
                <w:sz w:val="20"/>
              </w:rPr>
              <w:t>2915 21 000 0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2918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35"/>
          <w:p>
            <w:pPr>
              <w:spacing w:after="20"/>
              <w:ind w:left="20"/>
              <w:jc w:val="both"/>
            </w:pPr>
            <w:r>
              <w:rPr>
                <w:rFonts w:ascii="Times New Roman"/>
                <w:b w:val="false"/>
                <w:i w:val="false"/>
                <w:color w:val="000000"/>
                <w:sz w:val="20"/>
              </w:rPr>
              <w:t>
 </w:t>
            </w:r>
          </w:p>
          <w:bookmarkEnd w:id="135"/>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36"/>
          <w:p>
            <w:pPr>
              <w:spacing w:after="20"/>
              <w:ind w:left="20"/>
              <w:jc w:val="both"/>
            </w:pPr>
            <w:r>
              <w:rPr>
                <w:rFonts w:ascii="Times New Roman"/>
                <w:b w:val="false"/>
                <w:i w:val="false"/>
                <w:color w:val="000000"/>
                <w:sz w:val="20"/>
              </w:rPr>
              <w:t>
7. Консерванты, фиксаторы окраски</w:t>
            </w:r>
          </w:p>
          <w:bookmarkEnd w:id="13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37"/>
          <w:p>
            <w:pPr>
              <w:spacing w:after="20"/>
              <w:ind w:left="20"/>
              <w:jc w:val="both"/>
            </w:pPr>
            <w:r>
              <w:rPr>
                <w:rFonts w:ascii="Times New Roman"/>
                <w:b w:val="false"/>
                <w:i w:val="false"/>
                <w:color w:val="000000"/>
                <w:sz w:val="20"/>
              </w:rPr>
              <w:t>
из 1301</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из 2106</w:t>
            </w:r>
          </w:p>
          <w:p>
            <w:pPr>
              <w:spacing w:after="20"/>
              <w:ind w:left="20"/>
              <w:jc w:val="both"/>
            </w:pPr>
            <w:r>
              <w:rPr>
                <w:rFonts w:ascii="Times New Roman"/>
                <w:b w:val="false"/>
                <w:i w:val="false"/>
                <w:color w:val="000000"/>
                <w:sz w:val="20"/>
              </w:rPr>
              <w:t>
</w:t>
            </w:r>
            <w:r>
              <w:rPr>
                <w:rFonts w:ascii="Times New Roman"/>
                <w:b w:val="false"/>
                <w:i w:val="false"/>
                <w:color w:val="000000"/>
                <w:sz w:val="20"/>
              </w:rPr>
              <w:t>2811 29 050 0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2832</w:t>
            </w:r>
          </w:p>
          <w:p>
            <w:pPr>
              <w:spacing w:after="20"/>
              <w:ind w:left="20"/>
              <w:jc w:val="both"/>
            </w:pPr>
            <w:r>
              <w:rPr>
                <w:rFonts w:ascii="Times New Roman"/>
                <w:b w:val="false"/>
                <w:i w:val="false"/>
                <w:color w:val="000000"/>
                <w:sz w:val="20"/>
              </w:rPr>
              <w:t>
</w:t>
            </w:r>
            <w:r>
              <w:rPr>
                <w:rFonts w:ascii="Times New Roman"/>
                <w:b w:val="false"/>
                <w:i w:val="false"/>
                <w:color w:val="000000"/>
                <w:sz w:val="20"/>
              </w:rPr>
              <w:t>из 2834</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38"/>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39"/>
          <w:p>
            <w:pPr>
              <w:spacing w:after="20"/>
              <w:ind w:left="20"/>
              <w:jc w:val="both"/>
            </w:pPr>
            <w:r>
              <w:rPr>
                <w:rFonts w:ascii="Times New Roman"/>
                <w:b w:val="false"/>
                <w:i w:val="false"/>
                <w:color w:val="000000"/>
                <w:sz w:val="20"/>
              </w:rPr>
              <w:t xml:space="preserve">
8. Эмульгаторы, стабилизаторы, влагоудерживающие </w:t>
            </w:r>
          </w:p>
          <w:bookmarkEnd w:id="139"/>
          <w:p>
            <w:pPr>
              <w:spacing w:after="20"/>
              <w:ind w:left="20"/>
              <w:jc w:val="both"/>
            </w:pPr>
            <w:r>
              <w:rPr>
                <w:rFonts w:ascii="Times New Roman"/>
                <w:b w:val="false"/>
                <w:i w:val="false"/>
                <w:color w:val="000000"/>
                <w:sz w:val="20"/>
              </w:rPr>
              <w:t>и антислеживающие агенты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40"/>
          <w:p>
            <w:pPr>
              <w:spacing w:after="20"/>
              <w:ind w:left="20"/>
              <w:jc w:val="both"/>
            </w:pPr>
            <w:r>
              <w:rPr>
                <w:rFonts w:ascii="Times New Roman"/>
                <w:b w:val="false"/>
                <w:i w:val="false"/>
                <w:color w:val="000000"/>
                <w:sz w:val="20"/>
              </w:rPr>
              <w:t>
из 1301</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из 1302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2827</w:t>
            </w:r>
          </w:p>
          <w:p>
            <w:pPr>
              <w:spacing w:after="20"/>
              <w:ind w:left="20"/>
              <w:jc w:val="both"/>
            </w:pPr>
            <w:r>
              <w:rPr>
                <w:rFonts w:ascii="Times New Roman"/>
                <w:b w:val="false"/>
                <w:i w:val="false"/>
                <w:color w:val="000000"/>
                <w:sz w:val="20"/>
              </w:rPr>
              <w:t>
</w:t>
            </w:r>
            <w:r>
              <w:rPr>
                <w:rFonts w:ascii="Times New Roman"/>
                <w:b w:val="false"/>
                <w:i w:val="false"/>
                <w:color w:val="000000"/>
                <w:sz w:val="20"/>
              </w:rPr>
              <w:t>из 2832</w:t>
            </w:r>
          </w:p>
          <w:p>
            <w:pPr>
              <w:spacing w:after="20"/>
              <w:ind w:left="20"/>
              <w:jc w:val="both"/>
            </w:pPr>
            <w:r>
              <w:rPr>
                <w:rFonts w:ascii="Times New Roman"/>
                <w:b w:val="false"/>
                <w:i w:val="false"/>
                <w:color w:val="000000"/>
                <w:sz w:val="20"/>
              </w:rPr>
              <w:t>
</w:t>
            </w:r>
            <w:r>
              <w:rPr>
                <w:rFonts w:ascii="Times New Roman"/>
                <w:b w:val="false"/>
                <w:i w:val="false"/>
                <w:color w:val="000000"/>
                <w:sz w:val="20"/>
              </w:rPr>
              <w:t>из 2833</w:t>
            </w:r>
          </w:p>
          <w:p>
            <w:pPr>
              <w:spacing w:after="20"/>
              <w:ind w:left="20"/>
              <w:jc w:val="both"/>
            </w:pPr>
            <w:r>
              <w:rPr>
                <w:rFonts w:ascii="Times New Roman"/>
                <w:b w:val="false"/>
                <w:i w:val="false"/>
                <w:color w:val="000000"/>
                <w:sz w:val="20"/>
              </w:rPr>
              <w:t>
</w:t>
            </w:r>
            <w:r>
              <w:rPr>
                <w:rFonts w:ascii="Times New Roman"/>
                <w:b w:val="false"/>
                <w:i w:val="false"/>
                <w:color w:val="000000"/>
                <w:sz w:val="20"/>
              </w:rPr>
              <w:t>2834 10 000 0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2835 </w:t>
            </w:r>
          </w:p>
          <w:p>
            <w:pPr>
              <w:spacing w:after="20"/>
              <w:ind w:left="20"/>
              <w:jc w:val="both"/>
            </w:pPr>
            <w:r>
              <w:rPr>
                <w:rFonts w:ascii="Times New Roman"/>
                <w:b w:val="false"/>
                <w:i w:val="false"/>
                <w:color w:val="000000"/>
                <w:sz w:val="20"/>
              </w:rPr>
              <w:t>
</w:t>
            </w:r>
            <w:r>
              <w:rPr>
                <w:rFonts w:ascii="Times New Roman"/>
                <w:b w:val="false"/>
                <w:i w:val="false"/>
                <w:color w:val="000000"/>
                <w:sz w:val="20"/>
              </w:rPr>
              <w:t>из 2836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2915 70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2923</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2938</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2940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3404</w:t>
            </w:r>
          </w:p>
          <w:p>
            <w:pPr>
              <w:spacing w:after="20"/>
              <w:ind w:left="20"/>
              <w:jc w:val="both"/>
            </w:pPr>
            <w:r>
              <w:rPr>
                <w:rFonts w:ascii="Times New Roman"/>
                <w:b w:val="false"/>
                <w:i w:val="false"/>
                <w:color w:val="000000"/>
                <w:sz w:val="20"/>
              </w:rPr>
              <w:t>
</w:t>
            </w:r>
            <w:r>
              <w:rPr>
                <w:rFonts w:ascii="Times New Roman"/>
                <w:b w:val="false"/>
                <w:i w:val="false"/>
                <w:color w:val="000000"/>
                <w:sz w:val="20"/>
              </w:rPr>
              <w:t>из 3505</w:t>
            </w:r>
          </w:p>
          <w:p>
            <w:pPr>
              <w:spacing w:after="20"/>
              <w:ind w:left="20"/>
              <w:jc w:val="both"/>
            </w:pPr>
            <w:r>
              <w:rPr>
                <w:rFonts w:ascii="Times New Roman"/>
                <w:b w:val="false"/>
                <w:i w:val="false"/>
                <w:color w:val="000000"/>
                <w:sz w:val="20"/>
              </w:rPr>
              <w:t>
</w:t>
            </w:r>
            <w:r>
              <w:rPr>
                <w:rFonts w:ascii="Times New Roman"/>
                <w:b w:val="false"/>
                <w:i w:val="false"/>
                <w:color w:val="000000"/>
                <w:sz w:val="20"/>
              </w:rPr>
              <w:t>из 3824 99 550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3912</w:t>
            </w:r>
          </w:p>
          <w:p>
            <w:pPr>
              <w:spacing w:after="20"/>
              <w:ind w:left="20"/>
              <w:jc w:val="both"/>
            </w:pPr>
            <w:r>
              <w:rPr>
                <w:rFonts w:ascii="Times New Roman"/>
                <w:b w:val="false"/>
                <w:i w:val="false"/>
                <w:color w:val="000000"/>
                <w:sz w:val="20"/>
              </w:rPr>
              <w:t>
из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41"/>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Усилители вкуса и аромата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42"/>
          <w:p>
            <w:pPr>
              <w:spacing w:after="20"/>
              <w:ind w:left="20"/>
              <w:jc w:val="both"/>
            </w:pPr>
            <w:r>
              <w:rPr>
                <w:rFonts w:ascii="Times New Roman"/>
                <w:b w:val="false"/>
                <w:i w:val="false"/>
                <w:color w:val="000000"/>
                <w:sz w:val="20"/>
              </w:rPr>
              <w:t>
из 2922 41 000 0</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из 2922 42 000 0</w:t>
            </w:r>
          </w:p>
          <w:p>
            <w:pPr>
              <w:spacing w:after="20"/>
              <w:ind w:left="20"/>
              <w:jc w:val="both"/>
            </w:pPr>
            <w:r>
              <w:rPr>
                <w:rFonts w:ascii="Times New Roman"/>
                <w:b w:val="false"/>
                <w:i w:val="false"/>
                <w:color w:val="000000"/>
                <w:sz w:val="20"/>
              </w:rPr>
              <w:t>
2922 49 200 0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43"/>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44"/>
          <w:p>
            <w:pPr>
              <w:spacing w:after="20"/>
              <w:ind w:left="20"/>
              <w:jc w:val="both"/>
            </w:pPr>
            <w:r>
              <w:rPr>
                <w:rFonts w:ascii="Times New Roman"/>
                <w:b w:val="false"/>
                <w:i w:val="false"/>
                <w:color w:val="000000"/>
                <w:sz w:val="20"/>
              </w:rPr>
              <w:t>
10. Красители</w:t>
            </w:r>
          </w:p>
          <w:bookmarkEnd w:id="14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45"/>
          <w:p>
            <w:pPr>
              <w:spacing w:after="20"/>
              <w:ind w:left="20"/>
              <w:jc w:val="both"/>
            </w:pPr>
            <w:r>
              <w:rPr>
                <w:rFonts w:ascii="Times New Roman"/>
                <w:b w:val="false"/>
                <w:i w:val="false"/>
                <w:color w:val="000000"/>
                <w:sz w:val="20"/>
              </w:rPr>
              <w:t xml:space="preserve">
из 3201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из 3203 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3206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46"/>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 Пропелленты и упаковочные газы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47"/>
          <w:p>
            <w:pPr>
              <w:spacing w:after="20"/>
              <w:ind w:left="20"/>
              <w:jc w:val="both"/>
            </w:pPr>
            <w:r>
              <w:rPr>
                <w:rFonts w:ascii="Times New Roman"/>
                <w:b w:val="false"/>
                <w:i w:val="false"/>
                <w:color w:val="000000"/>
                <w:sz w:val="20"/>
              </w:rPr>
              <w:t>
2711 12 940 0</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из 2804</w:t>
            </w:r>
          </w:p>
          <w:p>
            <w:pPr>
              <w:spacing w:after="20"/>
              <w:ind w:left="20"/>
              <w:jc w:val="both"/>
            </w:pPr>
            <w:r>
              <w:rPr>
                <w:rFonts w:ascii="Times New Roman"/>
                <w:b w:val="false"/>
                <w:i w:val="false"/>
                <w:color w:val="000000"/>
                <w:sz w:val="20"/>
              </w:rPr>
              <w:t>
</w:t>
            </w:r>
            <w:r>
              <w:rPr>
                <w:rFonts w:ascii="Times New Roman"/>
                <w:b w:val="false"/>
                <w:i w:val="false"/>
                <w:color w:val="000000"/>
                <w:sz w:val="20"/>
              </w:rPr>
              <w:t>2811 21 000 0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2811 29 300 0</w:t>
            </w:r>
          </w:p>
          <w:p>
            <w:pPr>
              <w:spacing w:after="20"/>
              <w:ind w:left="20"/>
              <w:jc w:val="both"/>
            </w:pPr>
            <w:r>
              <w:rPr>
                <w:rFonts w:ascii="Times New Roman"/>
                <w:b w:val="false"/>
                <w:i w:val="false"/>
                <w:color w:val="000000"/>
                <w:sz w:val="20"/>
              </w:rPr>
              <w:t>
</w:t>
            </w:r>
            <w:r>
              <w:rPr>
                <w:rFonts w:ascii="Times New Roman"/>
                <w:b w:val="false"/>
                <w:i w:val="false"/>
                <w:color w:val="000000"/>
                <w:sz w:val="20"/>
              </w:rPr>
              <w:t>2901 10 000 1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48"/>
          <w:p>
            <w:pPr>
              <w:spacing w:after="20"/>
              <w:ind w:left="20"/>
              <w:jc w:val="both"/>
            </w:pPr>
            <w:r>
              <w:rPr>
                <w:rFonts w:ascii="Times New Roman"/>
                <w:b w:val="false"/>
                <w:i w:val="false"/>
                <w:color w:val="000000"/>
                <w:sz w:val="20"/>
              </w:rPr>
              <w:t>
 </w:t>
            </w:r>
          </w:p>
          <w:bookmarkEnd w:id="148"/>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Комплексные пищевые добавки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49"/>
          <w:p>
            <w:pPr>
              <w:spacing w:after="20"/>
              <w:ind w:left="20"/>
              <w:jc w:val="both"/>
            </w:pPr>
            <w:r>
              <w:rPr>
                <w:rFonts w:ascii="Times New Roman"/>
                <w:b w:val="false"/>
                <w:i w:val="false"/>
                <w:color w:val="000000"/>
                <w:sz w:val="20"/>
              </w:rPr>
              <w:t>
из 1302 20 100 0</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из 2102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2103</w:t>
            </w:r>
          </w:p>
          <w:p>
            <w:pPr>
              <w:spacing w:after="20"/>
              <w:ind w:left="20"/>
              <w:jc w:val="both"/>
            </w:pPr>
            <w:r>
              <w:rPr>
                <w:rFonts w:ascii="Times New Roman"/>
                <w:b w:val="false"/>
                <w:i w:val="false"/>
                <w:color w:val="000000"/>
                <w:sz w:val="20"/>
              </w:rPr>
              <w:t>
</w:t>
            </w:r>
            <w:r>
              <w:rPr>
                <w:rFonts w:ascii="Times New Roman"/>
                <w:b w:val="false"/>
                <w:i w:val="false"/>
                <w:color w:val="000000"/>
                <w:sz w:val="20"/>
              </w:rPr>
              <w:t>из 2106</w:t>
            </w:r>
          </w:p>
          <w:p>
            <w:pPr>
              <w:spacing w:after="20"/>
              <w:ind w:left="20"/>
              <w:jc w:val="both"/>
            </w:pPr>
            <w:r>
              <w:rPr>
                <w:rFonts w:ascii="Times New Roman"/>
                <w:b w:val="false"/>
                <w:i w:val="false"/>
                <w:color w:val="000000"/>
                <w:sz w:val="20"/>
              </w:rPr>
              <w:t>
из 3203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50"/>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51"/>
          <w:p>
            <w:pPr>
              <w:spacing w:after="20"/>
              <w:ind w:left="20"/>
              <w:jc w:val="both"/>
            </w:pPr>
            <w:r>
              <w:rPr>
                <w:rFonts w:ascii="Times New Roman"/>
                <w:b w:val="false"/>
                <w:i w:val="false"/>
                <w:color w:val="000000"/>
                <w:sz w:val="20"/>
              </w:rPr>
              <w:t>
II. Ароматизаторы</w:t>
            </w:r>
          </w:p>
          <w:bookmarkEnd w:id="15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52"/>
          <w:p>
            <w:pPr>
              <w:spacing w:after="20"/>
              <w:ind w:left="20"/>
              <w:jc w:val="both"/>
            </w:pPr>
            <w:r>
              <w:rPr>
                <w:rFonts w:ascii="Times New Roman"/>
                <w:b w:val="false"/>
                <w:i w:val="false"/>
                <w:color w:val="000000"/>
                <w:sz w:val="20"/>
              </w:rPr>
              <w:t xml:space="preserve">
13. Масла эфирные (содержащие </w:t>
            </w:r>
          </w:p>
          <w:bookmarkEnd w:id="152"/>
          <w:p>
            <w:pPr>
              <w:spacing w:after="20"/>
              <w:ind w:left="20"/>
              <w:jc w:val="both"/>
            </w:pPr>
            <w:r>
              <w:rPr>
                <w:rFonts w:ascii="Times New Roman"/>
                <w:b w:val="false"/>
                <w:i w:val="false"/>
                <w:color w:val="000000"/>
                <w:sz w:val="20"/>
              </w:rPr>
              <w:t xml:space="preserve">или не содержащие терпены), включая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конкреты и абсолюты, эстрагированные эфирные масла, концентраты эфирных масел в жирах, нелетучих маслах, </w:t>
            </w:r>
          </w:p>
          <w:p>
            <w:pPr>
              <w:spacing w:after="20"/>
              <w:ind w:left="20"/>
              <w:jc w:val="both"/>
            </w:pPr>
            <w:r>
              <w:rPr>
                <w:rFonts w:ascii="Times New Roman"/>
                <w:b w:val="false"/>
                <w:i w:val="false"/>
                <w:color w:val="000000"/>
                <w:sz w:val="20"/>
              </w:rPr>
              <w:t xml:space="preserve">
восках или аналогичных продуктах, получаемые методом анфлеража </w:t>
            </w:r>
          </w:p>
          <w:p>
            <w:pPr>
              <w:spacing w:after="20"/>
              <w:ind w:left="20"/>
              <w:jc w:val="both"/>
            </w:pPr>
            <w:r>
              <w:rPr>
                <w:rFonts w:ascii="Times New Roman"/>
                <w:b w:val="false"/>
                <w:i w:val="false"/>
                <w:color w:val="000000"/>
                <w:sz w:val="20"/>
              </w:rPr>
              <w:t xml:space="preserve">или мацерацией, терпеновые побочные продукты детерпенизации эфирных масел, водные дистилляты и водные растворы эфирных масел, используемые для производства пищевых продуктов </w:t>
            </w:r>
          </w:p>
          <w:p>
            <w:pPr>
              <w:spacing w:after="20"/>
              <w:ind w:left="20"/>
              <w:jc w:val="both"/>
            </w:pPr>
            <w:r>
              <w:rPr>
                <w:rFonts w:ascii="Times New Roman"/>
                <w:b w:val="false"/>
                <w:i w:val="false"/>
                <w:color w:val="000000"/>
                <w:sz w:val="20"/>
              </w:rPr>
              <w:t>и являющиеся ароматическими препаратами, ароматическими веществами, ароматизаторами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53"/>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54"/>
          <w:p>
            <w:pPr>
              <w:spacing w:after="20"/>
              <w:ind w:left="20"/>
              <w:jc w:val="both"/>
            </w:pPr>
            <w:r>
              <w:rPr>
                <w:rFonts w:ascii="Times New Roman"/>
                <w:b w:val="false"/>
                <w:i w:val="false"/>
                <w:color w:val="000000"/>
                <w:sz w:val="20"/>
              </w:rPr>
              <w:t>
 </w:t>
            </w:r>
          </w:p>
          <w:bookmarkEnd w:id="154"/>
          <w:p>
            <w:pPr>
              <w:spacing w:after="20"/>
              <w:ind w:left="20"/>
              <w:jc w:val="both"/>
            </w:pPr>
            <w:r>
              <w:rPr>
                <w:rFonts w:ascii="Times New Roman"/>
                <w:b w:val="false"/>
                <w:i w:val="false"/>
                <w:color w:val="000000"/>
                <w:sz w:val="20"/>
              </w:rPr>
              <w:t xml:space="preserve">
14. Ароматизаторы (смеси эфирных масел, смеси душистых экстрактов, смеси экстрагированных смол,смеси синтетических ароматических веществ, смеси, состоящие из двух или более душистых веществ (эфирные масла, душистые экстракты и синтетические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ароматические вещества), смеси </w:t>
            </w:r>
          </w:p>
          <w:p>
            <w:pPr>
              <w:spacing w:after="20"/>
              <w:ind w:left="20"/>
              <w:jc w:val="both"/>
            </w:pPr>
            <w:r>
              <w:rPr>
                <w:rFonts w:ascii="Times New Roman"/>
                <w:b w:val="false"/>
                <w:i w:val="false"/>
                <w:color w:val="000000"/>
                <w:sz w:val="20"/>
              </w:rPr>
              <w:t xml:space="preserve">из одного или более душистых веществ (эфирных масел, экстрагированных смол или синтетических ароматических веществ </w:t>
            </w:r>
          </w:p>
          <w:p>
            <w:pPr>
              <w:spacing w:after="20"/>
              <w:ind w:left="20"/>
              <w:jc w:val="both"/>
            </w:pPr>
            <w:r>
              <w:rPr>
                <w:rFonts w:ascii="Times New Roman"/>
                <w:b w:val="false"/>
                <w:i w:val="false"/>
                <w:color w:val="000000"/>
                <w:sz w:val="20"/>
              </w:rPr>
              <w:t xml:space="preserve">в сочетании с такими добавками (разбавителем или носителем), как растительное масло, декстроза или крахмал), смеси, в том числе в сочетании </w:t>
            </w:r>
          </w:p>
          <w:p>
            <w:pPr>
              <w:spacing w:after="20"/>
              <w:ind w:left="20"/>
              <w:jc w:val="both"/>
            </w:pPr>
            <w:r>
              <w:rPr>
                <w:rFonts w:ascii="Times New Roman"/>
                <w:b w:val="false"/>
                <w:i w:val="false"/>
                <w:color w:val="000000"/>
                <w:sz w:val="20"/>
              </w:rPr>
              <w:t xml:space="preserve">с разбавителем или носителем или содержащие спирт, смеси из продуктов других групп, с одним или более душистыми веществами (эфирных масел, душистых экстрактов, экстрагированных смол или синтетических ароматических </w:t>
            </w:r>
          </w:p>
          <w:p>
            <w:pPr>
              <w:spacing w:after="20"/>
              <w:ind w:left="20"/>
              <w:jc w:val="both"/>
            </w:pPr>
            <w:r>
              <w:rPr>
                <w:rFonts w:ascii="Times New Roman"/>
                <w:b w:val="false"/>
                <w:i w:val="false"/>
                <w:color w:val="000000"/>
                <w:sz w:val="20"/>
              </w:rPr>
              <w:t xml:space="preserve">
веществ), при условии, что последние образуют основу данной смеси), используемые для производства </w:t>
            </w:r>
          </w:p>
          <w:p>
            <w:pPr>
              <w:spacing w:after="20"/>
              <w:ind w:left="20"/>
              <w:jc w:val="both"/>
            </w:pPr>
            <w:r>
              <w:rPr>
                <w:rFonts w:ascii="Times New Roman"/>
                <w:b w:val="false"/>
                <w:i w:val="false"/>
                <w:color w:val="000000"/>
                <w:sz w:val="20"/>
              </w:rPr>
              <w:t>пищевых продуктов и являющиеся ароматическими препаратами, ароматическими веществами, ароматизаторами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55"/>
          <w:p>
            <w:pPr>
              <w:spacing w:after="20"/>
              <w:ind w:left="20"/>
              <w:jc w:val="both"/>
            </w:pPr>
            <w:r>
              <w:rPr>
                <w:rFonts w:ascii="Times New Roman"/>
                <w:b w:val="false"/>
                <w:i w:val="false"/>
                <w:color w:val="000000"/>
                <w:sz w:val="20"/>
              </w:rPr>
              <w:t>
из 2106 90 200 0</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из 2106 90 590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2106 90 980 9</w:t>
            </w:r>
          </w:p>
          <w:p>
            <w:pPr>
              <w:spacing w:after="20"/>
              <w:ind w:left="20"/>
              <w:jc w:val="both"/>
            </w:pPr>
            <w:r>
              <w:rPr>
                <w:rFonts w:ascii="Times New Roman"/>
                <w:b w:val="false"/>
                <w:i w:val="false"/>
                <w:color w:val="000000"/>
                <w:sz w:val="20"/>
              </w:rPr>
              <w:t>
</w:t>
            </w:r>
            <w:r>
              <w:rPr>
                <w:rFonts w:ascii="Times New Roman"/>
                <w:b w:val="false"/>
                <w:i w:val="false"/>
                <w:color w:val="000000"/>
                <w:sz w:val="20"/>
              </w:rPr>
              <w:t>из 3302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56"/>
          <w:p>
            <w:pPr>
              <w:spacing w:after="20"/>
              <w:ind w:left="20"/>
              <w:jc w:val="both"/>
            </w:pPr>
            <w:r>
              <w:rPr>
                <w:rFonts w:ascii="Times New Roman"/>
                <w:b w:val="false"/>
                <w:i w:val="false"/>
                <w:color w:val="000000"/>
                <w:sz w:val="20"/>
              </w:rPr>
              <w:t>
 </w:t>
            </w:r>
          </w:p>
          <w:bookmarkEnd w:id="156"/>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57"/>
          <w:p>
            <w:pPr>
              <w:spacing w:after="20"/>
              <w:ind w:left="20"/>
              <w:jc w:val="both"/>
            </w:pPr>
            <w:r>
              <w:rPr>
                <w:rFonts w:ascii="Times New Roman"/>
                <w:b w:val="false"/>
                <w:i w:val="false"/>
                <w:color w:val="000000"/>
                <w:sz w:val="20"/>
              </w:rPr>
              <w:t>
 </w:t>
            </w:r>
          </w:p>
          <w:bookmarkEnd w:id="157"/>
          <w:p>
            <w:pPr>
              <w:spacing w:after="20"/>
              <w:ind w:left="20"/>
              <w:jc w:val="both"/>
            </w:pPr>
            <w:r>
              <w:rPr>
                <w:rFonts w:ascii="Times New Roman"/>
                <w:b w:val="false"/>
                <w:i w:val="false"/>
                <w:color w:val="000000"/>
                <w:sz w:val="20"/>
              </w:rPr>
              <w:t>
III. Технологические вспомогательные средства</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58"/>
          <w:p>
            <w:pPr>
              <w:spacing w:after="20"/>
              <w:ind w:left="20"/>
              <w:jc w:val="both"/>
            </w:pPr>
            <w:r>
              <w:rPr>
                <w:rFonts w:ascii="Times New Roman"/>
                <w:b w:val="false"/>
                <w:i w:val="false"/>
                <w:color w:val="000000"/>
                <w:sz w:val="20"/>
              </w:rPr>
              <w:t xml:space="preserve">
15. Дрожжевые автолизаты </w:t>
            </w:r>
          </w:p>
          <w:bookmarkEnd w:id="158"/>
          <w:p>
            <w:pPr>
              <w:spacing w:after="20"/>
              <w:ind w:left="20"/>
              <w:jc w:val="both"/>
            </w:pPr>
            <w:r>
              <w:rPr>
                <w:rFonts w:ascii="Times New Roman"/>
                <w:b w:val="false"/>
                <w:i w:val="false"/>
                <w:color w:val="000000"/>
                <w:sz w:val="20"/>
              </w:rPr>
              <w:t xml:space="preserve">и прочие мертвые одноклеточные микроорганизмы, являющиеся </w:t>
            </w:r>
          </w:p>
          <w:p>
            <w:pPr>
              <w:spacing w:after="20"/>
              <w:ind w:left="20"/>
              <w:jc w:val="both"/>
            </w:pPr>
            <w:r>
              <w:rPr>
                <w:rFonts w:ascii="Times New Roman"/>
                <w:b w:val="false"/>
                <w:i w:val="false"/>
                <w:color w:val="000000"/>
                <w:sz w:val="20"/>
              </w:rPr>
              <w:t xml:space="preserve">согласно документам изготовителя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(производителя) технологическими вспомогательными средствами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59"/>
          <w:p>
            <w:pPr>
              <w:spacing w:after="20"/>
              <w:ind w:left="20"/>
              <w:jc w:val="both"/>
            </w:pPr>
            <w:r>
              <w:rPr>
                <w:rFonts w:ascii="Times New Roman"/>
                <w:b w:val="false"/>
                <w:i w:val="false"/>
                <w:color w:val="000000"/>
                <w:sz w:val="20"/>
              </w:rPr>
              <w:t>
из 2102</w:t>
            </w:r>
          </w:p>
          <w:bookmarkEnd w:id="15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60"/>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61"/>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bookmarkEnd w:id="161"/>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p>
          <w:p>
            <w:pPr>
              <w:spacing w:after="20"/>
              <w:ind w:left="20"/>
              <w:jc w:val="both"/>
            </w:pPr>
            <w:r>
              <w:rPr>
                <w:rFonts w:ascii="Times New Roman"/>
                <w:b w:val="false"/>
                <w:i w:val="false"/>
                <w:color w:val="000000"/>
                <w:sz w:val="20"/>
              </w:rPr>
              <w:t xml:space="preserve">
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62"/>
          <w:p>
            <w:pPr>
              <w:spacing w:after="20"/>
              <w:ind w:left="20"/>
              <w:jc w:val="both"/>
            </w:pPr>
            <w:r>
              <w:rPr>
                <w:rFonts w:ascii="Times New Roman"/>
                <w:b w:val="false"/>
                <w:i w:val="false"/>
                <w:color w:val="000000"/>
                <w:sz w:val="20"/>
              </w:rPr>
              <w:t xml:space="preserve">
16. Экстракционные и технологические растворители, являющиеся согласно документам изготовителя (производителя)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технологическими вспомогательными средствами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63"/>
          <w:p>
            <w:pPr>
              <w:spacing w:after="20"/>
              <w:ind w:left="20"/>
              <w:jc w:val="both"/>
            </w:pPr>
            <w:r>
              <w:rPr>
                <w:rFonts w:ascii="Times New Roman"/>
                <w:b w:val="false"/>
                <w:i w:val="false"/>
                <w:color w:val="000000"/>
                <w:sz w:val="20"/>
              </w:rPr>
              <w:t xml:space="preserve">
из 2207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2811 21 000 0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2827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2833 </w:t>
            </w:r>
          </w:p>
          <w:p>
            <w:pPr>
              <w:spacing w:after="20"/>
              <w:ind w:left="20"/>
              <w:jc w:val="both"/>
            </w:pPr>
            <w:r>
              <w:rPr>
                <w:rFonts w:ascii="Times New Roman"/>
                <w:b w:val="false"/>
                <w:i w:val="false"/>
                <w:color w:val="000000"/>
                <w:sz w:val="20"/>
              </w:rPr>
              <w:t>
</w:t>
            </w:r>
            <w:r>
              <w:rPr>
                <w:rFonts w:ascii="Times New Roman"/>
                <w:b w:val="false"/>
                <w:i w:val="false"/>
                <w:color w:val="000000"/>
                <w:sz w:val="20"/>
              </w:rPr>
              <w:t>из 2835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2836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2904 </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2909</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2915 </w:t>
            </w:r>
          </w:p>
          <w:p>
            <w:pPr>
              <w:spacing w:after="20"/>
              <w:ind w:left="20"/>
              <w:jc w:val="both"/>
            </w:pPr>
            <w:r>
              <w:rPr>
                <w:rFonts w:ascii="Times New Roman"/>
                <w:b w:val="false"/>
                <w:i w:val="false"/>
                <w:color w:val="000000"/>
                <w:sz w:val="20"/>
              </w:rPr>
              <w:t>
из 2918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64"/>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 Минеральные вещества,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65"/>
          <w:p>
            <w:pPr>
              <w:spacing w:after="20"/>
              <w:ind w:left="20"/>
              <w:jc w:val="both"/>
            </w:pPr>
            <w:r>
              <w:rPr>
                <w:rFonts w:ascii="Times New Roman"/>
                <w:b w:val="false"/>
                <w:i w:val="false"/>
                <w:color w:val="000000"/>
                <w:sz w:val="20"/>
              </w:rPr>
              <w:t>
из 2530</w:t>
            </w:r>
          </w:p>
          <w:bookmarkEnd w:id="16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66"/>
          <w:p>
            <w:pPr>
              <w:spacing w:after="20"/>
              <w:ind w:left="20"/>
              <w:jc w:val="both"/>
            </w:pPr>
            <w:r>
              <w:rPr>
                <w:rFonts w:ascii="Times New Roman"/>
                <w:b w:val="false"/>
                <w:i w:val="false"/>
                <w:color w:val="000000"/>
                <w:sz w:val="20"/>
              </w:rPr>
              <w:t>
 </w:t>
            </w:r>
          </w:p>
          <w:bookmarkEnd w:id="166"/>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67"/>
          <w:p>
            <w:pPr>
              <w:spacing w:after="20"/>
              <w:ind w:left="20"/>
              <w:jc w:val="both"/>
            </w:pPr>
            <w:r>
              <w:rPr>
                <w:rFonts w:ascii="Times New Roman"/>
                <w:b w:val="false"/>
                <w:i w:val="false"/>
                <w:color w:val="000000"/>
                <w:sz w:val="20"/>
              </w:rPr>
              <w:t>
 </w:t>
            </w:r>
          </w:p>
          <w:bookmarkEnd w:id="167"/>
          <w:p>
            <w:pPr>
              <w:spacing w:after="20"/>
              <w:ind w:left="20"/>
              <w:jc w:val="both"/>
            </w:pPr>
            <w:r>
              <w:rPr>
                <w:rFonts w:ascii="Times New Roman"/>
                <w:b w:val="false"/>
                <w:i w:val="false"/>
                <w:color w:val="000000"/>
                <w:sz w:val="20"/>
              </w:rPr>
              <w:t xml:space="preserve">
18. Питательные вещества для подкормки дрожжей (в том числе витамины группы (комплекса) B, биотин, карбонаты калия, карбонат кальция, сульфат аммония, сульфат железа, сульфат железа аммония, сульфат кальция, сульфат магния, сульфат меди, сульфат цинка, фосфаты аммония, фосфат кальция, хлорид аммония, хлорид калия), являющиеся согласно документам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изготовителя (производителя)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технологическими вспомогательными средствами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68"/>
          <w:p>
            <w:pPr>
              <w:spacing w:after="20"/>
              <w:ind w:left="20"/>
              <w:jc w:val="both"/>
            </w:pPr>
            <w:r>
              <w:rPr>
                <w:rFonts w:ascii="Times New Roman"/>
                <w:b w:val="false"/>
                <w:i w:val="false"/>
                <w:color w:val="000000"/>
                <w:sz w:val="20"/>
              </w:rPr>
              <w:t>
 </w:t>
            </w:r>
          </w:p>
          <w:bookmarkEnd w:id="168"/>
          <w:p>
            <w:pPr>
              <w:spacing w:after="20"/>
              <w:ind w:left="20"/>
              <w:jc w:val="both"/>
            </w:pPr>
            <w:r>
              <w:rPr>
                <w:rFonts w:ascii="Times New Roman"/>
                <w:b w:val="false"/>
                <w:i w:val="false"/>
                <w:color w:val="000000"/>
                <w:sz w:val="20"/>
              </w:rPr>
              <w:t>
2510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2530 90 000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2827 10 000 0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2833</w:t>
            </w:r>
          </w:p>
          <w:p>
            <w:pPr>
              <w:spacing w:after="20"/>
              <w:ind w:left="20"/>
              <w:jc w:val="both"/>
            </w:pPr>
            <w:r>
              <w:rPr>
                <w:rFonts w:ascii="Times New Roman"/>
                <w:b w:val="false"/>
                <w:i w:val="false"/>
                <w:color w:val="000000"/>
                <w:sz w:val="20"/>
              </w:rPr>
              <w:t>
</w:t>
            </w:r>
            <w:r>
              <w:rPr>
                <w:rFonts w:ascii="Times New Roman"/>
                <w:b w:val="false"/>
                <w:i w:val="false"/>
                <w:color w:val="000000"/>
                <w:sz w:val="20"/>
              </w:rPr>
              <w:t>2835 26 000 0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2836 40 000 0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2836 50 000 0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2936</w:t>
            </w:r>
          </w:p>
          <w:p>
            <w:pPr>
              <w:spacing w:after="20"/>
              <w:ind w:left="20"/>
              <w:jc w:val="both"/>
            </w:pPr>
            <w:r>
              <w:rPr>
                <w:rFonts w:ascii="Times New Roman"/>
                <w:b w:val="false"/>
                <w:i w:val="false"/>
                <w:color w:val="000000"/>
                <w:sz w:val="20"/>
              </w:rPr>
              <w:t>
</w:t>
            </w:r>
            <w:r>
              <w:rPr>
                <w:rFonts w:ascii="Times New Roman"/>
                <w:b w:val="false"/>
                <w:i w:val="false"/>
                <w:color w:val="000000"/>
                <w:sz w:val="20"/>
              </w:rPr>
              <w:t>3102 21 000 0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3104 20</w:t>
            </w:r>
          </w:p>
          <w:p>
            <w:pPr>
              <w:spacing w:after="20"/>
              <w:ind w:left="20"/>
              <w:jc w:val="both"/>
            </w:pPr>
            <w:r>
              <w:rPr>
                <w:rFonts w:ascii="Times New Roman"/>
                <w:b w:val="false"/>
                <w:i w:val="false"/>
                <w:color w:val="000000"/>
                <w:sz w:val="20"/>
              </w:rPr>
              <w:t>
3105 40 000 0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69"/>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Ферменты и ферментные препараты, являющиеся технологическими вспомогательными средствами </w:t>
            </w:r>
          </w:p>
          <w:p>
            <w:pPr>
              <w:spacing w:after="20"/>
              <w:ind w:left="20"/>
              <w:jc w:val="both"/>
            </w:pPr>
            <w:r>
              <w:rPr>
                <w:rFonts w:ascii="Times New Roman"/>
                <w:b w:val="false"/>
                <w:i w:val="false"/>
                <w:color w:val="000000"/>
                <w:sz w:val="20"/>
              </w:rPr>
              <w:t xml:space="preserve">(за исключением ферментных </w:t>
            </w:r>
          </w:p>
          <w:p>
            <w:pPr>
              <w:spacing w:after="20"/>
              <w:ind w:left="20"/>
              <w:jc w:val="both"/>
            </w:pPr>
            <w:r>
              <w:rPr>
                <w:rFonts w:ascii="Times New Roman"/>
                <w:b w:val="false"/>
                <w:i w:val="false"/>
                <w:color w:val="000000"/>
                <w:sz w:val="20"/>
              </w:rPr>
              <w:t>препаратов, применяемых в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70"/>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71"/>
          <w:p>
            <w:pPr>
              <w:spacing w:after="20"/>
              <w:ind w:left="20"/>
              <w:jc w:val="both"/>
            </w:pPr>
            <w:r>
              <w:rPr>
                <w:rFonts w:ascii="Times New Roman"/>
                <w:b w:val="false"/>
                <w:i w:val="false"/>
                <w:color w:val="000000"/>
                <w:sz w:val="20"/>
              </w:rPr>
              <w:t xml:space="preserve">
20. Инициаторы реакций, ускорители реакций и </w:t>
            </w:r>
            <w:r>
              <w:rPr>
                <w:rFonts w:ascii="Times New Roman"/>
                <w:b w:val="false"/>
                <w:i/>
                <w:color w:val="000000"/>
                <w:sz w:val="20"/>
              </w:rPr>
              <w:t>катализаторы,</w:t>
            </w:r>
            <w:r>
              <w:rPr>
                <w:rFonts w:ascii="Times New Roman"/>
                <w:b w:val="false"/>
                <w:i w:val="false"/>
                <w:color w:val="000000"/>
                <w:sz w:val="20"/>
              </w:rPr>
              <w:t xml:space="preserve"> </w:t>
            </w:r>
            <w:r>
              <w:rPr>
                <w:rFonts w:ascii="Times New Roman"/>
                <w:b w:val="false"/>
                <w:i/>
                <w:color w:val="000000"/>
                <w:sz w:val="20"/>
              </w:rPr>
              <w:t>являющиеся согласно документам изготовителя (производителя) технологическими вспомогательными средствами</w:t>
            </w:r>
          </w:p>
          <w:bookmarkEnd w:id="17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72"/>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Диатомит, кизельгур</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 xml:space="preserve">являющиеся согласно документам изготовителя (производителя) </w:t>
            </w:r>
            <w:r>
              <w:rPr>
                <w:rFonts w:ascii="Times New Roman"/>
                <w:b w:val="false"/>
                <w:i/>
                <w:color w:val="000000"/>
                <w:sz w:val="20"/>
              </w:rPr>
              <w:t>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2512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73"/>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Углерод</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являющийся согласно документам изготовителя (производителя) технологическим вспомогательным средством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74"/>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 Серная кислота, являющаяся </w:t>
            </w:r>
          </w:p>
          <w:p>
            <w:pPr>
              <w:spacing w:after="20"/>
              <w:ind w:left="20"/>
              <w:jc w:val="both"/>
            </w:pPr>
            <w:r>
              <w:rPr>
                <w:rFonts w:ascii="Times New Roman"/>
                <w:b w:val="false"/>
                <w:i w:val="false"/>
                <w:color w:val="000000"/>
                <w:sz w:val="20"/>
              </w:rPr>
              <w:t>согласно документам изготовителя (производителя) технологическим вспомогательным средством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2807 00 000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75"/>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76"/>
          <w:p>
            <w:pPr>
              <w:spacing w:after="20"/>
              <w:ind w:left="20"/>
              <w:jc w:val="both"/>
            </w:pPr>
            <w:r>
              <w:rPr>
                <w:rFonts w:ascii="Times New Roman"/>
                <w:b w:val="false"/>
                <w:i w:val="false"/>
                <w:color w:val="000000"/>
                <w:sz w:val="20"/>
              </w:rPr>
              <w:t xml:space="preserve">
24. Кислоты неорганические и соединения неметаллов с кислородом неорганические, </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являющиеся согласно документам изготовителя (производителя) </w:t>
            </w:r>
          </w:p>
          <w:p>
            <w:pPr>
              <w:spacing w:after="20"/>
              <w:ind w:left="20"/>
              <w:jc w:val="both"/>
            </w:pPr>
            <w:r>
              <w:rPr>
                <w:rFonts w:ascii="Times New Roman"/>
                <w:b w:val="false"/>
                <w:i w:val="false"/>
                <w:color w:val="000000"/>
                <w:sz w:val="20"/>
              </w:rPr>
              <w:t>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77"/>
          <w:p>
            <w:pPr>
              <w:spacing w:after="20"/>
              <w:ind w:left="20"/>
              <w:jc w:val="both"/>
            </w:pPr>
            <w:r>
              <w:rPr>
                <w:rFonts w:ascii="Times New Roman"/>
                <w:b w:val="false"/>
                <w:i w:val="false"/>
                <w:color w:val="000000"/>
                <w:sz w:val="20"/>
              </w:rPr>
              <w:t>
из 2811</w:t>
            </w:r>
          </w:p>
          <w:bookmarkEnd w:id="17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78"/>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79"/>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bookmarkEnd w:id="179"/>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p>
          <w:p>
            <w:pPr>
              <w:spacing w:after="20"/>
              <w:ind w:left="20"/>
              <w:jc w:val="both"/>
            </w:pPr>
            <w:r>
              <w:rPr>
                <w:rFonts w:ascii="Times New Roman"/>
                <w:b w:val="false"/>
                <w:i w:val="false"/>
                <w:color w:val="000000"/>
                <w:sz w:val="20"/>
              </w:rPr>
              <w:t xml:space="preserve">
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80"/>
          <w:p>
            <w:pPr>
              <w:spacing w:after="20"/>
              <w:ind w:left="20"/>
              <w:jc w:val="both"/>
            </w:pPr>
            <w:r>
              <w:rPr>
                <w:rFonts w:ascii="Times New Roman"/>
                <w:b w:val="false"/>
                <w:i w:val="false"/>
                <w:color w:val="000000"/>
                <w:sz w:val="20"/>
              </w:rPr>
              <w:t>
 </w:t>
            </w:r>
          </w:p>
          <w:bookmarkEnd w:id="180"/>
          <w:p>
            <w:pPr>
              <w:spacing w:after="20"/>
              <w:ind w:left="20"/>
              <w:jc w:val="both"/>
            </w:pPr>
            <w:r>
              <w:rPr>
                <w:rFonts w:ascii="Times New Roman"/>
                <w:b w:val="false"/>
                <w:i w:val="false"/>
                <w:color w:val="000000"/>
                <w:sz w:val="20"/>
              </w:rPr>
              <w:t>
25. Хлориды, хлорид оксиды и хлорид гидроксиды, бромиды и бромид оксиды, йодиды и йодид оксиды, являющиеся согласно документам изготовителя (производителя) технологическими вспомогательными средствами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81"/>
          <w:p>
            <w:pPr>
              <w:spacing w:after="20"/>
              <w:ind w:left="20"/>
              <w:jc w:val="both"/>
            </w:pPr>
            <w:r>
              <w:rPr>
                <w:rFonts w:ascii="Times New Roman"/>
                <w:b w:val="false"/>
                <w:i w:val="false"/>
                <w:color w:val="000000"/>
                <w:sz w:val="20"/>
              </w:rPr>
              <w:t>
 </w:t>
            </w:r>
          </w:p>
          <w:bookmarkEnd w:id="181"/>
          <w:p>
            <w:pPr>
              <w:spacing w:after="20"/>
              <w:ind w:left="20"/>
              <w:jc w:val="both"/>
            </w:pPr>
            <w:r>
              <w:rPr>
                <w:rFonts w:ascii="Times New Roman"/>
                <w:b w:val="false"/>
                <w:i w:val="false"/>
                <w:color w:val="000000"/>
                <w:sz w:val="20"/>
              </w:rPr>
              <w:t>
из 2827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82"/>
          <w:p>
            <w:pPr>
              <w:spacing w:after="20"/>
              <w:ind w:left="20"/>
              <w:jc w:val="both"/>
            </w:pPr>
            <w:r>
              <w:rPr>
                <w:rFonts w:ascii="Times New Roman"/>
                <w:b w:val="false"/>
                <w:i w:val="false"/>
                <w:color w:val="000000"/>
                <w:sz w:val="20"/>
              </w:rPr>
              <w:t>
 </w:t>
            </w:r>
          </w:p>
          <w:bookmarkEnd w:id="182"/>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 Гипохлориты, гипохлорит кальция технический, хлориты, гипобромиты, </w:t>
            </w:r>
            <w:r>
              <w:rPr>
                <w:rFonts w:ascii="Times New Roman"/>
                <w:b w:val="false"/>
                <w:i w:val="false"/>
                <w:color w:val="000000"/>
                <w:sz w:val="20"/>
              </w:rPr>
              <w:t>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83"/>
          <w:p>
            <w:pPr>
              <w:spacing w:after="20"/>
              <w:ind w:left="20"/>
              <w:jc w:val="both"/>
            </w:pPr>
            <w:r>
              <w:rPr>
                <w:rFonts w:ascii="Times New Roman"/>
                <w:b w:val="false"/>
                <w:i w:val="false"/>
                <w:color w:val="000000"/>
                <w:sz w:val="20"/>
              </w:rPr>
              <w:t>
из 2828</w:t>
            </w:r>
          </w:p>
          <w:bookmarkEnd w:id="18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84"/>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 Сульфиты, тиосульфаты,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85"/>
          <w:p>
            <w:pPr>
              <w:spacing w:after="20"/>
              <w:ind w:left="20"/>
              <w:jc w:val="both"/>
            </w:pPr>
            <w:r>
              <w:rPr>
                <w:rFonts w:ascii="Times New Roman"/>
                <w:b w:val="false"/>
                <w:i w:val="false"/>
                <w:color w:val="000000"/>
                <w:sz w:val="20"/>
              </w:rPr>
              <w:t>
из 2832</w:t>
            </w:r>
          </w:p>
          <w:bookmarkEnd w:id="18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86"/>
          <w:p>
            <w:pPr>
              <w:spacing w:after="20"/>
              <w:ind w:left="20"/>
              <w:jc w:val="both"/>
            </w:pPr>
            <w:r>
              <w:rPr>
                <w:rFonts w:ascii="Times New Roman"/>
                <w:b w:val="false"/>
                <w:i w:val="false"/>
                <w:color w:val="000000"/>
                <w:sz w:val="20"/>
              </w:rPr>
              <w:t>
 </w:t>
            </w:r>
          </w:p>
          <w:bookmarkEnd w:id="186"/>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87"/>
          <w:p>
            <w:pPr>
              <w:spacing w:after="20"/>
              <w:ind w:left="20"/>
              <w:jc w:val="both"/>
            </w:pPr>
            <w:r>
              <w:rPr>
                <w:rFonts w:ascii="Times New Roman"/>
                <w:b w:val="false"/>
                <w:i w:val="false"/>
                <w:color w:val="000000"/>
                <w:sz w:val="20"/>
              </w:rPr>
              <w:t>
 </w:t>
            </w:r>
          </w:p>
          <w:bookmarkEnd w:id="187"/>
          <w:p>
            <w:pPr>
              <w:spacing w:after="20"/>
              <w:ind w:left="20"/>
              <w:jc w:val="both"/>
            </w:pPr>
            <w:r>
              <w:rPr>
                <w:rFonts w:ascii="Times New Roman"/>
                <w:b w:val="false"/>
                <w:i w:val="false"/>
                <w:color w:val="000000"/>
                <w:sz w:val="20"/>
              </w:rPr>
              <w:t>
28. Сульфаты, квасцы, пероксосульфаты (персульфаты), являющиеся согласно документам изготовителя (производителя) технологическими вспомогательными средствами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из 2833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88"/>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89"/>
          <w:p>
            <w:pPr>
              <w:spacing w:after="20"/>
              <w:ind w:left="20"/>
              <w:jc w:val="both"/>
            </w:pPr>
            <w:r>
              <w:rPr>
                <w:rFonts w:ascii="Times New Roman"/>
                <w:b w:val="false"/>
                <w:i w:val="false"/>
                <w:color w:val="000000"/>
                <w:sz w:val="20"/>
              </w:rPr>
              <w:t>
 </w:t>
            </w:r>
          </w:p>
          <w:bookmarkEnd w:id="189"/>
          <w:p>
            <w:pPr>
              <w:spacing w:after="20"/>
              <w:ind w:left="20"/>
              <w:jc w:val="both"/>
            </w:pPr>
            <w:r>
              <w:rPr>
                <w:rFonts w:ascii="Times New Roman"/>
                <w:b w:val="false"/>
                <w:i w:val="false"/>
                <w:color w:val="000000"/>
                <w:sz w:val="20"/>
              </w:rPr>
              <w:t xml:space="preserve">
29. Фосфинаты (гипофосфиты), фосфонаты (фосфиты) и фосфаты, полифосфаты определенного </w:t>
            </w:r>
          </w:p>
          <w:p>
            <w:pPr>
              <w:spacing w:after="20"/>
              <w:ind w:left="20"/>
              <w:jc w:val="both"/>
            </w:pPr>
            <w:r>
              <w:rPr>
                <w:rFonts w:ascii="Times New Roman"/>
                <w:b w:val="false"/>
                <w:i w:val="false"/>
                <w:color w:val="000000"/>
                <w:sz w:val="20"/>
              </w:rPr>
              <w:t xml:space="preserve">или неопределенного химического </w:t>
            </w:r>
          </w:p>
          <w:p>
            <w:pPr>
              <w:spacing w:after="20"/>
              <w:ind w:left="20"/>
              <w:jc w:val="both"/>
            </w:pPr>
            <w:r>
              <w:rPr>
                <w:rFonts w:ascii="Times New Roman"/>
                <w:b w:val="false"/>
                <w:i w:val="false"/>
                <w:color w:val="000000"/>
                <w:sz w:val="20"/>
              </w:rPr>
              <w:t xml:space="preserve">состава, являющиеся согласно </w:t>
            </w:r>
          </w:p>
          <w:p>
            <w:pPr>
              <w:spacing w:after="20"/>
              <w:ind w:left="20"/>
              <w:jc w:val="both"/>
            </w:pPr>
            <w:r>
              <w:rPr>
                <w:rFonts w:ascii="Times New Roman"/>
                <w:b w:val="false"/>
                <w:i w:val="false"/>
                <w:color w:val="000000"/>
                <w:sz w:val="20"/>
              </w:rPr>
              <w:t>документам изготовителя (производителя) технологическими вспомогательными средствами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90"/>
          <w:p>
            <w:pPr>
              <w:spacing w:after="20"/>
              <w:ind w:left="20"/>
              <w:jc w:val="both"/>
            </w:pPr>
            <w:r>
              <w:rPr>
                <w:rFonts w:ascii="Times New Roman"/>
                <w:b w:val="false"/>
                <w:i w:val="false"/>
                <w:color w:val="000000"/>
                <w:sz w:val="20"/>
              </w:rPr>
              <w:t>
 </w:t>
            </w:r>
          </w:p>
          <w:bookmarkEnd w:id="190"/>
          <w:p>
            <w:pPr>
              <w:spacing w:after="20"/>
              <w:ind w:left="20"/>
              <w:jc w:val="both"/>
            </w:pPr>
            <w:r>
              <w:rPr>
                <w:rFonts w:ascii="Times New Roman"/>
                <w:b w:val="false"/>
                <w:i w:val="false"/>
                <w:color w:val="000000"/>
                <w:sz w:val="20"/>
              </w:rPr>
              <w:t>
из 2835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91"/>
          <w:p>
            <w:pPr>
              <w:spacing w:after="20"/>
              <w:ind w:left="20"/>
              <w:jc w:val="both"/>
            </w:pPr>
            <w:r>
              <w:rPr>
                <w:rFonts w:ascii="Times New Roman"/>
                <w:b w:val="false"/>
                <w:i w:val="false"/>
                <w:color w:val="000000"/>
                <w:sz w:val="20"/>
              </w:rPr>
              <w:t>
 </w:t>
            </w:r>
          </w:p>
          <w:bookmarkEnd w:id="191"/>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Карбонаты, карбаматы, пероксокарбонаты (перкарбонаты),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92"/>
          <w:p>
            <w:pPr>
              <w:spacing w:after="20"/>
              <w:ind w:left="20"/>
              <w:jc w:val="both"/>
            </w:pPr>
            <w:r>
              <w:rPr>
                <w:rFonts w:ascii="Times New Roman"/>
                <w:b w:val="false"/>
                <w:i w:val="false"/>
                <w:color w:val="000000"/>
                <w:sz w:val="20"/>
              </w:rPr>
              <w:t>
из 2836</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из 2924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93"/>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94"/>
          <w:p>
            <w:pPr>
              <w:spacing w:after="20"/>
              <w:ind w:left="20"/>
              <w:jc w:val="both"/>
            </w:pPr>
            <w:r>
              <w:rPr>
                <w:rFonts w:ascii="Times New Roman"/>
                <w:b w:val="false"/>
                <w:i w:val="false"/>
                <w:color w:val="000000"/>
                <w:sz w:val="20"/>
              </w:rPr>
              <w:t>
</w:t>
            </w:r>
            <w:r>
              <w:rPr>
                <w:rFonts w:ascii="Times New Roman"/>
                <w:b/>
                <w:i w:val="false"/>
                <w:color w:val="000000"/>
                <w:sz w:val="20"/>
              </w:rPr>
              <w:t>31. Силикаты, силикаты щелочных металлов технические</w:t>
            </w:r>
            <w:r>
              <w:rPr>
                <w:rFonts w:ascii="Times New Roman"/>
                <w:b w:val="false"/>
                <w:i w:val="false"/>
                <w:color w:val="000000"/>
                <w:sz w:val="20"/>
              </w:rPr>
              <w:t xml:space="preserve">, являющиеся согласно документам изготовителя </w:t>
            </w:r>
          </w:p>
          <w:bookmarkEnd w:id="194"/>
          <w:p>
            <w:pPr>
              <w:spacing w:after="20"/>
              <w:ind w:left="20"/>
              <w:jc w:val="both"/>
            </w:pPr>
            <w:r>
              <w:rPr>
                <w:rFonts w:ascii="Times New Roman"/>
                <w:b w:val="false"/>
                <w:i w:val="false"/>
                <w:color w:val="000000"/>
                <w:sz w:val="20"/>
              </w:rPr>
              <w:t>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95"/>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96"/>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bookmarkEnd w:id="196"/>
          <w:p>
            <w:pPr>
              <w:spacing w:after="20"/>
              <w:ind w:left="20"/>
              <w:jc w:val="both"/>
            </w:pPr>
          </w:p>
          <w:p>
            <w:pPr>
              <w:spacing w:after="20"/>
              <w:ind w:left="20"/>
              <w:jc w:val="both"/>
            </w:pPr>
            <w:r>
              <w:rPr>
                <w:rFonts w:ascii="Times New Roman"/>
                <w:b w:val="false"/>
                <w:i w:val="false"/>
                <w:color w:val="000000"/>
                <w:sz w:val="20"/>
              </w:rPr>
              <w:t xml:space="preserve">
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 соединения (неорганические или органические) редкоземельных металлов, иттрия </w:t>
            </w:r>
          </w:p>
          <w:p>
            <w:pPr>
              <w:spacing w:after="20"/>
              <w:ind w:left="20"/>
              <w:jc w:val="both"/>
            </w:pPr>
            <w:r>
              <w:rPr>
                <w:rFonts w:ascii="Times New Roman"/>
                <w:b w:val="false"/>
                <w:i w:val="false"/>
                <w:color w:val="000000"/>
                <w:sz w:val="20"/>
              </w:rPr>
              <w:t>или скандия или смесей этих металлов,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97"/>
          <w:p>
            <w:pPr>
              <w:spacing w:after="20"/>
              <w:ind w:left="20"/>
              <w:jc w:val="both"/>
            </w:pPr>
            <w:r>
              <w:rPr>
                <w:rFonts w:ascii="Times New Roman"/>
                <w:b w:val="false"/>
                <w:i w:val="false"/>
                <w:color w:val="000000"/>
                <w:sz w:val="20"/>
              </w:rPr>
              <w:t>
2843</w:t>
            </w:r>
          </w:p>
          <w:bookmarkEnd w:id="197"/>
          <w:p>
            <w:pPr>
              <w:spacing w:after="20"/>
              <w:ind w:left="20"/>
              <w:jc w:val="both"/>
            </w:pPr>
            <w:r>
              <w:rPr>
                <w:rFonts w:ascii="Times New Roman"/>
                <w:b w:val="false"/>
                <w:i w:val="false"/>
                <w:color w:val="000000"/>
                <w:sz w:val="20"/>
              </w:rPr>
              <w:t>
2846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98"/>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99"/>
          <w:p>
            <w:pPr>
              <w:spacing w:after="20"/>
              <w:ind w:left="20"/>
              <w:jc w:val="both"/>
            </w:pPr>
            <w:r>
              <w:rPr>
                <w:rFonts w:ascii="Times New Roman"/>
                <w:b w:val="false"/>
                <w:i w:val="false"/>
                <w:color w:val="000000"/>
                <w:sz w:val="20"/>
              </w:rPr>
              <w:t>
 </w:t>
            </w:r>
          </w:p>
          <w:bookmarkEnd w:id="199"/>
          <w:p>
            <w:pPr>
              <w:spacing w:after="20"/>
              <w:ind w:left="20"/>
              <w:jc w:val="both"/>
            </w:pPr>
            <w:r>
              <w:rPr>
                <w:rFonts w:ascii="Times New Roman"/>
                <w:b w:val="false"/>
                <w:i w:val="false"/>
                <w:color w:val="000000"/>
                <w:sz w:val="20"/>
              </w:rPr>
              <w:t xml:space="preserve">
33. Пеpоксид водоpода, отвеpжденный </w:t>
            </w:r>
          </w:p>
          <w:p>
            <w:pPr>
              <w:spacing w:after="20"/>
              <w:ind w:left="20"/>
              <w:jc w:val="both"/>
            </w:pPr>
            <w:r>
              <w:rPr>
                <w:rFonts w:ascii="Times New Roman"/>
                <w:b w:val="false"/>
                <w:i w:val="false"/>
                <w:color w:val="000000"/>
                <w:sz w:val="20"/>
              </w:rPr>
              <w:t>или не отвеpжденный мочевиной, являющийся согласно документам изготовителя (производителя) технологическим вспомогательным средством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00"/>
          <w:p>
            <w:pPr>
              <w:spacing w:after="20"/>
              <w:ind w:left="20"/>
              <w:jc w:val="both"/>
            </w:pPr>
            <w:r>
              <w:rPr>
                <w:rFonts w:ascii="Times New Roman"/>
                <w:b w:val="false"/>
                <w:i w:val="false"/>
                <w:color w:val="000000"/>
                <w:sz w:val="20"/>
              </w:rPr>
              <w:t>
 </w:t>
            </w:r>
          </w:p>
          <w:bookmarkEnd w:id="200"/>
          <w:p>
            <w:pPr>
              <w:spacing w:after="20"/>
              <w:ind w:left="20"/>
              <w:jc w:val="both"/>
            </w:pPr>
            <w:r>
              <w:rPr>
                <w:rFonts w:ascii="Times New Roman"/>
                <w:b w:val="false"/>
                <w:i w:val="false"/>
                <w:color w:val="000000"/>
                <w:sz w:val="20"/>
              </w:rPr>
              <w:t>
2847 00 000 0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01"/>
          <w:p>
            <w:pPr>
              <w:spacing w:after="20"/>
              <w:ind w:left="20"/>
              <w:jc w:val="both"/>
            </w:pPr>
            <w:r>
              <w:rPr>
                <w:rFonts w:ascii="Times New Roman"/>
                <w:b w:val="false"/>
                <w:i w:val="false"/>
                <w:color w:val="000000"/>
                <w:sz w:val="20"/>
              </w:rPr>
              <w:t>
 </w:t>
            </w:r>
          </w:p>
          <w:bookmarkEnd w:id="201"/>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Фреон, являющийся согласно документам изготовителя (производителя) технологическим вспомогательным средством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02"/>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03"/>
          <w:p>
            <w:pPr>
              <w:spacing w:after="20"/>
              <w:ind w:left="20"/>
              <w:jc w:val="both"/>
            </w:pPr>
            <w:r>
              <w:rPr>
                <w:rFonts w:ascii="Times New Roman"/>
                <w:b w:val="false"/>
                <w:i w:val="false"/>
                <w:color w:val="000000"/>
                <w:sz w:val="20"/>
              </w:rPr>
              <w:t>
 </w:t>
            </w:r>
          </w:p>
          <w:bookmarkEnd w:id="203"/>
          <w:p>
            <w:pPr>
              <w:spacing w:after="20"/>
              <w:ind w:left="20"/>
              <w:jc w:val="both"/>
            </w:pPr>
            <w:r>
              <w:rPr>
                <w:rFonts w:ascii="Times New Roman"/>
                <w:b w:val="false"/>
                <w:i w:val="false"/>
                <w:color w:val="000000"/>
                <w:sz w:val="20"/>
              </w:rPr>
              <w:t xml:space="preserve">
35. Этилендихлорид (ISO) </w:t>
            </w:r>
          </w:p>
          <w:p>
            <w:pPr>
              <w:spacing w:after="20"/>
              <w:ind w:left="20"/>
              <w:jc w:val="both"/>
            </w:pPr>
            <w:r>
              <w:rPr>
                <w:rFonts w:ascii="Times New Roman"/>
                <w:b w:val="false"/>
                <w:i w:val="false"/>
                <w:color w:val="000000"/>
                <w:sz w:val="20"/>
              </w:rPr>
              <w:t xml:space="preserve">(1,2-дихлорэтан), являющийся </w:t>
            </w:r>
          </w:p>
          <w:p>
            <w:pPr>
              <w:spacing w:after="20"/>
              <w:ind w:left="20"/>
              <w:jc w:val="both"/>
            </w:pPr>
            <w:r>
              <w:rPr>
                <w:rFonts w:ascii="Times New Roman"/>
                <w:b w:val="false"/>
                <w:i w:val="false"/>
                <w:color w:val="000000"/>
                <w:sz w:val="20"/>
              </w:rPr>
              <w:t xml:space="preserve">согласно документам изготовителя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(производителя) технологическим вспомогательным средством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04"/>
          <w:p>
            <w:pPr>
              <w:spacing w:after="20"/>
              <w:ind w:left="20"/>
              <w:jc w:val="both"/>
            </w:pPr>
            <w:r>
              <w:rPr>
                <w:rFonts w:ascii="Times New Roman"/>
                <w:b w:val="false"/>
                <w:i w:val="false"/>
                <w:color w:val="000000"/>
                <w:sz w:val="20"/>
              </w:rPr>
              <w:t>
 </w:t>
            </w:r>
          </w:p>
          <w:bookmarkEnd w:id="204"/>
          <w:p>
            <w:pPr>
              <w:spacing w:after="20"/>
              <w:ind w:left="20"/>
              <w:jc w:val="both"/>
            </w:pPr>
            <w:r>
              <w:rPr>
                <w:rFonts w:ascii="Times New Roman"/>
                <w:b w:val="false"/>
                <w:i w:val="false"/>
                <w:color w:val="000000"/>
                <w:sz w:val="20"/>
              </w:rPr>
              <w:t>
2903 15 000 0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05"/>
          <w:p>
            <w:pPr>
              <w:spacing w:after="20"/>
              <w:ind w:left="20"/>
              <w:jc w:val="both"/>
            </w:pPr>
            <w:r>
              <w:rPr>
                <w:rFonts w:ascii="Times New Roman"/>
                <w:b w:val="false"/>
                <w:i w:val="false"/>
                <w:color w:val="000000"/>
                <w:sz w:val="20"/>
              </w:rPr>
              <w:t>
 </w:t>
            </w:r>
          </w:p>
          <w:bookmarkEnd w:id="205"/>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Пропиленгликоль (пропан-1,2-диол),</w:t>
            </w:r>
            <w:r>
              <w:rPr>
                <w:rFonts w:ascii="Times New Roman"/>
                <w:b w:val="false"/>
                <w:i w:val="false"/>
                <w:color w:val="000000"/>
                <w:sz w:val="20"/>
              </w:rPr>
              <w:t xml:space="preserve"> </w:t>
            </w:r>
            <w:r>
              <w:rPr>
                <w:rFonts w:ascii="Times New Roman"/>
                <w:b/>
                <w:i w:val="false"/>
                <w:color w:val="000000"/>
                <w:sz w:val="20"/>
              </w:rPr>
              <w:t>являющийся согласно документам изготовителя (производителя) технологическим вспомогательным средством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2905 32 000 0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06"/>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07"/>
          <w:p>
            <w:pPr>
              <w:spacing w:after="20"/>
              <w:ind w:left="20"/>
              <w:jc w:val="both"/>
            </w:pPr>
            <w:r>
              <w:rPr>
                <w:rFonts w:ascii="Times New Roman"/>
                <w:b w:val="false"/>
                <w:i w:val="false"/>
                <w:color w:val="000000"/>
                <w:sz w:val="20"/>
              </w:rPr>
              <w:t>
 </w:t>
            </w:r>
          </w:p>
          <w:bookmarkEnd w:id="207"/>
          <w:p>
            <w:pPr>
              <w:spacing w:after="20"/>
              <w:ind w:left="20"/>
              <w:jc w:val="both"/>
            </w:pPr>
            <w:r>
              <w:rPr>
                <w:rFonts w:ascii="Times New Roman"/>
                <w:b w:val="false"/>
                <w:i w:val="false"/>
                <w:color w:val="000000"/>
                <w:sz w:val="20"/>
              </w:rPr>
              <w:t xml:space="preserve">
37. Метаналь (формальдегид), </w:t>
            </w:r>
          </w:p>
          <w:p>
            <w:pPr>
              <w:spacing w:after="20"/>
              <w:ind w:left="20"/>
              <w:jc w:val="both"/>
            </w:pPr>
            <w:r>
              <w:rPr>
                <w:rFonts w:ascii="Times New Roman"/>
                <w:b/>
                <w:i w:val="false"/>
                <w:color w:val="000000"/>
                <w:sz w:val="20"/>
              </w:rPr>
              <w:t>являющийся согласно документам изготовителя (производителя) технологическим вспомогательным средством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08"/>
          <w:p>
            <w:pPr>
              <w:spacing w:after="20"/>
              <w:ind w:left="20"/>
              <w:jc w:val="both"/>
            </w:pPr>
            <w:r>
              <w:rPr>
                <w:rFonts w:ascii="Times New Roman"/>
                <w:b w:val="false"/>
                <w:i w:val="false"/>
                <w:color w:val="000000"/>
                <w:sz w:val="20"/>
              </w:rPr>
              <w:t>
 </w:t>
            </w:r>
          </w:p>
          <w:bookmarkEnd w:id="208"/>
          <w:p>
            <w:pPr>
              <w:spacing w:after="20"/>
              <w:ind w:left="20"/>
              <w:jc w:val="both"/>
            </w:pPr>
            <w:r>
              <w:rPr>
                <w:rFonts w:ascii="Times New Roman"/>
                <w:b w:val="false"/>
                <w:i w:val="false"/>
                <w:color w:val="000000"/>
                <w:sz w:val="20"/>
              </w:rPr>
              <w:t>
2912 11 000 0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09"/>
          <w:p>
            <w:pPr>
              <w:spacing w:after="20"/>
              <w:ind w:left="20"/>
              <w:jc w:val="both"/>
            </w:pPr>
            <w:r>
              <w:rPr>
                <w:rFonts w:ascii="Times New Roman"/>
                <w:b w:val="false"/>
                <w:i w:val="false"/>
                <w:color w:val="000000"/>
                <w:sz w:val="20"/>
              </w:rPr>
              <w:t>
 </w:t>
            </w:r>
          </w:p>
          <w:bookmarkEnd w:id="209"/>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10"/>
          <w:p>
            <w:pPr>
              <w:spacing w:after="20"/>
              <w:ind w:left="20"/>
              <w:jc w:val="both"/>
            </w:pPr>
            <w:r>
              <w:rPr>
                <w:rFonts w:ascii="Times New Roman"/>
                <w:b w:val="false"/>
                <w:i w:val="false"/>
                <w:color w:val="000000"/>
                <w:sz w:val="20"/>
              </w:rPr>
              <w:t>
 </w:t>
            </w:r>
          </w:p>
          <w:bookmarkEnd w:id="210"/>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w:t>
            </w:r>
          </w:p>
          <w:p>
            <w:pPr>
              <w:spacing w:after="20"/>
              <w:ind w:left="20"/>
              <w:jc w:val="both"/>
            </w:pPr>
            <w:r>
              <w:rPr>
                <w:rFonts w:ascii="Times New Roman"/>
                <w:b w:val="false"/>
                <w:i w:val="false"/>
                <w:color w:val="000000"/>
                <w:sz w:val="20"/>
              </w:rPr>
              <w:t xml:space="preserve">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Кетоны и хиноны, содержащие </w:t>
            </w:r>
          </w:p>
          <w:p>
            <w:pPr>
              <w:spacing w:after="20"/>
              <w:ind w:left="20"/>
              <w:jc w:val="both"/>
            </w:pPr>
            <w:r>
              <w:rPr>
                <w:rFonts w:ascii="Times New Roman"/>
                <w:b w:val="false"/>
                <w:i w:val="false"/>
                <w:color w:val="000000"/>
                <w:sz w:val="20"/>
              </w:rPr>
              <w:t>или не содержащие другую кислородсодержащую функциональную группу, и их галогенированные производные,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11"/>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12"/>
          <w:p>
            <w:pPr>
              <w:spacing w:after="20"/>
              <w:ind w:left="20"/>
              <w:jc w:val="both"/>
            </w:pPr>
            <w:r>
              <w:rPr>
                <w:rFonts w:ascii="Times New Roman"/>
                <w:b w:val="false"/>
                <w:i w:val="false"/>
                <w:color w:val="000000"/>
                <w:sz w:val="20"/>
              </w:rPr>
              <w:t>
</w:t>
            </w:r>
            <w:r>
              <w:rPr>
                <w:rFonts w:ascii="Times New Roman"/>
                <w:b/>
                <w:i w:val="false"/>
                <w:color w:val="000000"/>
                <w:sz w:val="20"/>
              </w:rPr>
              <w:t xml:space="preserve">39. Кислоты ациклические монокарбоновые насыщенные </w:t>
            </w:r>
          </w:p>
          <w:bookmarkEnd w:id="212"/>
          <w:p>
            <w:pPr>
              <w:spacing w:after="20"/>
              <w:ind w:left="20"/>
              <w:jc w:val="both"/>
            </w:pPr>
            <w:r>
              <w:rPr>
                <w:rFonts w:ascii="Times New Roman"/>
                <w:b/>
                <w:i w:val="false"/>
                <w:color w:val="000000"/>
                <w:sz w:val="20"/>
              </w:rPr>
              <w:t xml:space="preserve">и их ангидриды, галогенангидриды,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пероксиды и пероксикислоты, </w:t>
            </w:r>
          </w:p>
          <w:p>
            <w:pPr>
              <w:spacing w:after="20"/>
              <w:ind w:left="20"/>
              <w:jc w:val="both"/>
            </w:pPr>
            <w:r>
              <w:rPr>
                <w:rFonts w:ascii="Times New Roman"/>
                <w:b/>
                <w:i w:val="false"/>
                <w:color w:val="000000"/>
                <w:sz w:val="20"/>
              </w:rPr>
              <w:t>их галогенированные, сульфированные, нитрованные или нитрозированные производные</w:t>
            </w:r>
            <w:r>
              <w:rPr>
                <w:rFonts w:ascii="Times New Roman"/>
                <w:b/>
                <w:i w:val="false"/>
                <w:color w:val="000000"/>
                <w:sz w:val="20"/>
              </w:rPr>
              <w:t xml:space="preserve">, </w:t>
            </w:r>
            <w:r>
              <w:rPr>
                <w:rFonts w:ascii="Times New Roman"/>
                <w:b w:val="false"/>
                <w:i w:val="false"/>
                <w:color w:val="000000"/>
                <w:sz w:val="20"/>
              </w:rPr>
              <w:t xml:space="preserve">являющиеся согласно документам изготовителя (производителя) </w:t>
            </w:r>
          </w:p>
          <w:p>
            <w:pPr>
              <w:spacing w:after="20"/>
              <w:ind w:left="20"/>
              <w:jc w:val="both"/>
            </w:pPr>
            <w:r>
              <w:rPr>
                <w:rFonts w:ascii="Times New Roman"/>
                <w:b w:val="false"/>
                <w:i w:val="false"/>
                <w:color w:val="000000"/>
                <w:sz w:val="20"/>
              </w:rPr>
              <w:t>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13"/>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14"/>
          <w:p>
            <w:pPr>
              <w:spacing w:after="20"/>
              <w:ind w:left="20"/>
              <w:jc w:val="both"/>
            </w:pPr>
            <w:r>
              <w:rPr>
                <w:rFonts w:ascii="Times New Roman"/>
                <w:b w:val="false"/>
                <w:i w:val="false"/>
                <w:color w:val="000000"/>
                <w:sz w:val="20"/>
              </w:rPr>
              <w:t>
 </w:t>
            </w:r>
          </w:p>
          <w:bookmarkEnd w:id="214"/>
          <w:p>
            <w:pPr>
              <w:spacing w:after="20"/>
              <w:ind w:left="20"/>
              <w:jc w:val="both"/>
            </w:pPr>
            <w:r>
              <w:rPr>
                <w:rFonts w:ascii="Times New Roman"/>
                <w:b w:val="false"/>
                <w:i w:val="false"/>
                <w:color w:val="000000"/>
                <w:sz w:val="20"/>
              </w:rPr>
              <w:t xml:space="preserve">
40. Кислоты ациклические монокарбоновые ненасыщенные, </w:t>
            </w:r>
          </w:p>
          <w:p>
            <w:pPr>
              <w:spacing w:after="20"/>
              <w:ind w:left="20"/>
              <w:jc w:val="both"/>
            </w:pPr>
            <w:r>
              <w:rPr>
                <w:rFonts w:ascii="Times New Roman"/>
                <w:b w:val="false"/>
                <w:i w:val="false"/>
                <w:color w:val="000000"/>
                <w:sz w:val="20"/>
              </w:rPr>
              <w:t xml:space="preserve">кислоты циклические монокарбоновые, </w:t>
            </w:r>
          </w:p>
          <w:p>
            <w:pPr>
              <w:spacing w:after="20"/>
              <w:ind w:left="20"/>
              <w:jc w:val="both"/>
            </w:pPr>
            <w:r>
              <w:rPr>
                <w:rFonts w:ascii="Times New Roman"/>
                <w:b w:val="false"/>
                <w:i w:val="false"/>
                <w:color w:val="000000"/>
                <w:sz w:val="20"/>
              </w:rPr>
              <w:t xml:space="preserve">их ангидриды, галогенангидриды, пероксиды и пероксикислоты,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их галогенированные,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сульфированные, нитрованные </w:t>
            </w:r>
          </w:p>
          <w:p>
            <w:pPr>
              <w:spacing w:after="20"/>
              <w:ind w:left="20"/>
              <w:jc w:val="both"/>
            </w:pPr>
            <w:r>
              <w:rPr>
                <w:rFonts w:ascii="Times New Roman"/>
                <w:b w:val="false"/>
                <w:i w:val="false"/>
                <w:color w:val="000000"/>
                <w:sz w:val="20"/>
              </w:rPr>
              <w:t xml:space="preserve">или нитрозированные производные,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являющиеся согласно документам изготовителя (производителя) технологическими вспомогательными средствами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из 2916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15"/>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16"/>
          <w:p>
            <w:pPr>
              <w:spacing w:after="20"/>
              <w:ind w:left="20"/>
              <w:jc w:val="both"/>
            </w:pPr>
            <w:r>
              <w:rPr>
                <w:rFonts w:ascii="Times New Roman"/>
                <w:b w:val="false"/>
                <w:i w:val="false"/>
                <w:color w:val="000000"/>
                <w:sz w:val="20"/>
              </w:rPr>
              <w:t>
 </w:t>
            </w:r>
          </w:p>
          <w:bookmarkEnd w:id="216"/>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w:t>
            </w:r>
          </w:p>
          <w:p>
            <w:pPr>
              <w:spacing w:after="20"/>
              <w:ind w:left="20"/>
              <w:jc w:val="both"/>
            </w:pPr>
            <w:r>
              <w:rPr>
                <w:rFonts w:ascii="Times New Roman"/>
                <w:b w:val="false"/>
                <w:i w:val="false"/>
                <w:color w:val="000000"/>
                <w:sz w:val="20"/>
              </w:rPr>
              <w:t xml:space="preserve">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Кислоты карбоновые, содержащие дополнительную кислородсодержащую функциональную группу, и их ангидриды, галогенангидриды, пероксиды </w:t>
            </w:r>
          </w:p>
          <w:p>
            <w:pPr>
              <w:spacing w:after="20"/>
              <w:ind w:left="20"/>
              <w:jc w:val="both"/>
            </w:pPr>
            <w:r>
              <w:rPr>
                <w:rFonts w:ascii="Times New Roman"/>
                <w:b w:val="false"/>
                <w:i w:val="false"/>
                <w:color w:val="000000"/>
                <w:sz w:val="20"/>
              </w:rPr>
              <w:t xml:space="preserve">и пероксикислоты, их галогенированные, сульфинированные, нитрованные </w:t>
            </w:r>
          </w:p>
          <w:p>
            <w:pPr>
              <w:spacing w:after="20"/>
              <w:ind w:left="20"/>
              <w:jc w:val="both"/>
            </w:pPr>
            <w:r>
              <w:rPr>
                <w:rFonts w:ascii="Times New Roman"/>
                <w:b w:val="false"/>
                <w:i w:val="false"/>
                <w:color w:val="000000"/>
                <w:sz w:val="20"/>
              </w:rPr>
              <w:t>или нитрозированные производные,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17"/>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18"/>
          <w:p>
            <w:pPr>
              <w:spacing w:after="20"/>
              <w:ind w:left="20"/>
              <w:jc w:val="both"/>
            </w:pPr>
            <w:r>
              <w:rPr>
                <w:rFonts w:ascii="Times New Roman"/>
                <w:b w:val="false"/>
                <w:i w:val="false"/>
                <w:color w:val="000000"/>
                <w:sz w:val="20"/>
              </w:rPr>
              <w:t>
 </w:t>
            </w:r>
          </w:p>
          <w:bookmarkEnd w:id="218"/>
          <w:p>
            <w:pPr>
              <w:spacing w:after="20"/>
              <w:ind w:left="20"/>
              <w:jc w:val="both"/>
            </w:pPr>
            <w:r>
              <w:rPr>
                <w:rFonts w:ascii="Times New Roman"/>
                <w:b w:val="false"/>
                <w:i w:val="false"/>
                <w:color w:val="000000"/>
                <w:sz w:val="20"/>
              </w:rPr>
              <w:t xml:space="preserve">
42. Сложные эфиры неорганических кислот неметаллов (кроме сложных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эфиров галогенводородов) и их соли, </w:t>
            </w:r>
          </w:p>
          <w:p>
            <w:pPr>
              <w:spacing w:after="20"/>
              <w:ind w:left="20"/>
              <w:jc w:val="both"/>
            </w:pPr>
            <w:r>
              <w:rPr>
                <w:rFonts w:ascii="Times New Roman"/>
                <w:b w:val="false"/>
                <w:i w:val="false"/>
                <w:color w:val="000000"/>
                <w:sz w:val="20"/>
              </w:rPr>
              <w:t xml:space="preserve">их галогенированные, сульфированные, нитрованные или нитрозированные производные, являющиеся согласно </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документам изготовителя (производителя) технологическими вспомогательными средствами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из 2920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19"/>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Этилендиамин и его соли, </w:t>
            </w:r>
          </w:p>
          <w:p>
            <w:pPr>
              <w:spacing w:after="20"/>
              <w:ind w:left="20"/>
              <w:jc w:val="both"/>
            </w:pPr>
            <w:r>
              <w:rPr>
                <w:rFonts w:ascii="Times New Roman"/>
                <w:b w:val="false"/>
                <w:i w:val="false"/>
                <w:color w:val="000000"/>
                <w:sz w:val="20"/>
              </w:rPr>
              <w:t>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20"/>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21"/>
          <w:p>
            <w:pPr>
              <w:spacing w:after="20"/>
              <w:ind w:left="20"/>
              <w:jc w:val="both"/>
            </w:pPr>
            <w:r>
              <w:rPr>
                <w:rFonts w:ascii="Times New Roman"/>
                <w:b w:val="false"/>
                <w:i w:val="false"/>
                <w:color w:val="000000"/>
                <w:sz w:val="20"/>
              </w:rPr>
              <w:t>
 </w:t>
            </w:r>
          </w:p>
          <w:bookmarkEnd w:id="221"/>
          <w:p>
            <w:pPr>
              <w:spacing w:after="20"/>
              <w:ind w:left="20"/>
              <w:jc w:val="both"/>
            </w:pPr>
            <w:r>
              <w:rPr>
                <w:rFonts w:ascii="Times New Roman"/>
                <w:b w:val="false"/>
                <w:i w:val="false"/>
                <w:color w:val="000000"/>
                <w:sz w:val="20"/>
              </w:rPr>
              <w:t xml:space="preserve">
44. Аминосоединения, включающие </w:t>
            </w:r>
          </w:p>
          <w:p>
            <w:pPr>
              <w:spacing w:after="20"/>
              <w:ind w:left="20"/>
              <w:jc w:val="both"/>
            </w:pPr>
            <w:r>
              <w:rPr>
                <w:rFonts w:ascii="Times New Roman"/>
                <w:b w:val="false"/>
                <w:i w:val="false"/>
                <w:color w:val="000000"/>
                <w:sz w:val="20"/>
              </w:rPr>
              <w:t>в себя кислородсодержащую функциональную группу, являющиеся согласно документам изготовителя (производителя) технологическими вспомогательными средствами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22"/>
          <w:p>
            <w:pPr>
              <w:spacing w:after="20"/>
              <w:ind w:left="20"/>
              <w:jc w:val="both"/>
            </w:pPr>
            <w:r>
              <w:rPr>
                <w:rFonts w:ascii="Times New Roman"/>
                <w:b w:val="false"/>
                <w:i w:val="false"/>
                <w:color w:val="000000"/>
                <w:sz w:val="20"/>
              </w:rPr>
              <w:t>
 </w:t>
            </w:r>
          </w:p>
          <w:bookmarkEnd w:id="222"/>
          <w:p>
            <w:pPr>
              <w:spacing w:after="20"/>
              <w:ind w:left="20"/>
              <w:jc w:val="both"/>
            </w:pPr>
            <w:r>
              <w:rPr>
                <w:rFonts w:ascii="Times New Roman"/>
                <w:b w:val="false"/>
                <w:i w:val="false"/>
                <w:color w:val="000000"/>
                <w:sz w:val="20"/>
              </w:rPr>
              <w:t>
2922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23"/>
          <w:p>
            <w:pPr>
              <w:spacing w:after="20"/>
              <w:ind w:left="20"/>
              <w:jc w:val="both"/>
            </w:pPr>
            <w:r>
              <w:rPr>
                <w:rFonts w:ascii="Times New Roman"/>
                <w:b w:val="false"/>
                <w:i w:val="false"/>
                <w:color w:val="000000"/>
                <w:sz w:val="20"/>
              </w:rPr>
              <w:t>
 </w:t>
            </w:r>
          </w:p>
          <w:bookmarkEnd w:id="223"/>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45. Соли и гидроксиды четвертичного аммониевого основания, лецитины </w:t>
            </w:r>
          </w:p>
          <w:p>
            <w:pPr>
              <w:spacing w:after="20"/>
              <w:ind w:left="20"/>
              <w:jc w:val="both"/>
            </w:pPr>
            <w:r>
              <w:rPr>
                <w:rFonts w:ascii="Times New Roman"/>
                <w:b w:val="false"/>
                <w:i w:val="false"/>
                <w:color w:val="000000"/>
                <w:sz w:val="20"/>
              </w:rPr>
              <w:t xml:space="preserve">и фосфоаминолипиды, определенного </w:t>
            </w:r>
          </w:p>
          <w:p>
            <w:pPr>
              <w:spacing w:after="20"/>
              <w:ind w:left="20"/>
              <w:jc w:val="both"/>
            </w:pPr>
            <w:r>
              <w:rPr>
                <w:rFonts w:ascii="Times New Roman"/>
                <w:b w:val="false"/>
                <w:i w:val="false"/>
                <w:color w:val="000000"/>
                <w:sz w:val="20"/>
              </w:rPr>
              <w:t xml:space="preserve">или неопределенного химического </w:t>
            </w:r>
          </w:p>
          <w:p>
            <w:pPr>
              <w:spacing w:after="20"/>
              <w:ind w:left="20"/>
              <w:jc w:val="both"/>
            </w:pPr>
            <w:r>
              <w:rPr>
                <w:rFonts w:ascii="Times New Roman"/>
                <w:b w:val="false"/>
                <w:i w:val="false"/>
                <w:color w:val="000000"/>
                <w:sz w:val="20"/>
              </w:rPr>
              <w:t xml:space="preserve">состава, являющиеся согласно </w:t>
            </w:r>
          </w:p>
          <w:p>
            <w:pPr>
              <w:spacing w:after="20"/>
              <w:ind w:left="20"/>
              <w:jc w:val="both"/>
            </w:pPr>
            <w:r>
              <w:rPr>
                <w:rFonts w:ascii="Times New Roman"/>
                <w:b w:val="false"/>
                <w:i w:val="false"/>
                <w:color w:val="000000"/>
                <w:sz w:val="20"/>
              </w:rPr>
              <w:t>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24"/>
          <w:p>
            <w:pPr>
              <w:spacing w:after="20"/>
              <w:ind w:left="20"/>
              <w:jc w:val="both"/>
            </w:pPr>
            <w:r>
              <w:rPr>
                <w:rFonts w:ascii="Times New Roman"/>
                <w:b w:val="false"/>
                <w:i w:val="false"/>
                <w:color w:val="000000"/>
                <w:sz w:val="20"/>
              </w:rPr>
              <w:t>
из 2923</w:t>
            </w:r>
          </w:p>
          <w:bookmarkEnd w:id="22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25"/>
          <w:p>
            <w:pPr>
              <w:spacing w:after="20"/>
              <w:ind w:left="20"/>
              <w:jc w:val="both"/>
            </w:pPr>
            <w:r>
              <w:rPr>
                <w:rFonts w:ascii="Times New Roman"/>
                <w:b w:val="false"/>
                <w:i w:val="false"/>
                <w:color w:val="000000"/>
                <w:sz w:val="20"/>
              </w:rPr>
              <w:t>
 </w:t>
            </w:r>
          </w:p>
          <w:bookmarkEnd w:id="225"/>
          <w:p>
            <w:pPr>
              <w:spacing w:after="20"/>
              <w:ind w:left="20"/>
              <w:jc w:val="both"/>
            </w:pPr>
            <w:r>
              <w:rPr>
                <w:rFonts w:ascii="Times New Roman"/>
                <w:b w:val="false"/>
                <w:i w:val="false"/>
                <w:color w:val="000000"/>
                <w:sz w:val="20"/>
              </w:rPr>
              <w:t xml:space="preserve">
декларация о соответствии, или свидетельство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26"/>
          <w:p>
            <w:pPr>
              <w:spacing w:after="20"/>
              <w:ind w:left="20"/>
              <w:jc w:val="both"/>
            </w:pPr>
            <w:r>
              <w:rPr>
                <w:rFonts w:ascii="Times New Roman"/>
                <w:b w:val="false"/>
                <w:i w:val="false"/>
                <w:color w:val="000000"/>
                <w:sz w:val="20"/>
              </w:rPr>
              <w:t>
 </w:t>
            </w:r>
          </w:p>
          <w:bookmarkEnd w:id="226"/>
          <w:p>
            <w:pPr>
              <w:spacing w:after="20"/>
              <w:ind w:left="20"/>
              <w:jc w:val="both"/>
            </w:pPr>
            <w:r>
              <w:rPr>
                <w:rFonts w:ascii="Times New Roman"/>
                <w:b w:val="false"/>
                <w:i w:val="false"/>
                <w:color w:val="000000"/>
                <w:sz w:val="20"/>
              </w:rPr>
              <w:t xml:space="preserve">
46. Амиды циклические </w:t>
            </w:r>
          </w:p>
          <w:p>
            <w:pPr>
              <w:spacing w:after="20"/>
              <w:ind w:left="20"/>
              <w:jc w:val="both"/>
            </w:pPr>
            <w:r>
              <w:rPr>
                <w:rFonts w:ascii="Times New Roman"/>
                <w:b w:val="false"/>
                <w:i w:val="false"/>
                <w:color w:val="000000"/>
                <w:sz w:val="20"/>
              </w:rPr>
              <w:t xml:space="preserve">(включая карбаматы циклические) </w:t>
            </w:r>
          </w:p>
          <w:p>
            <w:pPr>
              <w:spacing w:after="20"/>
              <w:ind w:left="20"/>
              <w:jc w:val="both"/>
            </w:pPr>
            <w:r>
              <w:rPr>
                <w:rFonts w:ascii="Times New Roman"/>
                <w:b w:val="false"/>
                <w:i w:val="false"/>
                <w:color w:val="000000"/>
                <w:sz w:val="20"/>
              </w:rPr>
              <w:t xml:space="preserve">и их производные, соли этих соединений,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являющиеся согласно документам изготовителя (производителя) технологическими вспомогательными </w:t>
            </w:r>
          </w:p>
          <w:p>
            <w:pPr>
              <w:spacing w:after="20"/>
              <w:ind w:left="20"/>
              <w:jc w:val="both"/>
            </w:pPr>
            <w:r>
              <w:rPr>
                <w:rFonts w:ascii="Times New Roman"/>
                <w:b w:val="false"/>
                <w:i w:val="false"/>
                <w:color w:val="000000"/>
                <w:sz w:val="20"/>
              </w:rPr>
              <w:t>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27"/>
          <w:p>
            <w:pPr>
              <w:spacing w:after="20"/>
              <w:ind w:left="20"/>
              <w:jc w:val="both"/>
            </w:pPr>
            <w:r>
              <w:rPr>
                <w:rFonts w:ascii="Times New Roman"/>
                <w:b w:val="false"/>
                <w:i w:val="false"/>
                <w:color w:val="000000"/>
                <w:sz w:val="20"/>
              </w:rPr>
              <w:t>
2924 21 000 0</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2924 23 000 0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2924 24 000 0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2924 25 000 0</w:t>
            </w:r>
          </w:p>
          <w:p>
            <w:pPr>
              <w:spacing w:after="20"/>
              <w:ind w:left="20"/>
              <w:jc w:val="both"/>
            </w:pPr>
            <w:r>
              <w:rPr>
                <w:rFonts w:ascii="Times New Roman"/>
                <w:b w:val="false"/>
                <w:i w:val="false"/>
                <w:color w:val="000000"/>
                <w:sz w:val="20"/>
              </w:rPr>
              <w:t>
из 2924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28"/>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29"/>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bookmarkEnd w:id="229"/>
          <w:p>
            <w:pPr>
              <w:spacing w:after="20"/>
              <w:ind w:left="20"/>
              <w:jc w:val="both"/>
            </w:pPr>
          </w:p>
          <w:p>
            <w:pPr>
              <w:spacing w:after="20"/>
              <w:ind w:left="20"/>
              <w:jc w:val="both"/>
            </w:pPr>
            <w:r>
              <w:rPr>
                <w:rFonts w:ascii="Times New Roman"/>
                <w:b w:val="false"/>
                <w:i w:val="false"/>
                <w:color w:val="000000"/>
                <w:sz w:val="20"/>
              </w:rPr>
              <w:t xml:space="preserve">
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47. Тиокарбаматы и дитиокарбаматы</w:t>
            </w:r>
            <w:r>
              <w:rPr>
                <w:rFonts w:ascii="Times New Roman"/>
                <w:b w:val="false"/>
                <w:i w:val="false"/>
                <w:color w:val="000000"/>
                <w:sz w:val="20"/>
              </w:rPr>
              <w:t>,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30"/>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48. Вещества поверхностно-активные органические, анионные, расфасованные или не расфасованные для розничной продажи,</w:t>
            </w:r>
            <w:r>
              <w:rPr>
                <w:rFonts w:ascii="Times New Roman"/>
                <w:b w:val="false"/>
                <w:i w:val="false"/>
                <w:color w:val="000000"/>
                <w:sz w:val="20"/>
              </w:rPr>
              <w:t xml:space="preserve"> </w:t>
            </w:r>
            <w:r>
              <w:rPr>
                <w:rFonts w:ascii="Times New Roman"/>
                <w:b/>
                <w:i w:val="false"/>
                <w:color w:val="000000"/>
                <w:sz w:val="20"/>
              </w:rPr>
              <w:t xml:space="preserve">являющиеся согласно документам изготовителя </w:t>
            </w:r>
            <w:r>
              <w:rPr>
                <w:rFonts w:ascii="Times New Roman"/>
                <w:b/>
                <w:i w:val="false"/>
                <w:color w:val="000000"/>
                <w:sz w:val="20"/>
              </w:rPr>
              <w:t>(производителя)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3402 11 900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31"/>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49. Воски искусственные и готовые воски из полиоксиэтилена (полиэтиленгликоля),</w:t>
            </w:r>
            <w:r>
              <w:rPr>
                <w:rFonts w:ascii="Times New Roman"/>
                <w:b w:val="false"/>
                <w:i w:val="false"/>
                <w:color w:val="000000"/>
                <w:sz w:val="20"/>
              </w:rPr>
              <w:t xml:space="preserve"> </w:t>
            </w:r>
            <w:r>
              <w:rPr>
                <w:rFonts w:ascii="Times New Roman"/>
                <w:b/>
                <w:i w:val="false"/>
                <w:color w:val="000000"/>
                <w:sz w:val="20"/>
              </w:rPr>
              <w:t>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32"/>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33"/>
          <w:p>
            <w:pPr>
              <w:spacing w:after="20"/>
              <w:ind w:left="20"/>
              <w:jc w:val="both"/>
            </w:pPr>
            <w:r>
              <w:rPr>
                <w:rFonts w:ascii="Times New Roman"/>
                <w:b w:val="false"/>
                <w:i w:val="false"/>
                <w:color w:val="000000"/>
                <w:sz w:val="20"/>
              </w:rPr>
              <w:t>
 </w:t>
            </w:r>
          </w:p>
          <w:bookmarkEnd w:id="233"/>
          <w:p>
            <w:pPr>
              <w:spacing w:after="20"/>
              <w:ind w:left="20"/>
              <w:jc w:val="both"/>
            </w:pPr>
            <w:r>
              <w:rPr>
                <w:rFonts w:ascii="Times New Roman"/>
                <w:b w:val="false"/>
                <w:i w:val="false"/>
                <w:color w:val="000000"/>
                <w:sz w:val="20"/>
              </w:rPr>
              <w:t>
</w:t>
            </w:r>
            <w:r>
              <w:rPr>
                <w:rFonts w:ascii="Times New Roman"/>
                <w:b/>
                <w:i w:val="false"/>
                <w:color w:val="000000"/>
                <w:sz w:val="20"/>
              </w:rPr>
              <w:t xml:space="preserve">50. Казеин, казеинаты и прочие производные казеина, клеи </w:t>
            </w:r>
          </w:p>
          <w:p>
            <w:pPr>
              <w:spacing w:after="20"/>
              <w:ind w:left="20"/>
              <w:jc w:val="both"/>
            </w:pPr>
            <w:r>
              <w:rPr>
                <w:rFonts w:ascii="Times New Roman"/>
                <w:b/>
                <w:i w:val="false"/>
                <w:color w:val="000000"/>
                <w:sz w:val="20"/>
              </w:rPr>
              <w:t>казеиновые</w:t>
            </w:r>
            <w:r>
              <w:rPr>
                <w:rFonts w:ascii="Times New Roman"/>
                <w:b/>
                <w:i w:val="false"/>
                <w:color w:val="000000"/>
                <w:sz w:val="20"/>
              </w:rPr>
              <w:t xml:space="preserve">, </w:t>
            </w:r>
            <w:r>
              <w:rPr>
                <w:rFonts w:ascii="Times New Roman"/>
                <w:b w:val="false"/>
                <w:i w:val="false"/>
                <w:color w:val="000000"/>
                <w:sz w:val="20"/>
              </w:rPr>
              <w:t xml:space="preserve">являющиеся согласно документам изготовителя </w:t>
            </w:r>
          </w:p>
          <w:p>
            <w:pPr>
              <w:spacing w:after="20"/>
              <w:ind w:left="20"/>
              <w:jc w:val="both"/>
            </w:pPr>
            <w:r>
              <w:rPr>
                <w:rFonts w:ascii="Times New Roman"/>
                <w:b w:val="false"/>
                <w:i w:val="false"/>
                <w:color w:val="000000"/>
                <w:sz w:val="20"/>
              </w:rPr>
              <w:t>(производителя) технологическими вспомогательными средствами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34"/>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35"/>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36"/>
          <w:p>
            <w:pPr>
              <w:spacing w:after="20"/>
              <w:ind w:left="20"/>
              <w:jc w:val="both"/>
            </w:pPr>
            <w:r>
              <w:rPr>
                <w:rFonts w:ascii="Times New Roman"/>
                <w:b w:val="false"/>
                <w:i w:val="false"/>
                <w:color w:val="000000"/>
                <w:sz w:val="20"/>
              </w:rPr>
              <w:t>
 </w:t>
            </w:r>
          </w:p>
          <w:bookmarkEnd w:id="236"/>
          <w:p>
            <w:pPr>
              <w:spacing w:after="20"/>
              <w:ind w:left="20"/>
              <w:jc w:val="both"/>
            </w:pPr>
            <w:r>
              <w:rPr>
                <w:rFonts w:ascii="Times New Roman"/>
                <w:b w:val="false"/>
                <w:i w:val="false"/>
                <w:color w:val="000000"/>
                <w:sz w:val="20"/>
              </w:rPr>
              <w:t xml:space="preserve">
52. Желатин (с поверхностной обработкой или без обработки) и его производные, клей рыбий, прочие клеи животного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происхождения (за исключениям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казеиновых), являющиеся согласно </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документам изготовителя (производителя) технологическими вспомогательными средствами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37"/>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Пептоны и их производные, </w:t>
            </w:r>
          </w:p>
          <w:p>
            <w:pPr>
              <w:spacing w:after="20"/>
              <w:ind w:left="20"/>
              <w:jc w:val="both"/>
            </w:pPr>
            <w:r>
              <w:rPr>
                <w:rFonts w:ascii="Times New Roman"/>
                <w:b w:val="false"/>
                <w:i w:val="false"/>
                <w:color w:val="000000"/>
                <w:sz w:val="20"/>
              </w:rPr>
              <w:t xml:space="preserve">прочие белковые вещества </w:t>
            </w:r>
          </w:p>
          <w:p>
            <w:pPr>
              <w:spacing w:after="20"/>
              <w:ind w:left="20"/>
              <w:jc w:val="both"/>
            </w:pPr>
            <w:r>
              <w:rPr>
                <w:rFonts w:ascii="Times New Roman"/>
                <w:b w:val="false"/>
                <w:i w:val="false"/>
                <w:color w:val="000000"/>
                <w:sz w:val="20"/>
              </w:rPr>
              <w:t xml:space="preserve">и их производные, порошок </w:t>
            </w:r>
          </w:p>
          <w:p>
            <w:pPr>
              <w:spacing w:after="20"/>
              <w:ind w:left="20"/>
              <w:jc w:val="both"/>
            </w:pPr>
            <w:r>
              <w:rPr>
                <w:rFonts w:ascii="Times New Roman"/>
                <w:b w:val="false"/>
                <w:i w:val="false"/>
                <w:color w:val="000000"/>
                <w:sz w:val="20"/>
              </w:rPr>
              <w:t xml:space="preserve">из кожи, или голья, хромированный </w:t>
            </w:r>
          </w:p>
          <w:p>
            <w:pPr>
              <w:spacing w:after="20"/>
              <w:ind w:left="20"/>
              <w:jc w:val="both"/>
            </w:pPr>
            <w:r>
              <w:rPr>
                <w:rFonts w:ascii="Times New Roman"/>
                <w:b w:val="false"/>
                <w:i w:val="false"/>
                <w:color w:val="000000"/>
                <w:sz w:val="20"/>
              </w:rPr>
              <w:t>или нехромированный,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38"/>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нового вида наличие свидетельства о государственной регистрации или сведений о государственной регистрации в едином реестре является достаточным и представление декларации 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либо прочих модифицированных крахмалов,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39"/>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в едином реестре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нового вида наличие свидетельства о государственной регистрации или сведений о государственной регистрации в едином реестре является достаточным и представление декларации 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Фунгициды органические и средства дезинфицирующие,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40"/>
          <w:p>
            <w:pPr>
              <w:spacing w:after="20"/>
              <w:ind w:left="20"/>
              <w:jc w:val="both"/>
            </w:pPr>
            <w:r>
              <w:rPr>
                <w:rFonts w:ascii="Times New Roman"/>
                <w:b w:val="false"/>
                <w:i w:val="false"/>
                <w:color w:val="000000"/>
                <w:sz w:val="20"/>
              </w:rPr>
              <w:t>
3808 92 900 0</w:t>
            </w:r>
          </w:p>
          <w:bookmarkEnd w:id="240"/>
          <w:p>
            <w:pPr>
              <w:spacing w:after="20"/>
              <w:ind w:left="20"/>
              <w:jc w:val="both"/>
            </w:pPr>
            <w:r>
              <w:rPr>
                <w:rFonts w:ascii="Times New Roman"/>
                <w:b w:val="false"/>
                <w:i w:val="false"/>
                <w:color w:val="000000"/>
                <w:sz w:val="20"/>
              </w:rPr>
              <w:t>
3808 94 900 0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свидетельство о государственной регистрации, или сведения о государственной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нового вида наличие свидетельства о государственной регистрации или сведений о государственной регистрации в едином реестре является достаточным и представление декларации 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Моноалкиловые сложные эфиры жирных кислот с содержанием сложных эфиров 96,5 об.% или более (FAMAE),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41"/>
          <w:p>
            <w:pPr>
              <w:spacing w:after="20"/>
              <w:ind w:left="20"/>
              <w:jc w:val="both"/>
            </w:pPr>
            <w:r>
              <w:rPr>
                <w:rFonts w:ascii="Times New Roman"/>
                <w:b w:val="false"/>
                <w:i w:val="false"/>
                <w:color w:val="000000"/>
                <w:sz w:val="20"/>
              </w:rPr>
              <w:t xml:space="preserve">
декларация о соответствии, или свидетельство </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государственной регистрации, или сведения о государственной </w:t>
            </w:r>
          </w:p>
          <w:p>
            <w:pPr>
              <w:spacing w:after="20"/>
              <w:ind w:left="20"/>
              <w:jc w:val="both"/>
            </w:pPr>
            <w:r>
              <w:rPr>
                <w:rFonts w:ascii="Times New Roman"/>
                <w:b w:val="false"/>
                <w:i w:val="false"/>
                <w:color w:val="000000"/>
                <w:sz w:val="20"/>
              </w:rPr>
              <w:t>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w:t>
            </w:r>
          </w:p>
          <w:p>
            <w:pPr>
              <w:spacing w:after="20"/>
              <w:ind w:left="20"/>
              <w:jc w:val="both"/>
            </w:pPr>
            <w:r>
              <w:rPr>
                <w:rFonts w:ascii="Times New Roman"/>
                <w:b w:val="false"/>
                <w:i w:val="false"/>
                <w:color w:val="000000"/>
                <w:sz w:val="20"/>
              </w:rPr>
              <w:t xml:space="preserve">о государственной регистрации </w:t>
            </w:r>
          </w:p>
          <w:p>
            <w:pPr>
              <w:spacing w:after="20"/>
              <w:ind w:left="20"/>
              <w:jc w:val="both"/>
            </w:pPr>
            <w:r>
              <w:rPr>
                <w:rFonts w:ascii="Times New Roman"/>
                <w:b w:val="false"/>
                <w:i w:val="false"/>
                <w:color w:val="000000"/>
                <w:sz w:val="20"/>
              </w:rPr>
              <w:t xml:space="preserve">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Полиэфиры простые,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3907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свидетельство о государственной регистрации, или сведения о государственной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нового вида наличие свидетельства о государственной регистрации или сведений о государственной регистрации в едином реестре является достаточным и представление декларации 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Амино-альдегидные смолы, феноло-альдегидные смолы и полиуретаны в первичных формах,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свидетельство о государственной регистрации, или сведения о государственной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нового вида наличие свидетельства о государственной регистрации или сведений о государственной регистрации в едином реестре является достаточным и представление декларации </w:t>
            </w:r>
          </w:p>
          <w:p>
            <w:pPr>
              <w:spacing w:after="20"/>
              <w:ind w:left="20"/>
              <w:jc w:val="both"/>
            </w:pPr>
            <w:r>
              <w:rPr>
                <w:rFonts w:ascii="Times New Roman"/>
                <w:b w:val="false"/>
                <w:i w:val="false"/>
                <w:color w:val="000000"/>
                <w:sz w:val="20"/>
              </w:rPr>
              <w:t>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Смолы ионообменные, являющиеся согласно документам изготовителя (производителя) технологическими вспомогательными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свидетельство о государственной регистрации, или сведения о государственной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нового вида наличие свидетельства о государственной регистрации или сведений о государственной регистрации в едином реестре является достаточным и представление декларации 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Древесина лиственных пород в виде щепок или стружки, являющаяся согласно документам изготовителя (производителя) технологическим вспомогательным средством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свидетельство о государственной регистрации, или сведения о государственной регистрации в едином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нового вида наличие свидетельства о государственной регистрации или сведений о государственной регистрации в едином реестре является достаточным и представление декларации о соответствии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целей применения настоящего перечня необходимо пользоваться как наименованием продукции, так и</w:t>
            </w:r>
          </w:p>
          <w:p>
            <w:pPr>
              <w:spacing w:after="20"/>
              <w:ind w:left="20"/>
              <w:jc w:val="both"/>
            </w:pPr>
            <w:r>
              <w:rPr>
                <w:rFonts w:ascii="Times New Roman"/>
                <w:b w:val="false"/>
                <w:i w:val="false"/>
                <w:color w:val="000000"/>
                <w:sz w:val="20"/>
              </w:rPr>
              <w:t>кодом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настоящий перечень включаются только товары, являющиеся пищевыми добавками, комплексными пищевыми добавками, ароматизаторами и технологическими вспомогательными средствами согласно документам изготовителя (производителя).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Требование о представлении таможенным органам документа об оценке соответствия (сведений о документе </w:t>
            </w:r>
          </w:p>
          <w:p>
            <w:pPr>
              <w:spacing w:after="20"/>
              <w:ind w:left="20"/>
              <w:jc w:val="both"/>
            </w:pPr>
            <w:r>
              <w:rPr>
                <w:rFonts w:ascii="Times New Roman"/>
                <w:b w:val="false"/>
                <w:i w:val="false"/>
                <w:color w:val="000000"/>
                <w:sz w:val="20"/>
              </w:rPr>
              <w:t xml:space="preserve">об оценке соответствия) требованиям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 применяется </w:t>
            </w:r>
          </w:p>
          <w:p>
            <w:pPr>
              <w:spacing w:after="20"/>
              <w:ind w:left="20"/>
              <w:jc w:val="both"/>
            </w:pPr>
            <w:r>
              <w:rPr>
                <w:rFonts w:ascii="Times New Roman"/>
                <w:b w:val="false"/>
                <w:i w:val="false"/>
                <w:color w:val="000000"/>
                <w:sz w:val="20"/>
              </w:rPr>
              <w:t xml:space="preserve">(с учетом примечаний, приведенных в графе 4 настоящего перечня) в отношении пищевых добавок, комплексных пищевых добавок, ароматизаторов и технологических вспомогательных средств, выпускаемых в обращение </w:t>
            </w:r>
          </w:p>
          <w:p>
            <w:pPr>
              <w:spacing w:after="20"/>
              <w:ind w:left="20"/>
              <w:jc w:val="both"/>
            </w:pPr>
            <w:r>
              <w:rPr>
                <w:rFonts w:ascii="Times New Roman"/>
                <w:b w:val="false"/>
                <w:i w:val="false"/>
                <w:color w:val="000000"/>
                <w:sz w:val="20"/>
              </w:rPr>
              <w:t>на таможенной территории Евразийского экономического союза, и не применяется в отношении пищевых добавок, комплексных пищевых добавок, ароматизаторов и технологических вспомогательных средств, предназначенных только для личного потребления, произведенных в домашних условиях, в личных подсобных хозяйствах и не предназначенных для выпуска в обращение на таможенной территории Евразийского экономического союза.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