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a2da" w14:textId="205a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мяса и мясной продукции" (ТР ТС 034/2013), и перечне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мяса и мясной продукции" (ТР ТС 034/2013)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ноября 2019 года № 198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 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 2 к Регламенту работы Евразийской экономической комиссии, утвержденному Решением Высшего Евразийского экономического совета от 23 декабря 2014 г. № 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мяса и мясной продукции" (ТР ТС 034/2013) (далее – перечень);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мяса и мясной продукции" (ТР ТС 034/2013) и осуществления оценки соответствия объектов технического регулирования.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26 мая 2014 г. № 81 "О перечне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мяса и мясной продукции" (ТР ТС 034/2013), и перечне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мяса и мясной продукции" (ТР ТС 034/2013) и осуществления оценки (подтверждения) соответствия продукции".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Просить Правительство Республики Казахстан обеспечить ускорение представления в Евразийскую экономическую комиссию проекта программы по разработке (внесению изменений, пересмотру)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мяса и мясной продукции" (ТР ТС 034/2013) и осуществления оценки соответствия объектов технического регулирования.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по истечении 30 календарных дней с даты его официального опубликования, за исключением пунктов 1 и 2 настоящего Решения.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 и 2 настоящего Решения вступают в силу с 1 июня 2020 г.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ноября 2019 г. № 198    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мяса и мясной продукции" (ТР ТС 034/2013) 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1499"/>
        <w:gridCol w:w="3225"/>
        <w:gridCol w:w="7009"/>
      </w:tblGrid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Евразийского экономического союза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II и III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4.29-71 "Система показателей качества продукции. Консервы мясные и мясо-растительные. Номенклатура показателей"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779-55 "Мясо-говядина в полутушах и четвертинах.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3739-89 "Мясо фасованное. Технические условия" 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4814-57 "Блоки мясные замороженные.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5283-91 "Консервы мясные "Говядина отварная в собственном соку".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7596-81 "Мясо. Разделка баранины и козлятины для розничной торговли"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7987-79 "Консервы мясные "Гуляш".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7990-56 "Консервы мясные. Почки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томатном соусе.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7993-90 "Консервы мясные "Языки".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8286-90 "Консервы мясорастительные "Каша с мясом".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8687-65 "Консервы мясорастительные. Фасоль, горох или чечевица с мясом.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9163-90 "Консервы мясные и мясорастительные. Сосиски.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даты присоединения Республики Армения и Республики Казахстан к ГОСТ 9163-2014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9163-2014 "Консервы мясорастительные. Сосиски с гарниром.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9165-59 "Консервы мясные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"Ветчина".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9935-2015 "Консервы мясные. Поросенок в желе.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9936-2015 "Консервы мясные стерилизованные. Завтрак туриста.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9937-79 "Консервы мясные "Мясо в белом соусе".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10008-62 "Консервы мясные "Свинина отварная в собственном соку".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10907-88 "Изделия макаронные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мясом.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10149-62 "Консервы мясные. Свинина жирная.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11293-89 "Желатин.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12314-66 "Консервы мясные. Паштет "Арктика".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12318-91 "Консервы мясные. Паштет мясной.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12319-77 "Консервы мясные. Паштет печеночный.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12424-77 "Консервы мясные. Паштет "Пражский".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15168-70 "Консервы мясные. Печень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собственном соку.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15169-70 "Консервы мясные "Сердце".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16147-88 "Кость. 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18157-88 "Продукты убоя скота. Термины и определения"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18487-80 "Блюда консервированные обеденные для спецпотребителя.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23219-78 "Мясо. Разделка телятины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розничной торговли"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25292-82 "Жиры животные топленые пищевые.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27747-88 "Мясо кроликов.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даты присоединения Республики Беларусь к ГОСТ 27747-2016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27747-2016 "Мясо кроликов (тушки кроликов, кроликов-бройлеров и их части).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30545-2015 "Консервы мясные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мясосодержащие для питания детей раннего возраста. Общие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31476-2012 "Свиньи для убоя. Свинина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тушах и полутушах.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31478-2012 "Консервы мясные. Мясо рубленое.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31777-2012 "Овцы и козы для убоя. Баранина, ягнятина и козлятина в тушах.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31778-2012 "Мясо. Разделка свинины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отрубы.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31779-2012 "Колбасы полукопченые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детского питания.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31797-2012 "Мясо. Разделка говядины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отрубы.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31798-2012 "Говядина и телятина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производства продуктов 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31799-2012 "Мясо и субпродукты, замороженные в блоках, для производства продуктов питания детей раннего возраста.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31800-2012 "Консервы мясорастительные для питания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раннего возраста.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31801-2012 "Консервы мясные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(класс А). Пюре мясное детское.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31802-2012 "Изделия колбасные вареные мясные для детского питания.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32125-2013 "Консервы мясные.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тушеное.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32225-2013 "Лошади для убоя. Конина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жеребятина в полутушах и четвертинах.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32226-2013 "Мясо. Разделка конины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жеребятины на отрубы.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32227-2013 "Олени для убоя.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Оленина в тушах и полутушах.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32243-2013 "Мясо. Разделка оленины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отрубы.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32244-2013 "Субпродукты мясные обработанные.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32245-2013 "Консервы мясосодержащие. Общие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32273-2013 "Мясо. Оленина для детского питания.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32738-2014 "Говядина сублимационной сушки.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32750-2014 "Полуфабрикаты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тесте замороженные для детского питания.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32752-2014 "Субпродукты охлажденные для детского питания.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32785-2014 "Продукты из конины.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32887-2014 "Колбаски для питания детей раннего возраста.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32888-2014 "Консервы. Паштеты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детского питания.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32889-2014 "Консервы мясные кусковые для детского питания. Технические условия"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32900-2014 "Продукты из оленины.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32907-2014 "Консервы мясные.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блюда.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32914-2014 "Мясо сублимационной сушки для детского питания.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32951-2014 "Полуфабрикаты мясные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мясосодержащие. Общие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32967-2014 "Полуфабрикаты мясные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детского питания. Общие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33102-2014 "Продукция мясной промышленности. Классификация"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33610-2015 "Консервы мясные пастеризованные. Шпик и бекон ломтиками.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33611-2015 "Полуфабрикаты мясные. Фарш для детского питания.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33612-2015 "Консервы мясные стерилизованные. Жир свиной топленый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наполнителями.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33673-2015 "Изделия колбасные вареные. Общие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33674-2015 "Кровь и продукты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 переработки.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33692-2015 "Белки животные соединительнотканные. Общие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33708-2015 "Изделия колбасные сырокопченые и сыровяленые. Общие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33790-2016 "Кишки и мочевые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пузыри говяжьи.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33791-2016 "Кишки и мочевые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пузыри свиные.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33818-2016 "Мясо. Говядина высококачественная.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33836-2016 "Изделия колбасные вареные с пониженной калорийностью.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33840-2016 "Консервы мясосодержащие. Блюда вторые обеденные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гарниром.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34107-2017 "Кишки бараньи и козьи.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34120-2017 "Крупный рогатый скот для убоя. Говядина и телятина в тушах, полутушах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четвертинах.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34422-2018 "Консервы мясные стерилизованные для питания детей старше трех лет. Общие технические условия" 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34423-2018 "Консервы мясорастительные рубленые стерилизованные для питания детей старше трех лет. Каши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мясом.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34424-2018 "Промышленность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мясная. Классификация жилованного мяса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производства мясной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детского питания" 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34426-2018 "Полуфабрикаты мясосодержащие для детского питания. Общие технические условия" 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369-2015 "Сырая сушеная мясная продукция. Бастурма и суджук"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126-2016 "Изделия колбасные вареные. Общие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196-2016 "Изделия колбасные полукопченые. Общие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295-2008 "Изделия колбасные сырокопченые и сыровяленые.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335-98 "Продукты из свинины.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735-94 "Продукты из говядины.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742-2009 "Продукты из шпика.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971-2013 "Колбасы ливерные.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974-2016 "Полуфабрикаты в тесте. Пельмени замороженные. Общие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1020-2008 "Полуфабрикаты мясные натуральные. Общие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1747-2007 "Продукты убоя скота. Термины и определения"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1885-2008 "Мясная промышленность. Производство пищевых продуктов. Термины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1996-2016 "Изделия колбасные сырокопченые и сыровяленые салями.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2247-2012 "Изделия колбасные вареные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питания детей дошкольного и школьного возраста. Общие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2295-2012 "Полуфабрикаты мясные рубленые для питания детей. Общие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2473-2016 "Полуфабрикаты в тесте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питания детей дошкольного и школьного возраста. Общие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52675-2009 "Полуфабрикаты мясные и мясосодержащие. Общие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даты присоединения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32951-2014</w:t>
            </w:r>
          </w:p>
          <w:bookmarkEnd w:id="12"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243-2013 "Колбасы полукопченые. Технические условия. Ассортимент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учтенный ГОСТ 16351-86"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296-97 "Пирожки с мясной и ливерной начинкой.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975-94 "Продукты мясные вареные.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1029-2000 "Изделия кулинарные. Полуфабрикаты замороженные. Общие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1034-2000 "Изделия кулинарные. Полуфабрикаты мясные натуральные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рубленые. Общие 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1035-2013 "Изделия колбасные вареные. Общие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1131-2015 "Колбасы сыровяленые.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1132-2015 "Паштеты мясные. Технические условия"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1134-2002 "Крем мясной "Болашак". Общие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1303-2015 "Мясо и мясные продукты. Изделия национальные конские.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1306-2004 "Мясо и мясные продукты. Колбаса вареная диетическая "Юбилейная". Технические условия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1331-2005 "Консервы мясные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"Ассорти мясное к завтраку". Общие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1332-2005 "Консервы мясорастительные "Горошница с мясом". Общие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1333-2005 "Колбасы варено-копченые.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1334-2015 "Колбасы сырокопченые.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1335-2005 "Полуфабрикаты мясные кулинарные. Шницель рубленый особый.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1353-2005 "Колбасы вареные "Халяль". Общие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1730-2007 "Мясо и мясные продукты. Общие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отношении продуктов убоя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мясной продукции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1759-2008 "Говядина.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2087-2014 "Продукты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деликатесные вареные, копчено-вареные, копчено-запеченные, запеченные, сырокопченые из свинины, говядины,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конины и птицы"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отношении указанных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свинины, говядины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конины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2123-2011 "Консервы мясные.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Конина тушеная. Технические условия"</w:t>
            </w:r>
          </w:p>
          <w:bookmarkEnd w:id="14"/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2321-2013 "Изделия мясные в желе.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2668-2015 "Консервы мясные. Национальные блюда. Общие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 MS 1500:2011 "Руководство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производству, изготовлению, обработке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хранению продукции Халал"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739-2003 "Колбасы ливерные. Общие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788:2008 "Изделия колбасные вареные национальные. Общие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790:2008 "Изделия колбасные копченые национальные. Общие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827:2012 "Полуфабрикаты в тесте замороженные. Общие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 861:2002 "Мясо яка в полутушах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четвертинах.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862:2002 "Мясо. Разделка мяса яка для розничной торговли.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931:2004 "Полуфабрикаты мясные натуральные от комплексной разделки говядины по кулинарному назначению.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935:2004 "Полуфабрикаты мясные натуральные от комплексной разделки баранины по кулинарному назначению.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 936:2004 "Продукты национальные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конины.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 1005:2005 "Жир-сырец говяжий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бараний и свиной. Общие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1224:2011 "Халал продукция. Общее руководство по производству, изготовлению, обработке и хранению"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1286:2015 "Продукты мясные вяленые (бастурма).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52427-2005 "Промышленность мясная. Продукты пищевые. Термины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54034-2010 "Мясо. Баранина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ягнятина для детского питания.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54043-2010 "Продукты из свинины копчено-вареные.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54048-2010 "Мясо. Свинина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детского питания. 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54366-2011 "Блоки из субпродуктов замороженные.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54628-2011 "Продукты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детского питания. Консервы мясные.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Пюре для прикорма детей раннего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54646-2011 "Колбасы ливерные.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54670-2011 "Колбасы кровяные.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54704-2011 "Блоки из жилованного мяса замороженные. Общие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54753-2011 "Ветчина вареная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оболочке для детского питания.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54754-2011 "Полуфабрикаты мясные кусковые бескостные для детского питания.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55333-2012 "Консервы мясорастительные.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55334-2012 "Паштеты мясные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мясосодержащие.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55335-2012 "Мясо. Конина для детского питания.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55336-2012 "Консервы мясные паштетные.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55365-2012 "Фарш мясной.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55366-2012 "Полуфабрикаты мясные рубленые для детского питания.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55367-2012 "Зельцы.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55455-2013 "Колбасы варено-копченые.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55456-2013 "Колбасы сырокопченые.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55477-2013 "Консервы мясные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субпродуктов.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55485-2013 "Продукты из шпика.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55759-2013 "Консервы мясные кусковые.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55762-2013 "Консервы мясные ветчинные.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55574-2013 "Паштеты для детского питания.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55795-2013 "Продукты из свинины запеченные и жареные. 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55796-2013 "Продукты из свинины сырокопченые.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56579-2015 "Полуфабрикаты мясосодержащие рубленые для детского питания.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56581-2015 "Консервы мясорастительные кусковые для детского питания.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II и III,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"в" пункта 107 раздела XI</w:t>
            </w:r>
          </w:p>
          <w:bookmarkEnd w:id="15"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12425-66 "Консервы мясные. Паштет "Львовский".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"в" пункта 107 раздела XI распространяется на придуманное название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"Львовский"</w:t>
            </w:r>
          </w:p>
          <w:bookmarkEnd w:id="16"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12427-77 "Консервы мясные. Паштет "Эстонский".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"в" пункта 107 раздела XI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распространяется на придуманное название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"Эстонский"</w:t>
            </w:r>
          </w:p>
          <w:bookmarkEnd w:id="17"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16131-86 "Колбасы сырокопченые.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"в" пункта 107 раздела XI распространяется на придуманные названия "Любительский", "Особенный",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"Брауншвейг-ский", "Майкопский"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"Московский"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16290-86 "Колбасы варено-копченые.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"в" пункта 107 раздела XI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распространяется на придуманные названия "Деликатесный", "Любительский"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"Московский"</w:t>
            </w:r>
          </w:p>
          <w:bookmarkEnd w:id="18"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16594-85 "Продукты из свинины сырокопченые.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"в" пункта 107 раздела XI распространяется на придуманные названия "Воронежский", "Ростовский"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"Тамбовский"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17482-85 "Продукты из свинины запеченные и жареные.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"в" пункта 107 раздела XI распространяется на придуманное название "Московский"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18255-85 "Продукты из свинины копчено-вареные.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"в" пункта 107 раздела XI распространяется на придуманные названия "Белорусский",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"Воронежский", "Ростовский", "Тамбовский"</w:t>
            </w:r>
          </w:p>
          <w:bookmarkEnd w:id="19"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18256-85 "Продукты из свинины копчено-запеченные.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"в" пункта 107 раздела XI распространяется на придуманное название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"Любительский"</w:t>
            </w:r>
          </w:p>
          <w:bookmarkEnd w:id="20"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20402-2014 "Колбасы вареные фаршированные.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"в" пункта 107 раздела XI распространяется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придуманные названия "Деликатесный" и "Люкс"</w:t>
            </w:r>
          </w:p>
          <w:bookmarkEnd w:id="21"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23670-2019 "Изделия колбасные вареные мясные.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"в" пункта 107 раздела XI распространяется на придуманные названия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"Докторский", "Диабетичес-кий", "Заказной", "Закусочный", "Калорийный", "Любительский", "Обыкно-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венный", "Особый", "Отдельный", "Столовый", "Чайный",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"Краснодарский" и "Русский"</w:t>
            </w:r>
          </w:p>
          <w:bookmarkEnd w:id="22"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31498-2012 "Изделия колбасные вареные для детского питания.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"в" пункта 107 раздела XI распространяется на придуманное название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"Гематогеновый"</w:t>
            </w:r>
          </w:p>
          <w:bookmarkEnd w:id="23"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31499-2012 "Консервы мясные фаршевые.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"в" пункта 107 раздела XI распространяется на придуманное название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"Русский"</w:t>
            </w:r>
          </w:p>
          <w:bookmarkEnd w:id="24"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31501-2012 "Колбасы жареные.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"в" пункта 107 раздела XI распространяется на придуманные названия "Русский"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"Украинский"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31785-2012 "Колбасы полукопченые.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"в" пункта 107 раздела XI распространяется на придуманные названия "Городской", "Закусочный", "Любительский", "Пикантный", "Венгерский", "Краковский", "Полтавский", "Польский", "Таллинский", "Украинский", "Алтайский", "Армавирский", "Красно-дарский",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"Московский", "Одесский", "Российский",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"Ростовский"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"Русский"</w:t>
            </w:r>
          </w:p>
          <w:bookmarkEnd w:id="25"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31786-2012 "Колбасы полукопченые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конины. Технические условия"      </w:t>
            </w:r>
          </w:p>
          <w:bookmarkEnd w:id="26"/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"в" пункта 107 раздела XI распространяется на придуманное название "Любительский"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31780-2012 "Колбасы вареные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конины.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"в" пункта 107 раздела XI распространяется на придуманные названия "Бурятский"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"Татарский"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31790-2012 "Продукты из свинины вареные.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"в" пункта 107 раздела XI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распространяется на придуманные названия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"Воронежский",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"Для завтрака", "Ростовский"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"Тамбовский"</w:t>
            </w:r>
          </w:p>
          <w:bookmarkEnd w:id="28"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32784-2014 "Холодцы и студни.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"в" пункта 107 раздела XI распространяется на придуманное название "Закусочный"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32906-2014 "Консервы мясные.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Зельцы.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"в" пункта 107 раздела XI распространяется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придуманные названия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завтрака", "Закусочный", "Любительский" и "Пикантный"</w:t>
            </w:r>
          </w:p>
          <w:bookmarkEnd w:id="29"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33394-2015 "Пельмени замороженные. Технические условия"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"в" пункта 107 раздела XI распространяется на придуманные названия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"Русский", "Столовый" и "Традиционный" </w:t>
            </w:r>
          </w:p>
          <w:bookmarkEnd w:id="30"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IХ – XI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13534-2015 "Консервы мясные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мясосодержащие. Упаковка, маркировка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транспортирование"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15846-2002 "Продукция, отправляемая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районы Крайнего Севера и приравненные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ним местности. Упаковка, маркировка, транспортирование и хранение"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1728-2015 "Мясо и мясные продукты. Упаковка, маркировка, транспортирование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хранение"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отношении продуктов убоя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мясной продукции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ноября 2019 г. № 198 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мяса и мясной продукции" (ТР ТС 034/2013) и осуществления оценки соответствия объектов технического регулирования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247"/>
        <w:gridCol w:w="6696"/>
        <w:gridCol w:w="2849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Евразийского экономического союза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III и пункты 15 – 18 раздела V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4288-76 "Изделия кулинарные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полуфабрикаты из рубленого мяса.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приемки и методы испытаний" (кроме пунктов 2.8 – 2.10)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5555-2016 "Жиры и масла животные и растительные. Отбор проб"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8285-91 "Жиры животные топленые. Правила приемки и методы испытания"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8756.0-70 "Продукты пищевые консервированные. Отбор проб и подготовка их к испытанию"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9792-73 "Колбасные изделия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продукты из свинины, баранины, говядины и мяса других видов убойных животных и птиц. Правила приемки и методы отбора проб"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5555-2010 "Животные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растительные жиры и масла. Отбор проб"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даты присоединения Российской Федерации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ГОСТ ISO 5555-2016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7002-2012 "Продукты сельскохозяйственные пищевые. Схема стандартного метода отбора проб из партии"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51447-2001 (ИСО 3100-1-91) "Мясо и мясные продукты. Методы отбора проб"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51447-99 (ИСО 3100-1-91) "Мясо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мясные продукты. Методы отбора проб"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1036-97 "Продукты пищевые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продовольственное сырье. Метод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 проб для определения показателей безопасности"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51447-99 "Мясо и мясные продукты. Методы отбора проб"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1729-2007 "Мясо и мясные продукты. Правила приемки и методы испытания"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 раздела III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32921-2014 "Продукция мясной промышленности. Порядок присвоения групп"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1885-2008 "Мясная промышленность. Производство пищевых продуктов. Термины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даты присоединения Республики Беларусь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32921-2014</w:t>
            </w:r>
          </w:p>
          <w:bookmarkEnd w:id="33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 III</w:t>
            </w:r>
          </w:p>
          <w:bookmarkEnd w:id="34"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7269-2015 "Мясо. Методы отбора образцов и органолептические методы определения свежести"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9959-2015 "Мясо и мясные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продукты. Общие условия проведения органолептической оценки"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20235.0-74 "Мясо кроликов. Методы отбора образцов. Органолептические методы определения свежести"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29128-91 "Продукты мясные. Термины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по органолептической оценке качества"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33741-2015 "Консервы мясные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мясосодержащие. Методы определения органолептических показателей, массы нетто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массовой доли составных частей"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1731-2007 "Мясо и мясные продукты. Органолептический метод определения показателей качества"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 и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 III</w:t>
            </w:r>
          </w:p>
          <w:bookmarkEnd w:id="35"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20235.1-74 "Мясо кроликов. Методы химического и микроскопического анализа свежести мяса"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23392-2016 "Мясо. Методы химического и микроскопического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свежести"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 III</w:t>
            </w:r>
          </w:p>
          <w:bookmarkEnd w:id="36"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9793-2016 "Мясо и мясные продукты. Методы определения влаги"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19496-2013 "Мясо и мясные продукты. Метод гистологического исследования"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31474-2012 "Мясо и мясные продукты. Гистологический метод определения растительных белковых добавок"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31475-2012 "Мясо и мясные продукты. Определение массовой доли растительного (соевого) белка методом электрофореза"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31479-2012 "Мясо и мясные продукты. Метод гистологической идентификации состава"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31500-2012 "Мясо и мясные продукты. Гистологический метод определения растительных углеводных добавок"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31796-2012 "Мясо и мясные продукты. Ускоренный гистологический метод определения структурных компонентов состава"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33319-2015 "Мясо и мясные продукты. Метод определения массовой доли влаги"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33608-2015 "Мясо и мясные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продукты. Идентификация немясных ингредиентов растительного происхождения методом газовой хроматографии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масс-спектрометрическим детектором"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III,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17 раздела 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"жир" и "поваренная соль"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 1 – 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"белок"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 1 и 3 –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4</w:t>
            </w:r>
          </w:p>
          <w:bookmarkEnd w:id="37"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"Методика измерений массовых долей жира, белка, влаги, поваренной соли и золы в мясе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мясной продукции с применением анализаторов пищевых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FoodScan 2"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241.0011/RA.RU.311866/2019 от 25.01.2019)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разработки 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вующего межгосудар-ственного стандарта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внесения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настоящий перечень</w:t>
            </w:r>
          </w:p>
          <w:bookmarkEnd w:id="38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15 раздела 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"Proteus"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разделов I и II приложения 1</w:t>
            </w:r>
          </w:p>
          <w:bookmarkEnd w:id="39"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28560-90 "Продукты пищевые. Метод выявления бактерий родов Proteus, Morganella, Providencia"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15 раздела 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"S. аureus" разделов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IV и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1</w:t>
            </w:r>
          </w:p>
          <w:bookmarkEnd w:id="40"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31746-2012 (ISO 6888-1:1999,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ISO 6888-2:1999, ISO 6888-3:2003)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"Продукты пищевые. Методы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выявления и определения количества коагулазоположительных стафилококков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Staphylococcus aureus"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10444.2-94 "Продукты пищевые. Методы выявления и определения количества Staphylococcus aureus"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даты присоединения Республики Армения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31746-2012</w:t>
            </w:r>
          </w:p>
          <w:bookmarkEnd w:id="41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15 раздела 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"бактерии рода Enterococcus"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 III приложения 1</w:t>
            </w:r>
          </w:p>
          <w:bookmarkEnd w:id="42"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28566-90 "Продукты пищевые.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выявления и определения количества энтерококков"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15 раздела 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"E. сoli"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III и IV приложения 1</w:t>
            </w:r>
          </w:p>
          <w:bookmarkEnd w:id="43"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30726-2001 "Продукты пищевые. Методы выявления и определения количества бактерий вида Escherichia coli"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31708-2012 "Микробиология пищевых продуктов и кормов. Метод обнаружения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количества презумптивных бактерий Escherichia coli. Метод наиболее вероятного числа"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50454-92 (ИСО 3811-79) "Мясо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мясные продукты. Обнаружение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учет предполагаемых колиформных бактерий и Escherichia coli (арбитражный метод)"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15 раздела V, приложения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 2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4833-2015 "Микробиология пищевой продукции и кормов. Горизонтальный метод подсчета микроорганизмов. Методика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подсчета колоний после инкубации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температуре 30 °C"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ISO/TS 17728-2017 "Микробиология пищевой цепи. Методы отбора проб пищевой продукции и кормов для микробиологического анализа"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9958-81 "Изделия колбасные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продукты из мяса. Методы бактериологического анализа"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20235.2-74 "Мясо кроликов.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бактериологического анализа"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21237-75 "Мясо. Методы бактериологического анализа"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31904-2012 "Продукты пищевые. Методы отбора проб для микробиологических испытаний"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17604-2011 "Микробиология пищевых продуктов и кормов для животных. Отбор проб с туши для микробиологического анализа"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54354-2011 "Мясо и мясные продукты. Общие требования и методы микробиологического анализа"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15 раздела 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"дрожжи" и "плесени"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III и IV приложения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"дрожжи" таблицы 1 приложения 2</w:t>
            </w:r>
          </w:p>
          <w:bookmarkEnd w:id="44"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21527-1-2013 "Микробиология пищевых продуктов и кормов для животных. Метод подсчета дрожжевых и плесневых грибов. Часть 1. Методика подсчета колоний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продуктах, активность воды в которых больше 0,95"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21527-2-2013 "Микробиология пищевых продуктов и кормов для животных. Метод подсчета дрожжевых и плесневых грибов. Часть 2. Методика подсчета колоний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продуктах, активность воды в которых меньше или равна 0,95"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10444.12-2013 "Микробиология пищевых продуктов и кормов для животных. Методы выявления и подсчета количества дрожжей и плесневых грибов"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28805-90 "Продукты пищевые.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Методы выявления и 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осмотолерантных дрожжей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плесневых грибов"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15 раздела 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"B. сereus"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III приложения 1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 1 – 3 приложения 2</w:t>
            </w:r>
          </w:p>
          <w:bookmarkEnd w:id="46"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21871-2013 "Микробиология пищевых продуктов и кормов для животных. Метод обнаружения и подсчета наиболее вероятного числа Bacillus cereus"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10444.8-2013 "Микробиология пищевых продуктов и кормов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животных. Горизонтальный метод подсчета презумптивных бактерий Bacillus cereus. Метод подсчета колоний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температуре 30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"количество мезофильных аэробных и факультативно анаэробных микроорганиз-мов, 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разделов I –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VII – X приложения 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 2 и 3 приложения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"дрожжи"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"плесени"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III и IV приложения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"дрожжи"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 1 приложения 2</w:t>
            </w:r>
          </w:p>
          <w:bookmarkEnd w:id="47"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4140-2013 "Методика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выполнения измерений количества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дрожжей, плесневых грибов, мезофильных аэробных и факультативно-анаэробных микроорганизмов в пищевых продуктах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при контроля стерильности поверхностей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помощью подложек типа RIDA ® COUNT, производства R-Biofarm AG, Германия" (свидетельство об аттестации № 1014/2017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17.04.2017)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разработки 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вующего межгосудар-ственного стандарта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внесения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настоящий перечень</w:t>
            </w:r>
          </w:p>
          <w:bookmarkEnd w:id="48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"сульфитреду-цирующие клостридии"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разделов I – IV приложения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таблицы 3 приложения 2</w:t>
            </w:r>
          </w:p>
          <w:bookmarkEnd w:id="49"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29185-2014 "Микробиология пищевых продуктов и кормов для животных. Методы выявления и подсчета сульфитредуцирующих бактерий, растущих в анаэробных условиях"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15 раздела 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"количество мезофильных аэробных и факультативно анаэробных микрооргани-змов, 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разделов I – IV и VII – X приложения 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 2 и 3 приложения 2</w:t>
            </w:r>
          </w:p>
          <w:bookmarkEnd w:id="50"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10444.15-94 "Продукты пищевые. Методы определения количества мезофильных аэробных и факультативно-анаэробных микроорганизмов"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"бактерии группы кишечной палочки (колиформы)"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разделов 1 –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7 – 10 приложения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таблицы 3 приложения 2</w:t>
            </w:r>
          </w:p>
          <w:bookmarkEnd w:id="51"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31747-2012 "Продукты пищевые. Методы выявления и 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бактерий группы кишечных палочек (колиформных бактерий)"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промышленной стерильности консервов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разделов V и VI приложения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таблиц 1 – 3 приложения 2</w:t>
            </w:r>
          </w:p>
          <w:bookmarkEnd w:id="52"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30425-97 "Консервы. Метод определения промышленной стерильности"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"мезофильные клостридии"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1 приложения 2</w:t>
            </w:r>
          </w:p>
          <w:bookmarkEnd w:id="53"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10444.7-86 "Продукты пищевые. Методы выявления ботулинических токсинов и Clostridium botulinum"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10444.9-88 "Продукты пищевые.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определения Clostridium perfringens"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31744-2012 "Микробиология пищевых продуктов и кормов для животных. Метод подсчета колоний Clostridium perfringens"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"молочнокис-лые микроорга-низмы"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 1 и 2 приложения 2</w:t>
            </w:r>
          </w:p>
          <w:bookmarkEnd w:id="55"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10444.11-89 "Продукты пищевые. Методы определения молочнокислых микроорганизмов"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10444.11-2013 "Микробиология пищевых продуктов и кормов для животных. Методы выявления и подсчета количества мезофильных молочнокислых микроорганизмов"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"ртуть" приложения 3</w:t>
            </w:r>
          </w:p>
          <w:bookmarkEnd w:id="56"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26927-86 "Сырье и продукты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пищевые. Методы определения ртути"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34427-2018 "Продукты пищевые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корма для животных. Определение ртути методом атомно-абсорбционной спектрометрии на основе эффекта Зеемана"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33412-2015 "Сырье и продукты пищевые. Определение массовой доли ртути методом беспламенной атомной абсорбции"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53183-2008 "Продукты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пищевые. Определение следовых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элементов. Определение ртути методом атомно-абсорбционной спектрометрии холодного пара с предварительной минерализацией пробы под давлением"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"мышьяк"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31707-2012 (EN 14627:2005) "Продукты пищевые. Определение следовых элементов. Определение общего мышьяка и селена методом атомно-абсорбционной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спектрометрии с генерацией гидридов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предварительной минерализацией пробы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давлением"</w:t>
            </w:r>
          </w:p>
          <w:bookmarkEnd w:id="58"/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26930-86 "Сырье и продукты пищевые. Метод определения мышьяка"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31266-2004 "Сырье и продукты пищевые. Атомно-абсорбционный метод определения мышьяка"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31628-2012 "Продукты пищевые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продовольственное сырье. Инверсионно-вольтамперометрический метод определения массовой концентрации мышьяка"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33411-2015 "Сырье и продукты пищевые. Определение массовой доли мышьяка методом атомной абсорбции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генерацией гидридов"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EN 14546-2015 "Продукция пищевая. Определение следовых элементов. Определение общего мышьяка методом атомно-абсорбционной спектрометрии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генерацией гидридов после сухого озоления"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 313-2009 "Сырье и продукты пищевые.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Атомно-абсорбционный метод определения мышьяка"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51766-2001 "Сырье и продукты пищевые. Атомно-абсорбционный метод определения мышьяка"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"свинец" приложения 3</w:t>
            </w:r>
          </w:p>
          <w:bookmarkEnd w:id="59"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26932-86 "Сырье и продукты пищевые. Методы определения свинца"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1315-2002 "Продукты консервированные. Методика определения содержания олова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свинца методом инверсионной вольтамперометрии на анализаторах типа ТА"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СТБ 1315-2008 "Продукты консервированные. Методика определения содержания олова и свинца методом инверсионной вольтамперометрии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анализаторах типа ТА"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"кадмий" приложения 3</w:t>
            </w:r>
          </w:p>
          <w:bookmarkEnd w:id="60"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26933-86 "Сырье и продукты пищевые. Методы определения кадмия"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"хром" приложения 3</w:t>
            </w:r>
          </w:p>
          <w:bookmarkEnd w:id="61"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33425-2015 "Мясо и мясные продукты. Определение никеля, хрома и кобальта методом электротермической атомно-абсорбционной спектрометрии"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5729-2016 "Определение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хрома, железа, никеля, меди, цинка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пищевых продуктах и сырье методом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масс-спектрометрии с индуктивносвязанной плазмой"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997/2016 от 23.12.2016)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разработки 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вующего межгосудар-ственного стандарта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внесения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настоящий перечень</w:t>
            </w:r>
          </w:p>
          <w:bookmarkEnd w:id="62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"свинец"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"кадмий" приложения 3</w:t>
            </w:r>
          </w:p>
          <w:bookmarkEnd w:id="63"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14084-2014 "Продукты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пищевые. Определение следовых элементов. Определение содержания свинца, кадмия, цинка, меди и железа с помощью атомно-абсорбционной спектрометрии после микроволнового разложения"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30178-96 "Сырье и продукты пищевые. Атомно-абсорбционный метод определения токсичных элементов"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33426-2015 "Мясо и мясные продукты. Определение свинца и кадмия методом электротермической атомно-абсорбционной спектрометрии"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33824-2016 "Продукты пищевые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продовольственное сырье. Инверсионно-вольтамперометрический метод определения содержания токсичных элементов (кадмия, свинца, меди и цинка)"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14082-2013 "Пищевые продукты. Определение трассирующих элементов. Определение содержания свинца, кадмия, цинка, меди, железа и хрома спектрометрическим методом атомной абсорбции после сухого озоления"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1313-2002 "Продукты пищевые и сырье продовольственное. Методика определения содержания токсичных элементов цинка, кадмия, свинца, меди методом инверсионной вольтамперометрии на анализаторах типа ТА"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15 раздела 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"свинец", "кадмий"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"мышьяк"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  <w:bookmarkEnd w:id="64"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30538-97 "Продукты пищевые. Методика определения токсичных элементов атомно-эмиссионным методом"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"свинец", "кадмий"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"хром" приложения 3</w:t>
            </w:r>
          </w:p>
          <w:bookmarkEnd w:id="65"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14083-2013 "Продукты пищевые. Определение следовых элементов. Определение свинца, кадмия, хрома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молибдена с помощью атомно-абсорбционной спектрометрии с атомизацией в графитовой печи с предварительной минерализацией пробы при повышенном давлении"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EN 14082-2014 "Продукты пищевые. Определение следовых элементов. Определение содержания свинца, кадмия, цинка, меди, железа и хрома с помощью атомно-абсорбционной спектрометрии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(ААС) после сухого озоления"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"мышьяк", "кадмий", "ртуть"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"свинец" приложения 3</w:t>
            </w:r>
          </w:p>
          <w:bookmarkEnd w:id="66"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13805-2012 "Продукты пищевые. Определение следовых элементов. Разложение под давлением"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EN 15763-2015 "Продукция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пищевая. Определение следовых элементов. Определение мышьяка, кадмия, ртути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свинца в пищевой продукции методом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масс-спектрометрии с индуктивно связанной плазмой (ИСП-МС) после минерализации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давлением"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"ГХЦГ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изомеры)"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"ДДТ и его метаболиты"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  <w:bookmarkEnd w:id="67"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1528-1-2014 "Продукты пищевые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большим содержанием жира. Определение пестицидов и полихлорированных бифенилов (ПХБ). Часть 1. Общие положения"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1528-2-2014 "Продукты пищевые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большим содержанием жира. Определение пестицидов и полихлорированных бифенилов (ПХБ). Часть 2. Экстракция жира, пестицидов и ПХБ и определение содержания жира"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1528-3-2014 "Пищевая продукция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большим содержанием жира. Определение пестицидов и полихлорированных бифенилов (ПХБ). Часть 3. Методы очистки"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1528-4-2014 "Пищевая продукция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большим содержанием жира. Определение пестицидов и полихлорированных бифенилов (ПХБ). Часть 4. Определение, методы подтверждения, прочие положения"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32308-2013 "Мясо и мясные продукты. Определение содержания хлорорганических пестицидов методом газожидкостной хроматографии"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2011-2010 "Вода, продукты питания, корма и табачные изделия. Определение хлорорганических пестицидов хроматографическими методами"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"диоксины" приложения 3</w:t>
            </w:r>
          </w:p>
          <w:bookmarkEnd w:id="68"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34449-2018 "Продукты пищевые, продовольственное сырье, корма, кормовые добавки. Определение массовой доли диоксинов методом хромато-масс-спектрометрии высокого разрешения"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 348-2012 "Методы отбора проб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анализа для контроля уровней диоксинов (ПХДД/ПХДФ), и диоксин-подобных ПХБ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диоксин-неподобных ПХБ в определенных пищевых продуктах"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"левомицетин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(хлорам-феникол)" приложения 3</w:t>
            </w:r>
          </w:p>
          <w:bookmarkEnd w:id="69"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2436-2015 "Методика выполнения измерений содержания хлорамфеникола (левомицетина) в продукции животного происхождения с использованием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тест-систем RIDASCREEN® Chloramphenicol и ПРОДОСКРИН®Хлорамфеникол" (свидетельство об аттестации № 919/2015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30.12.2015)</w:t>
            </w:r>
          </w:p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разработки 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вующих межгосудар-ственных 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внесения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настоящий перечень</w:t>
            </w:r>
          </w:p>
          <w:bookmarkEnd w:id="70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4230-2015 "Определение содержания левометицина (хлорамфеникола)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молоке, сухом молоке, мясе и меде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методом иммуноферментного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использованием набора реагентов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MaxSignal для определения хлорамфеникола. Методика выполнения измерений" (свидетельство об аттестации № 893/2015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17.07.2015)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4678-2018 "Методика выполнения измерений содержания хлорамфеникола (левометицина) в продукции животного происхождения методом иммуноферментного анализа с использованием наборов реагентов MaxSignal (R) Сhloramphenicol (CAP) ELISA Test Kit и ИФА-антибиотик – хлорамфеникол"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№ 1119/2018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03.08.2018)</w:t>
            </w:r>
          </w:p>
          <w:bookmarkEnd w:id="71"/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4790-2013 "Определение содержания остаточных количеств левомицетина (хлорамфеникола) в сырье животного происхождения и пищевых продуктах методом ВЭЖХ-МС/МС. Методика выполнения измерений" (свидетельство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аттестации № 809/2013 от 29.11.2013)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4846-2014 "Определение хлорамфеникола в сырье и продукции животного происхождения. Методика выполнения измерений методом иммуноферментного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использованием набора реагентов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"ИФА-хлорамфеникол" (свидетельство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аттестации № 824/2014 от 21.02.2014)</w:t>
            </w:r>
          </w:p>
          <w:bookmarkEnd w:id="72"/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1013-1-2018 (МВИ.МН 4230-2015) "Продукция животного происхождения. Методика измерений содержания хлорамфеникола (левомицетина) методом ИФА с использованием наборов реагентов MaxSignal Chloramphenicol (CAP) ELISA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 Kit производства производства BIOO Scientific Corporation (США) и ИФА антибиотик – хлорамфеникол" (свидетельство об аттестации № 2324/420-RA.RU.311703-2017 от 31.01.2018)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1013-2-2018 (МВИ.МН 4678-2015) "Продукция животного происхождения. Методика измерений содержания хлорамфеникола (левомицетина) методом ИФА с использованием наборов реагентов MaxSignal Chloramphenicol (CAP) ELISA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Test Kit производства производства BIOO Scientific Corporation (США) и ИФА антибиотик – хлорамфеникол" (свидетельство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аттестации № 2320/420-RA.RU.311703-2017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31.01.2018)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15 и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"тетрацикли-новая группа"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"доксициклин" таблицы 1 приложения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31694-2012 "Продукты пищевые, продовольственное сырье. Метод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остаточного содержания антибиотиков тетрациклиновой группы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помощью высокоэффективной жидкостной хроматографии с масс-спектрометрическим детектором"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15 и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"тетрацикли-новая группа"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"все вещества сульфанил-амидной группы (сульфанил-амиды)"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"доксициклин" таблицы 1 приложения 5</w:t>
            </w:r>
          </w:p>
          <w:bookmarkEnd w:id="75"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2643-2007 "Методика выполнения измерения количества сульфаметазина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молоке, мясе, почках с использованием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тест-системы Ридаскрин(R) Сульфаметазин"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№ 427/2007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13.03.2007)</w:t>
            </w:r>
          </w:p>
          <w:bookmarkEnd w:id="76"/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разработки 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вующего межгосудар-ственного стандарта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внесения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настоящий перечень</w:t>
            </w:r>
          </w:p>
          <w:bookmarkEnd w:id="77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15 и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"все вещества сульфанил-амидной группы (сульфанил-амиды)",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"тиамфеникол",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"метронидазол/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диметридазол/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ронидазол/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дапсон/ клотримазол/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аминитризол/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тинидазол",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"бензилпени-циллин/ пенетамат",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"ампициллин",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"амокси-циллин",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"клокса-циллин",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"диклокса-циллин", "оксациллин",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"феноксиметил-пенициллин",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"триметоприм",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"флор-феникол",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"апрамицин",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"данофло-ксацин",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"линкомицин/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клиндамицин",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"марбофло-ксацин", "нафциллин", "неомицин",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"нитрофураны (включая фуразолидон)",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"оксолиновая кислота", "спектино-мицин", "спирамицин"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"стрептомицин/ дигидро-стрептомицин", "тилозин", "цефтиофур", "цефалексин", "цефкином", "цефапирин"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"ципрофло-ксацин/ энрофлоксацин/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пефлоксацин/ офлоксацин/ норфлоксацин",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"эритромицин"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 1 приложения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"бацитрацин" приложения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таблицы 1 приложения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"левомицетин (хлорам-феникол)",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тетрацикли-новая группа"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  <w:bookmarkEnd w:id="78"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34285-2017 "Продукты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технологии биочипов"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показателей "дапсон", "нитрофураны (включая фуразолидон)", "оксациллин",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"тетрацикли-новая группа", "оксолиновая кислота", "спектино-мицин", "спирамицин", "стрептомицин/ дигидро-стрептомицин",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"все вещества сульфанил-амидной группы (сульфанил-амиды)", "тиамфеникол", "тилозин", "триметоприм",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"феноксиметил-пенициллин", "цефтиофур", "цефалексин", "цефкином", "цефапирин",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"ципро-флоксацин/ энрофлоксацин/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пефлоксацин/ офлоксацин/ норфлоксацин",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"эритромицин",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"амоксициллин",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"ампициллин", "апрамицин", "бацитрацин",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"бензил-пенициллин/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пенетамат",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"дано-флоксацин", "диклокса-циллин",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"марбо-флоксацин"</w:t>
            </w:r>
          </w:p>
          <w:bookmarkEnd w:id="79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34480-2018 "Мясо и мясные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продукты. Метод определения амфениколов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пенициллинов методом тандемной жидкостной масс-спектрометрии"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отношении показателей "хлорам-феникол", "флорфеникол", "тиамфеникол", "бензил-пенициллин", "ампициллин", "диклокса-циллин", "оксациллин", "феноксиметил-пенициллин", "клоксациллин", "амоксициллин", "нафциллин"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 ГОСТ Р 54904-2012 "Продукты пищевые, продовольственное сырье. Метод определения остаточного содержания сульфаниламидов, нитроимидазолов, пенициллинов, амфениколов с помощью высокоэффективной жидкостной хроматографии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масс-спектрометрическим детектором"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показателей "метронидазол/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диметридазол/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ронидазол/ тинидазол", </w:t>
            </w:r>
          </w:p>
          <w:bookmarkEnd w:id="80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54904-2012 "Продукты пищевые, продовольственное сырье. Метод определения остаточного содержания сульфаниламидов, нитроимидазолов, пенициллинов, амфениколов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"оксациллин",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"все вещества сульфанил-амидной группы (сульфанил-амиды)", "триметоприм",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"феноксиметил-пенициллин", "флорфеникол",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"амоксициллин",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"ампициллин",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"бензил-пенициллин/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пенетамат", "диклокса-циллин",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"клоксациллин",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"левомицетин (хлорам-феникол)"</w:t>
            </w:r>
          </w:p>
          <w:bookmarkEnd w:id="8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4885-2014 "Методика выполнения измерений содержания пенициллина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продукции животного происхождения методом ИФА с использованием набора реагентов MaxSignal производство BIOO Scientific Corporation (США)" (свидетельство об аттестации № 829/2014 от 11.04.2014)</w:t>
            </w:r>
          </w:p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разработки 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вующих межгосудар-ственных 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внесения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настоящий перечень</w:t>
            </w:r>
          </w:p>
          <w:bookmarkEnd w:id="82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5200-2015 "Определение содержания остаточных количеств пенициллинов в сырье животного происхождения и пищевых продуктах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методом ВЭЖХ-МС/МС. Методика выполнения измерений" (свидетельство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аттестации № 883/2015 от 25.04.2015)</w:t>
            </w:r>
          </w:p>
          <w:bookmarkEnd w:id="8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5336-2015 "Методика выполнения измерений содержания антибиотиков группы пенициллинов в продукции животного происхождения методом ИФА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использованием тест-систем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EuroProxima B.V.,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Нидерланды" (свидетельство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аттестации № 898/2015 от 16.09.2015)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15 и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"левомицетин (хлорам-феникол)",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"тетрацикли-новая группа"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"бацитрацин"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"бензил-пенициллин/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пенетамат",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"ампициллин",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"амокси-циллин",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"клокса-циллин",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"диклокс-циллин",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"нафциллин",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"оксациллин",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"феноксиметил-пенициллин"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"стрептомицин/ дигидростреп-томицин",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"нитрофураны (включая фуразолидон),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"флумекин",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"данофло-ксацин",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"дифлоксацин",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"оксолиновая кислота"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"марбофло-ксацин"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таблицы 1 приложения 5</w:t>
            </w:r>
          </w:p>
          <w:bookmarkEnd w:id="85"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"Сырье продовольственное. Продукты питания животного происхождения.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 иммуноферментного анализа антибактериальных препаратов"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KZ.07.00.03642-2017 от 27.12.2017)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разработки 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вующего межгосудар-ственного стандарта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внесения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настоящий перечень</w:t>
            </w:r>
          </w:p>
          <w:bookmarkEnd w:id="86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15 и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"бацитрацин" приложения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таблицы 1 приложения 5</w:t>
            </w:r>
          </w:p>
          <w:bookmarkEnd w:id="87"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33934-2016 "Мясо и мясные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продукты. Определение цинкбацитрацина методом высокоэффективной жидкостной хроматографии с масс-спектрометрическим детектором"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4652-2013 "Определение содержания бацитрацина в продукции животного происхождения методом ИФА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использованием тест-систем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EuroProxima B.V., Нидерланды. Методика выполнения измерений" (свидетельство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аттестации № 779/2013 от 03.06.2013)</w:t>
            </w:r>
          </w:p>
          <w:bookmarkEnd w:id="88"/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разработки 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межгосудар-ственного стандарта и внесения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настоящий перечень</w:t>
            </w:r>
          </w:p>
          <w:bookmarkEnd w:id="89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16 раздела 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"бенз(а)пирен"</w:t>
            </w:r>
          </w:p>
          <w:bookmarkEnd w:id="90"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31745-2012 "Продукты пищевые. Определение содержания полицеклических ароматических углеводородов методом высокоэффективной жидкостной хроматографии"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34119-2017 "Мясо и мясные продукты. Метод определения полициклических ароматических углеводородов высокоэффективной жидкостной хроматографией с масс-спектрометрическим детектированием"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ГОСТ Р 51650-2001 "Продукты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пищевые. Методы определения 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 бенз(а)пирена"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51650-2000 "Продукты пищевые. Методы определения массовой доли бенз(а)пирена"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"белок"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 1 – 7 приложения 4</w:t>
            </w:r>
          </w:p>
          <w:bookmarkEnd w:id="91"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25011-2017 "Мясо и мясные продукты. Методы определения белка"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31477-2012 "Мясо и мясные продукты. Иммунопреципитационный метод определения массовой доли животного (свиного, говяжьего, бараньего) белка"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"жир"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 1 – 7 приложения 4</w:t>
            </w:r>
          </w:p>
          <w:bookmarkEnd w:id="92"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23042-2015 "Мясо и мясные продукты. Методы определения жира"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26183-84 "Продукты переработки плодов и овощей, консервы мясные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мясорастительные. Метод определения жира"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1485-2005 "Мясо и мясные продукты. Методы определения жира"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"поваренная соль"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 1 – 7 приложения 4</w:t>
            </w:r>
          </w:p>
          <w:bookmarkEnd w:id="93"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1841-2-2013 "Мясо и мясные продукты. Потенциометрический метод определения массовой доли хлоридов"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26186-84 "Продукты переработки плодов и овощей, консервы мясные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мясорастительные. Методы определения хлоридов"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"крахмал"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 1, 2, 4 и 5 приложения 4</w:t>
            </w:r>
          </w:p>
          <w:bookmarkEnd w:id="94"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10574-91 "Продукты мясные.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определения крахмала"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даты присоединения Республики Армения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10574-2016</w:t>
            </w:r>
          </w:p>
          <w:bookmarkEnd w:id="95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10574-2016 "Продукты мясные.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определения крахмала"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29301-92 "Продукты мясные.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определения крахмала"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13965-2009 "Мясо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мясопродукты. Определение содержания крахмала и глюкозы. Метод тендеризации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помощью ферментных препаратов"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"поваренная соль"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 3 – 5 и 7 приложения 4</w:t>
            </w:r>
          </w:p>
          <w:bookmarkEnd w:id="96"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1841-1-2016 "Мясо и мясная продукция. Определение содержания хлоридов. Часть 1. Метод Волхарда"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31102.2-2002 (ИСО 1841-2:1996) "Мясо и мясные продукты. Потенциометрический метод определения массовой доли хлоридов"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даты присоединения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ГОСТ ISO 1841-2-2013</w:t>
            </w:r>
          </w:p>
          <w:bookmarkEnd w:id="97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9957-2015 "Мясо и мясные продукты. Методы определения содержания хлористого натрия"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"остаточная активность кислой фосфатазы"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4</w:t>
            </w:r>
          </w:p>
          <w:bookmarkEnd w:id="98"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23231-2016 "Изделия колбасные вареные и продукты из мяса вареные. Метод определения остаточной активности кислой фосфатазы"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31787-2012 "Мясо и мясные продукты. Метод определения остаточной активности кислой фосфатазы, выраженной массовой долей фенола, в колбасных изделиях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термически обработанных ингредиентов"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17 раздела 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70 и 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VIII,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"нитриты" таблиц 1 – 7 приложения 4</w:t>
            </w:r>
          </w:p>
          <w:bookmarkEnd w:id="99"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12014-3-2015 "Продукты пищевые. Определение содержания нитрата и (или) нитрита. Часть 3. Спектрофотометрический метод определения нитрата и нитрита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мясных продуктах с применением ферментативного восстановления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нитрата до нитрита"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12014-4-2015 "Продукты пищевые. Определение содержания нитрата и (или) нитрита. Часть 4. Определение содержания нитрата и нитрита в мясных продуктах методом ионной хроматографии"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29299-92 (ИСО 2918-75) "Мясо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мясные продукты. Метод определения нитрита"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8558.1-2015 "Продукты мясные. Методы определения нитрита"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17 раздела 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пункт 83 раздела VIII,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"общий фосфор" таблицы 5 приложения 4</w:t>
            </w:r>
          </w:p>
          <w:bookmarkEnd w:id="100"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32009-2013 (ISO 13730:1996) "Мясо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мясные продукты. Спектрофотометрический метод определения массовой доли общего фосфора"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9794-2015 "Продукты мясные. Методы определения содержания общего фосфора"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30615-99 "Сырье и продукты пищевые. Метод определения фосфора"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31110-2002 "Мясо и мясные продукты. Спектрофотометрический метод определения массовой доли общего фосфора"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18 раздела V, приложение 5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31903-2012 "Продукты пищевые. Экспресс-метод определения антибиотиков"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"нитрофураны (включая фуразолидон)" таблицы 1 приложения 5</w:t>
            </w:r>
          </w:p>
          <w:bookmarkEnd w:id="101"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32014-2012 "Продукты пищевые, продовольственное сырье. Метод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остаточного содержания метаболитов нитрофуранов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33615-2015 "Продукты пищевые, продовольственное сырье. Иммуноферментный метод определения остаточного содержания метаболита фуразолидона"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4275-2012 "Определение содержания метаболитов нитрофуранов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продукции животного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использованием тест-систем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EuroProxima B.V., Нидерланды. </w:t>
            </w:r>
          </w:p>
          <w:bookmarkEnd w:id="102"/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разработки 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вующих межгосудар-</w:t>
            </w:r>
          </w:p>
          <w:bookmarkEnd w:id="103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МВИ"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703/2012 от 21.05.2012)</w:t>
            </w:r>
          </w:p>
          <w:bookmarkEnd w:id="104"/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внесения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4525-2012 "Методика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выполнения измерений содержания метаболитов нитрофуранов в продукции животного происхождения методом ИФА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использованием наборов реагентов производства BIOO Scientific Corporation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(США)"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749/2012 от 14.12.2012)</w:t>
            </w:r>
          </w:p>
          <w:bookmarkEnd w:id="105"/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4525-2018 (МВИ.МН 4525-2012) "Продукция животного происхождения. Методика измерений содержания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метаболитов нитрофуранов методом ИФА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использованием наборов реагентов производства BIOO Scientific Corporation (США)"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2322/420-RA.RU.311703-2017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31.01.2018)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"флумекин" (флюмеквин),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"данофло-ксацин", "дифлоксацин",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"марбофло-ксацин", "ципрофло-ксацин/ энрофлоксацин/пефлоксацин/ офлоксацин/ норфлоксацин" и "оксолиновая кислота" таблицы 1 приложения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32797-2014 "Продукты пищевые, продовольственное сырье. Метод определения остаточного содержания хинолонов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33634-2015 "Продукты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пищевые, продовольственное сырье. Иммуноферментный метод определения остаточного содержания антибиотиков фторхинолонового ряда"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отношении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"ципрофло-ксацин/ энрофлоксацин/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пефлоксацин/ офлоксацин/ норфлоксацин"</w:t>
            </w:r>
          </w:p>
          <w:bookmarkEnd w:id="107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"апрамицин",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"гентамицин",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"канамицин",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"неомицин",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"спектино-мицин", "паро-момицин"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"стрептомицин/ дигидростреп-томицин"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1 приложения 5</w:t>
            </w:r>
          </w:p>
          <w:bookmarkEnd w:id="108"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32798-2014 "Продукты пищевые, продовольственное сырье. Метод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остаточного содержания аминогликозидов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"стрептомицин/дигидростреп-томицин"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1 приложения 5</w:t>
            </w:r>
          </w:p>
          <w:bookmarkEnd w:id="109"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2642-2015 "Методика выполнения измерений содержания стрептомицина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продукции животного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использованием тест-систем Ridascreen ® Streptomycin и Продоскрин ® Стрептомицин"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№ 918/2015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30.12.2015)</w:t>
            </w:r>
          </w:p>
          <w:bookmarkEnd w:id="110"/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разработки 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вующих межгосудар-ственных 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внесения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настоящий перечень</w:t>
            </w:r>
          </w:p>
          <w:bookmarkEnd w:id="111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4894-2014 "Методика выполнения измерений содержания стрептомицина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продукции животного происхождения методом ИФА с использованием набора реагентов MaxSignal производство BIOO Scientific Corporation (США)" (свидетельство об аттестации № 835/2014 от 28.04.2014)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5593-2016 "Определение содержания остаточных количеств стрептомицина в сырье животного происхождения и пищевых продуктах методом ВЭЖХ-МС/МС" (свидетельство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аттестации № 957/2016 от 26.05.2016)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"цефтиофур", "цефалексин", "цефапирин", "цефкином" таблицы 1 приложения 5</w:t>
            </w:r>
          </w:p>
          <w:bookmarkEnd w:id="112"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34137-2017 "Продукты пищевые, продовольственное сырье. Метод определения остаточного содержания цефалоспоринов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помощью высокоэффективной жидкостной хроматографии с масс-спектрометрическим детектированием"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"линкомицин/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клиндамицин", "пирлимицин", "эритромицин", "спирамицин", "тилмикозин", "тилозин", "тилвалозин", "тулатро-мицин", "тиамулин", "вальнемулин"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1 приложения 5</w:t>
            </w:r>
          </w:p>
          <w:bookmarkEnd w:id="113"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34136-2017 "Продукты пищевые, продовольственное сырье. Метод определения остаточного содержания макролидов, линкозамидов и плевромутилинов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помощью высокоэффективной жидкостной хроматографии с масс-спектрометрическим детектированием"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"колистин" таблицы 1 приложения 5</w:t>
            </w:r>
          </w:p>
          <w:bookmarkEnd w:id="114"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5916-2017 "Методика выполнения измерений содержания колистина в продукции животного происхождения методом ИФА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использованием реагентов MaxSignal производства BIOO Scientific Corporation (США)"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1078/2017 от 14.12.2017)</w:t>
            </w:r>
          </w:p>
          <w:bookmarkEnd w:id="115"/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разработки 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вующих межгосудар-ственных 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внесения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настоящий перечень</w:t>
            </w:r>
          </w:p>
          <w:bookmarkEnd w:id="116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 МН 5928-2017 "Методика выполнения измерений содержания колистина в продукции животного происхождения методом ИФА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использованием тест-систем производства EuroProximaB.V., Нидерланды" (свидетельство об аттестации № 1085/2017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27.12.2017)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1095-2018 (МВИ.МН 5916-2017) "Продукция животного происхождения. Методика измерений содержания колистина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продукции животного происхождения методом ИФА с использованием набора реагентов MaxSignal®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ВIOО Scientific Corporation (США)" (свидетельство об аттестации № 2344/420-RA.RU.311703-2018 от 20.04.2018)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"доксициклин"</w:t>
            </w:r>
          </w:p>
          <w:bookmarkEnd w:id="117"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1505-2006 "Продукты пищевые. Определение антибиотиков методом инверсионной вольтамперометрии (левомицетин, тетрациклиновая группа)"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таблицы 1 приложения 5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3830-2015 "Методика выполнения измерения содержания антибиотиков группы тетрациклинов в продукции животного происхождения методом ИФА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использованием набора реагентов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MaxSignal и ИФА антибиотик-тетрациклин"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№ 909/2015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16.11.2015)</w:t>
            </w:r>
          </w:p>
          <w:bookmarkEnd w:id="118"/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разработки 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вующих межгосудар-ственных 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внесения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настоящий перечень</w:t>
            </w:r>
          </w:p>
          <w:bookmarkEnd w:id="119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3951-2015 "Методика выполнения измерений содержания антибиотиков группы тетрациклинов в продукции животного происхождения с использованием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тест-системы Ridascreen R Tetracyclin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ПРОДОСКРИН R Тетрациклин"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№975/2016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05.10.2016)</w:t>
            </w:r>
          </w:p>
          <w:bookmarkEnd w:id="1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1016-2018 (МВИ.МН 3830-2015) "Продукция животного происхождения. Методика измерений содержания антибиотиков группы тетрациклинов методом ИФА с использованием наборов реагентов MaxSignal Chloramphenicol и ИФА антибиотик-тетрациклин" (свидетельство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аттестации № 2321/420-RA.RU.311703-2017 от 31.01.2018)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18 раздела 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"ласалоцид"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"монензин"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 1 приложения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"галофугинон", "диклазурил",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"мадуро-мицин", "наразин", "никарбазин" (синоним: динитро-карбанилид),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"робенидин", "салиномицин", "семдура-мицин", "толтразурил"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"декоквинат"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2 приложения 5</w:t>
            </w:r>
          </w:p>
          <w:bookmarkEnd w:id="121"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 ГОСТ Р 54518-2011 "Продукты пищевые, корма, продовольственное сырье. Метод определения содержания кокцидиостатиков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54518-2011 "Продукты пищевые, корма, продовольственное сырье. Метод определения содержания кокцидиостатиков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78 раздела VIII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5553-2013 "Мясо и мясные продукты. Обнаружение полифосфатов"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33809-2016 "Мясо и мясные продукты. Определение сорбиновой и бензойной кислот методом высокоэффективной жидкостной хроматографии"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34448-2018 "Мясо и мясные продукты. Методы определения L-(+)-глутаминовой кислоты"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4134-2009 "Мясо и мясные продукты. Определение содержания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 -(+) глютаминовой кислоты. Контрольный метод"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79 раздела VIII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CEN/TS 15568-2015 "Пищевые продукты. Методы анализа для обнаружения генетически модифицированных организмов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производных продуктов. Отбор проб"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ИСО 21569-2009 "Продукты пищевые. Методы анализа для обнаружения генетически модифицированных организмов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производных продуктов. Методы качественного обнаружения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нуклеиновых кислот"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ИСО 21570-2009 "Продукты пищевые. Методы анализа для обнаружения генетически модифицированных организмов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производных продуктов. Количественные методы, основанные на нуклеиновой кислоте"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ИСО 21571-2009 "Продукты пищевые. Методы анализа для обнаружения генетически модифицированных организмов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производных продуктов. Экстрагирование нуклеиновых кислот"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ИСО 21572-2009 "Продукты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пищевые. Методы анализа для обнаружения генетически модифицированных организмов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производных продуктов. Методы, основанные на протеине"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21571-2016 "Продукты пищевые. Методы анализа для обнаружения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генетически модифицированных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организмов и производных продуктов.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Экстрагирование нуклеиновых кислот"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21571-2014 "Продукты пищевые. Методы анализа для обнаружения генетически модифицированных организмов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полученных из них продуктов. Экстракция нуклеиновых кислот"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52173-2005 "Сырье и продукты пищевые. Метод идентификации генетически модифицированных источников (ГМИ) растительного происхождения"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52174-2005 "Биологическая безопасность. Сырье и продукты пищевые. Метод идентификации генетически модифицированных источников (ГМИ) растительного происхождения с применением биологического микрочипа"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1345-2005 "Биологическая безопасность. Сырье и продукты пищевые. Метод идентификации генетически модифицированных источников (ГМИ) растительного происхождения с применением биологического микрочипа"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1346-2005 "Биологическая безопасность. Сырье и продукты пищевые. Метод идентификации генетически модифицированных источников (ГМИ) растительного происхождения"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52173-2003 "Сырье и продукты пищевые. Метод идентификации генетически модифицированных источников (ГМИ) растительного происхождения"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52174-2003 "Биологическая безопасность. Сырье и продукты пищевые. Метод идентификации генетически модифицированных источников (ГМИ) растительного происхождения с применением биологического микрочипа"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"в" пункта 107 раздела XI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34397-2018 "Мясная продукция. Оценка тождества и сходства до степени смешения придуманных названий"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