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0d95" w14:textId="b780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 в части формы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декабря 2019 года № 213.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формы Единых ветеринарных сертификатов на ввозимые на таможенную территорию Евразийского экономического союза подконтрольные товары из третьих стран,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607, изменение, исключив пункт 4.3 </w:t>
      </w:r>
      <w:r>
        <w:rPr>
          <w:rFonts w:ascii="Times New Roman"/>
          <w:b w:val="false"/>
          <w:i w:val="false"/>
          <w:color w:val="000000"/>
          <w:sz w:val="28"/>
        </w:rPr>
        <w:t>формы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изготовленные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 бланки ветеринарных сертификатов, выпущенные по форме № 1 до вступления настоящего Решения в силу, используются до 1 декабря 2020 г.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