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6ef" w14:textId="a855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2019 года № 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798 "О принятии технического регламента Таможенного союза "О безопасности игрушек" изменения согласно приложению.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декабря 2019 г. № 221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от 23 сентября 2011 г. № 798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пунктах 2.1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стандартов".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Перечень стандартов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 ТС 008/2011), утвержденный указанным Решением, изложить в следующей редакции: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г. №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декабря 2019 г. № 221)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78"/>
        <w:gridCol w:w="6562"/>
        <w:gridCol w:w="138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(абзацы 1 – 15, 17 и 18), 4 и 5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 "Игрушки. Требования безопасности. Часть 8. Игрушки для активного отдыха для домашнего использования"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71-14-2018 "Игрушки. Требования безопасности. Часть 14. Батуты для домашнего использования"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(абзацы 1 – 5), и 3.2 (абзацы 13, 16, 20, 23 и 24)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1.2, 1.3, 2.1.10, 2.13.7, 2.30.1 – 2.30.6, 2.31 ГОСТ 25779-90 "Игрушки. Общие требования безопасности и методы контроля"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8124-2-2014 "Безопасность игрушек. Часть 2. Воспламеняемость"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3.4 и 3.5 статьи 4, приложение 2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8124-3-2014 "Безопасность игрушек. Часть 3. Миграция химических элементов"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71-4-2014 "Игрушки. Требования безопасности. Часть 4. Наборы для химических опытов и аналогичных занятий"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71-5-2014 "Игрушки. Требования безопасности. Часть 5. Игровые комплекты (наборы), включающие химические вещества и не относящиеся к наборам для проведения химических опытов"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71-5-2018 "Игрушки. Требования безопасности. Часть 5. Игровые наборы, включающие химические вещества и не относящиеся к наборам для проведения химических опытов"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71-7-2014 "Игрушки. Требования безопасности. Часть 7. Краски для рисования пальцами. Технические требования и методы испытаний"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71-13-2018 "Игрушки.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(абзац 25), 3.6 и 5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62115-2014 "Игрушки электрические. Безопасность"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 (абзац 26)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60825-1-2013 "Безопасность лазерной аппаратуры. Часть 1. Классификация оборудования, требования и руководство для пользователей"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3.9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71-1-2014 "Игрушки. Требования безопасности. Часть 1. Механические и физические свойства"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(абзац 6) и 3.2 (абзац 22) статьи 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25779-90 "Игрушки. Общие требования безопасности и методы контроля"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Перечне стандартов</w:t>
      </w:r>
      <w:r>
        <w:rPr>
          <w:rFonts w:ascii="Times New Roman"/>
          <w:b w:val="false"/>
          <w:i w:val="false"/>
          <w:color w:val="000000"/>
          <w:sz w:val="28"/>
        </w:rPr>
        <w:t>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утвержденном указанным Решением: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наименовании слова "Перечень стандартов" заменить словами "Перечень международных и региональных (межгосударственных) стандартов, а в случае их отсутствия – национальных (государственных) стандартов";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позиции 2, 21, 30, 40 и 75 исключить;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4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44"/>
        <w:gridCol w:w="537"/>
        <w:gridCol w:w="3700"/>
        <w:gridCol w:w="2193"/>
        <w:gridCol w:w="4459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проб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18321-73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контроль качества. Методы случайного отбора выборок штучной продукции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01.04.2021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дополнить позицией 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769"/>
        <w:gridCol w:w="266"/>
        <w:gridCol w:w="7365"/>
        <w:gridCol w:w="1548"/>
        <w:gridCol w:w="267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34446-2018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Отбор образцов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позиции 16 – 19 изложить в следующей редакции: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489"/>
        <w:gridCol w:w="5684"/>
        <w:gridCol w:w="2412"/>
        <w:gridCol w:w="1543"/>
        <w:gridCol w:w="1890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3.2 (абзацы 1 – 15, 17, 18 и 21), 4 и 5 статьи 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71-1-2014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1. Механические и физические свойства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71-8-2014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8. Игрушки для активного отдыха для домашнего использования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71-14-2018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14. Батуты для домашнего использования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01.04.2021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 (абзацы 1 – 4, 6) и 3.2 (абзацы 16, 20, 22, 23 и 24) статьи 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25779-90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Общие требования безопасности и методы контроля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позицию 23 изложить в следующей редакции: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264"/>
        <w:gridCol w:w="179"/>
        <w:gridCol w:w="5782"/>
        <w:gridCol w:w="3986"/>
        <w:gridCol w:w="179"/>
        <w:gridCol w:w="18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71-4-2014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4. Наборы для химических опытов и аналогичных занятий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дополнить позицией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063"/>
        <w:gridCol w:w="116"/>
        <w:gridCol w:w="3751"/>
        <w:gridCol w:w="3762"/>
        <w:gridCol w:w="3018"/>
        <w:gridCol w:w="117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71-5-2018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5. Игровые наборы,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01.04.2021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позицию 25 изложить в следующей редакции: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86"/>
        <w:gridCol w:w="111"/>
        <w:gridCol w:w="3874"/>
        <w:gridCol w:w="3931"/>
        <w:gridCol w:w="3033"/>
        <w:gridCol w:w="112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71-13-2018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13. Настольные игры для развития обоняния, наборы для изготовления парфюмерно-косметической продукции и вкусовые игры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позицию 27 в графе 5 дополнить словами "применяется до 01.04.2021";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дополнить позицией 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409"/>
        <w:gridCol w:w="154"/>
        <w:gridCol w:w="4970"/>
        <w:gridCol w:w="4985"/>
        <w:gridCol w:w="15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EN 71-5-2018 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Игрушки. Требования безопасности. Часть 5. Игровые наборы, включающие химические вещества и не относящиеся к наборам для проведения химических опытов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 позиции 33 в графе 5 слова "применяется с даты вступления в силу Решения Совета Евразийской экономической комиссии от 17 марта 2017 г. № 12" исключить;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позиции 34 и 35 в графе 5 дополнить словами "применяется до 01.12.2020";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дополнить позициями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907"/>
        <w:gridCol w:w="576"/>
        <w:gridCol w:w="4087"/>
        <w:gridCol w:w="6226"/>
        <w:gridCol w:w="100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7218-2015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пищевых продуктов и кормов для животных. Общие требования и рекомендации по микробиологическим исследованиям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позиции 120 – 123 в графе 5 дополнить словами "применяется до 01.04.2021";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п) дополнить позициями 123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123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508"/>
        <w:gridCol w:w="53"/>
        <w:gridCol w:w="1531"/>
        <w:gridCol w:w="3426"/>
        <w:gridCol w:w="6566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4.1.3166-14*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ацетальдегида, ацетона, метилацетата, этилацетата, метанола, изопропанола, акрилонитрила, н-пропанола, н-пропилацетата, бутилацетата, изобутанола, н-бутанола, бензола, толуола, этилбензола, м-, о- и 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№ 01. 00282-2008/ 0153.16.01.13, номер в реестре ФР.1.31.2013. 16740 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4.1.3167-14*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бензола, толуола, этилбензола, м-, о-,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00282-2008/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0155.16.01.13, номер в реестре ФР.1.31.2013.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4.1.3168-14*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диметилфталата, диметилтерефталата, диэтилфталата, дибутилфталата, бутилбензилфталата,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атмосферном воздухе, воздухе испытательной камеры и замкнутых помещений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01.04.2021, свидетельство об аттестации № 01. 00282-2008/0146.14.12.12 от 14.12.2012, номер в реестре ФР.1.31.2013.16763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4.1.3169-14*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диметилфталата, диметилтерефталата, диэтилфталата, дибутилфталата, бутилбензилфталата,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бис(2-этилгексил)фталата и диоктилфталата в воде водных вытяжках из материалов различного состава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00282-2008/0147.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16.01.13, номер в реестре ФР.1.31.2013.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4.1.3170-14*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ацетальдегида, ацетона, метилацетата, этилацетата, метанола, изо-пропанола, этанола, н-пропилацетата, н-пропанола, изо-бутилацетата, бутилацетата, изо-бутанола, н-бутанола в атмосферном воздухе, воздухе испытательной камеры и замкнутых помещений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01.00282-2008/0154.16.01.13, номер в реестре ФР.1.31.2013.16741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 4.1.3171-14*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Газохроматографическое определение ацетальдегида, ацетона, метилацетата, метанола, этанола, метилакрилата, метилметакрилата, этилакрилата,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изо-бутилакрилата, бутилакрилата, бутилметакрилата, толуола,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воде и водных вытяжках из материалов различного состава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01.00282-2008/0160.19.03.13, номер в реестре ФР.1.31.2013.16751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 позицию 134 в графе 5 дополнить словами "применяется до 01.12.2020";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 дополнить позицией 134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202"/>
        <w:gridCol w:w="102"/>
        <w:gridCol w:w="3883"/>
        <w:gridCol w:w="2332"/>
        <w:gridCol w:w="436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52.24.488-2006*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летучих фенолов в водах. Методика выполнения изменений экстракционно-фотометрическим методом после отгонки с паром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143.24-2006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30.01.2006,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 реестре ФР.1.31.2007. 03466</w:t>
            </w:r>
          </w:p>
          <w:bookmarkEnd w:id="34"/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 дополнить позицией 146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760"/>
        <w:gridCol w:w="65"/>
        <w:gridCol w:w="2558"/>
        <w:gridCol w:w="1202"/>
        <w:gridCol w:w="7450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ПНД Ф 14.1:2:4.211-05*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выполнения измерений массовой концентрации капролактама в пробах природных и сточных вод газохроматографическим методом 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 № 224.01.11.083/2004 от 23.04.2004, номер в реестре ФР.1.31.2013.13995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