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59fb" w14:textId="4e45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технологических документах,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200,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разработка технических схем структур электронных документов и сведений, предусмотренных Описанием, утвержденным настоящим Решением, и обеспечение их размещения в реестре структур электронных документов и сведений, используемых при реализации информационного взаимодействия в интегрированной информационной системе Евразийского экономического союза, осуществляются департаментом Евразийской экономической комиссии, в компетенцию которого входит координация работ по созданию и развитию интегрированной информационной системы Евразийского экономического союза;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срок выполнения процедуры присоединения к общему процессу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 не превышает 9 месяцев с даты вступления настоящего Решения в силу.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227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разработаны в соответствии со следующими актами, входящими в право Евразийского экономического союза (далее – Союз):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2019 г. № 38 "Об утверждении Правил реализации общих процессов в сфере информационного обеспечения применения карантинных фитосанитарных мер";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г.№ 318 "Об обеспечении карантина растений в Евразийском экономическом союзе";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30 ноября 2016 г. № 158 "Об утверждении единого перечня карантинных объектов Евразийского экономического союза";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Евразийской экономической комиссии от 30 ноября 2016 г. № 159 "Об утверждении Единых правил и норм обеспечения карантина растений на таможенной территории Евразийского экономического союза";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июня 2017 г. № 62 "О справочнике карантинных объектов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союза".</w:t>
      </w:r>
    </w:p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Настоящие Правила разработаны в целях определения порядка и условий информационного взаимодействия между участниками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 (далее – общий процесс), включая описание процедур, выполняемых в рамках этого общего процесса.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настоящих Правил используются понятия, которые означают следующее: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 о случаях обнаружения и распространения карантинных объектов на таможенной территории Союза и принятых карантинных фитосанитарных мерах" (далее – база данных о случаях обнаружения карантинных объектов) – общий информационный ресурс, содержащий сведения о случаях обнаружения и распространения карантинных объектов на таможенной территории Союза и принятых карантинных фитосанитарных мерах, который формирует и ведет Евразийская экономическая комиссия (далее – Комиссия) на основании информации, получаемой от уполномоченных органов по карантину растений государств – членов Союза (далее соответственно – уполномоченный орган, государство-член);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"заинтересованное лицо" – участник внешнеэкономической деятельности или лицо, осуществляющее как надзорный орган или хозяйствующий субъект (производитель подкарантинной продукции) деятельность в области фитосанитарии, который запрашивает на информационном портале Союза информацию из общего информационного ресурса сведений о карантинном фитосанитарном состоянии территорий;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"карантинное фитосанитарное состояние территории государств-членов" (далее – карантинное фитосанитарное состояние территории) – наличие или отсутствие на территории очагов карантинных объектов;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информационный ресурс сведений о карантинном фитосанитарном состоянии территорий государств – членов Союза" (далее – общий информационный ресурс сведений о карантинном фитосанитарном состоянии территорий) – общий информационный ресурс, содержащий сведения о карантинном фитосанитарном состоянии территорий государств-членов, формирование и ведение которого осуществляется Комиссией.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в настоящих правилах используются в значениях, определенных Договором,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318, Международной конвенцией по карантину и защите растений от 06 декабря 1951 года, международными стандартами по фитосанитарным мерам и иными актами, входящими в право Союза.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"группа процедур общего процесса", "информационный объект общего процесса", "исполнитель", "операция общего процесса", "процедура общего процесса" и "участник общего процесса",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09 июня 2015 г. № 63.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сведения об общем процессе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Полное наименование общего процесса: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Кодовое обозначение общего процесса: P.SS.10, версия 1.0.0.</w:t>
      </w:r>
    </w:p>
    <w:bookmarkEnd w:id="23"/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Цель и задачи общего процесса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Целью общего процесса является создание условий для обеспечения карантинной фитосанитарной безопасности таможенной территории Союза и снижения риска ввоза, транзита и обращения подкарантинной продукции, зараженной или засоренной карантинными объектами, за счет реализации максимально эффективных карантинных фитосанитарных мер на ранних стадиях обнаружения карантинных объектов.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Для достижения цели общего процесса необходимо решить следующие задачи: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обеспечить создание, формирование и ведение в Комиссии полной и актуальной базы данных о случаях обнаружения карантинных объектов;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обеспечить получение уполномоченными органами по запросу сведений из базы данных о случаях обнаружения карантинных объектов;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обеспечить взаимное оперативное информирование (уведомление) уполномоченных органов о случае обнаружения и распространения карантинных объектов и принятых карантинных фитосанитарных мерах (далее – уведомление о случае обнаружения карантинных объектов), с целью своевременной реализации карантинных фитосанитарных мер;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обеспечить создание, формирование и ведение в Комиссии полного и актуального общего информационного ресурса сведений о карантинном фитосанитарном состоянии территорий, с целью ежегодного опубликования сведений на информационном портале Союза;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разработать, гармонизировать и актуализировать перечни, классификаторы и справочники, применяемые в настоящий момент уполномоченными органами и необходимые для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формировании и ведении базы данных о случаях обнаружения карантинных объектов, формировании и ведении общего информационного ресурса сведений о карантинном фитосанитарном состоянии территорий, а также разработать их электронные формы;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обеспечить на информационном портале Союза доступ к информации о карантинном фитосанитарном состоянии территорий для всех заинтересованных лиц с возможностью поиска сведений по заданным параметрам, а также оформления подписки на обновления сведений общего информационного ресурса сведений о карантинном фитосанитарном состоянии территорий.</w:t>
      </w:r>
    </w:p>
    <w:bookmarkEnd w:id="32"/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Участники общего процесса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участников общего процесса приведен в таблице 1.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участников общего процесса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5"/>
        <w:gridCol w:w="557"/>
        <w:gridCol w:w="7068"/>
      </w:tblGrid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P.ACT.001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Союза, обеспечивающий формирование, ведение и представление сведений из базы данных о случаях обнаружения карантинных объектов, формирование и ведение общего информационного ресурса сведений о карантинном фитосанитарном состоянии территорий, а также публикацию сведений о карантинном фитосанитарном состоянии территорий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P.SS.10.ACT.001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орган, который осуществляет: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Комиссию сведений для формирования базы данных о случаях обнаружения карантинных объектов;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Комиссию сведений для формирования общего информационного ресурса о карантинном фитосанитарном состоянии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по запросу сведений из базы данных о случаях обнаружения карантинных объектов;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уполномоченных органов других государств-членов о случае обнаружения карантинных объектов</w:t>
            </w:r>
          </w:p>
          <w:bookmarkEnd w:id="36"/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P.SS.10.ACT.002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уведомляемый уполномоченный орган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который получает уведомление о случае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P.SS.10.ACT.003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заинтересованное лицо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или физическое лицо, запрашивающее и получающее сведения из общего информационного ресурса сведений о карантинном фитосанитарном состоянии территорий посредством информационного портала Союза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Структура общего процесса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Общий процесс представляет собой совокупность процедур, сгруппированных по своему назначению: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 процедуры формирования и ведения базы данных о случаях обнаружения карантинных объектов (P.SS.10.PGR.001);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процедуры получения сведений из базы данных о случаях обнаружения карантинных объектов (P.SS.10.PGR.002);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процедуры уведомления уполномоченных органов (P.SS.10.PGR.003);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процедуры формирования и ведения общего информационного ресурса сведений о карантинном фитосанитарном состоянии территорий (P.SS.10.PGR.004).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выполнении процедур общего процесса уполномоченные органы обеспечивают передачу сведений о случаях обнаружения и распространения карантинных объектов на таможенной территории Союза и принятых карантинных фитосанитарных мерах (далее – сведения о случаях (случае) обнаружения карантинных объектов), а также сведений о карантинном фитосанитарном состоянии территорий в Комиссию для формирования базы данных о случаях обнаружения карантинных объектов и формирования общего информационного ресурса сведений о карантинном фитосанитарном состоянии территорий, а также осуществляют информирование уполномоченных органов других государств-членов о случаях обнаружения карантинных объектов.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актуализирует полученную информацию в базе данных о случаях обнаружения карантинных объектов, общем информационном ресурсе сведений о карантинном фитосанитарном состоянии территорий и опубликовывает сведения о карантинном фитосанитарном состоянии территорий на информационном портале Союза. По запросу уполномоченных органов Комиссия представляет сведения из базы данных о случаях обнаружения карантинных объектов.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лица получают сведения о карантинном фитосанитарном состоянии территорий посредством информационного портала Союза. Поиск сведений осуществляется по следующим параметрам: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 государству-члену, предоставившему сведения;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виду карантинного объекта.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базы данных о случаях обнаружения карантинных объектов выполняются следующие процедуры общего процесса, включенные в группу процедур формирования и ведения базы данных о случаях обнаружения карантинных объектов: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включение сведений в базу данных о случаях обнаружения карантинных объектов;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изменение сведений в базе данных о случаях обнаружения карантинных объектов.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сведений по запросам уполномоченных органов выполняются следующие процедуры общего процесса, включенные в группу процедур получения сведений из базы данных о случаях обнаружения карантинных объектов: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получение информации о дате и времени обновления базы данных о случаях обнаружения карантинных объектов;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получение сведений из базы данных о случаях обнаружения карантинных объектов;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получение изменений сведений из базы данных о случаях обнаружения карантинных объектов.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уведомлении уполномоченных органов выполняется следующая процедура общего процесса, включенная в группу процедур уведомления уполномоченных органов: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случае обнаружения карантинных объектов.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общего информационного ресурса сведений о карантинном фитосанитарном состоянии территорий выполняется следующая процедура общего процесса, включенная в группу процедур формирования и ведения общего информационного ресурса сведений о карантинном фитосанитарном состоянии территорий: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Комиссию сведений о карантинном фитосанитарном состоянии территорий.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Приведенное описание структуры общего процесса представлено на рисунке 1.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1. Структура общего процесса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Порядок выполнения процедур общего процесса, сгруппированных по своему назначению, включая детализированное описание операций, приведен в разделе VIII настоящих Правил.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Для каждой группы процедур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UML (унифицированный язык моделирования – Unified Modeling Language) и снабжена текстовым описанием.</w:t>
      </w:r>
    </w:p>
    <w:bookmarkEnd w:id="63"/>
    <w:bookmarkStart w:name="z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Группа процедур формирования и ведения базы данных о случаях обнаружения карантинных объектов (P.SS.10.PGR.001)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При выполнении процедур формирования и ведения базы данных о случаях обнаружения карантинных объектов уполномоченный орган формирует и представляет в Комиссию сведения о случаях обнаружения карантинных объектов. Представление указанных сведений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утвержденным Решением Коллегии Евразийской экономической комиссии от 24 декабря 2019 г. № 227 (далее – Регламент информационного взаимодействия между уполномоченными органами и Комиссией).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и структура представляемых сведений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Описанию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утвержденному Решением Коллегии Евразийской экономической комиссии от 24 декабря 2019 г. № 227 (далее – Описание форматов и структур электронных документов и сведений).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сведений о случаях обнаружения карантинных объектов выполняется процедура "Включение сведений в базу данных о случаях обнаружения карантинных объектов" (P.SS.10.PRC.001).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измененных сведений о случаях обнаружения карантинных объектов выполняется процедура "Изменение сведений в базе данных о случаях обнаружения карантинных" (P.SS.10.PRC.002).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Приведенное описание группы процедур формирования и ведения базы данных о случаях обнаружения карантинных объектов (P.SS.10.PGR.001) представлено на рисунке 2.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2. Общая схема группы процедур формирования и ведения базы данных о случаях обнаружения карантинных объектов (P.SS.10.PGR.001)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Перечень процедур общего процесса, входящих в группу процедур формирования и ведения базы данных о случаях обнаружения карантинных объектов (P.SS.10.PGR.001), приведен в таблице 2.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</w:t>
            </w:r>
          </w:p>
        </w:tc>
      </w:tr>
    </w:tbl>
    <w:bookmarkStart w:name="z9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формирования и ведения базы данных о случаях обнаружения карантинных объектов (P.SS.10.PGR.001)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2"/>
        <w:gridCol w:w="2007"/>
        <w:gridCol w:w="4661"/>
      </w:tblGrid>
      <w:tr>
        <w:trPr>
          <w:trHeight w:val="30" w:hRule="atLeast"/>
        </w:trPr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P.SS.10.PRC.001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сведений в базу данных о случаях обнаружения карантинных объектов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выполнения процедуры уполномоченным органом осуществляются формирование и представление в Комиссию сведений для включения в базу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P.SS.10.PRC.002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сведений в базе данных о случаях обнаружения карантинных объектов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выполнения процедуры уполномоченным органом осуществляются формирование и представление в Комиссию сведений для внесения изменений в базу данных о случаях обнаружения карантинных объектов</w:t>
            </w:r>
          </w:p>
        </w:tc>
      </w:tr>
    </w:tbl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Группа процедур получения сведений из базы данных о случаях обнаружения карантинных объектов (P.SS.10.PGR.002)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Процедуры получения сведений из базы данных о случаях обнаружения карантинных объектов выполняются при получении Комиссией соответствующего запроса от уполномоченных органов.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указанных сведений осуществляется в соответствии с Регламентом информационного взаимодействия между уполномоченными органами и Комиссией. Формат и структура представляемых сведений должны соответствовать Описанию форматов и структур электронных документов и сведений.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процедур получения сведений из базы данных о случаях обнаружения карантинных объектов обрабатываются следующие виды запросов, поступающих от уполномоченных органов: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запрос информации о дате и времени обновления базы данных о случаях обнаружения карантинных объектов;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запрос сведений из базы данных о случаях обнаружения карантинных объектов;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запрос изменений сведений из базы данных о случаях обнаружения карантинных объектов.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информации о дате и времени обновления базы данных о случаях обнаружения карантинных объектов выполняется уполномоченным органом в целях оценки необходимости синхронизации сведений о случаях обнаружения карантинных объектов, хранящихся в информационной системе уполномоченного органа, со сведениями, содержащимися в базе данных о случаях обнаружения карантинных объектов, хранящимися в Комиссии. При осуществлении запроса на представление информации о дате и времени обновления базы данных о случаях обнаружения карантинных объектов выполняется процедура "Получение информации о дате и времени обновления базы данных о случаях обнаружения карантинных объектов" (P.SS.10.PRC.003).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из базы данных о случаях обнаружения карантинных объектов выполняется в целях получения уполномоченным органом всех сведений о случаях обнаружения карантинных объектов, включенных в базу данных о случаях обнаружения карантинных объектов. Сведения, содержащиеся в базе данных о случаях обнаружения карантинных объектов, запрашиваются либо в полном объеме, либо по состоянию на определенную дату и время. При осуществлении запроса сведений из базы данных о случаях обнаружения карантинных объектов выполняется процедура "Получение сведений из базы данных о случаях обнаружения карантинных объектов" (P.SS.10.PRC.004).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запросе изменений сведений из базы данных о случаях обнаружения карантинных объектов представляются сведения, которые были добавлены в базу данных о случаях обнаружения карантинных объектов или в которые были внесены изменения начиная с момента, указанного в запросе, до момента выполнения этого запроса. При осуществлении запроса изменений сведений из базы данных о случаях обнаружения карантинных объектов выполняется процедура "Получение изменений сведений из базы данных о случаях обнаружения карантинных объектов" (P.SS.10.PRC.005).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Приведенное описание группы процедур получения сведений из базы данных о случаях обнаружения карантинных объектов (P.SS.10.PGR.002) представлено на рисунке 3.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3. Общая схема группы процедур получения сведений из базы данных о случаях обнаружения карантинных объектов (P.SS.10.PGR.002)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Перечень процедур общего процесса, входящих в группу процедур получения сведений из базы данных о случаях обнаружения карантинных объектов (P.SS.10.PGR.002), приведен в таблице 3.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</w:t>
            </w:r>
          </w:p>
        </w:tc>
      </w:tr>
    </w:tbl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получения сведений из базы данных о случаях обнаружения карантинных объектов (P.SS.10.PGR.002)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6"/>
        <w:gridCol w:w="2114"/>
        <w:gridCol w:w="5880"/>
      </w:tblGrid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P.SS.10.PRC.003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дате и времени обновления базы данных о случаях обнаружения карантинных объектов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выполнения процедуры уполномоченным органом осуществляется оценка необходимости синхронизации сведений о случаях обнаружения карантинных объектов, хранящихся в информационной системе уполномоченного органа, со сведениями, содержащимися в базе данных о случаях обнаружения карантинных объектов, хранящимися в Комиссии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P.SS.10.PRC.004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базы данных о случаях обнаружения карантинных объектов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выполнения процедуры уполномоченным органом осуществляется получение по запросу сведений, содержащихся в базе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P.SS.10.PRC.005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изменений сведений из базы данных о случаях обнаружения карантинных объектов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выполнения процедуры уполномоченным органом осуществляется синхронизация сведений о случаях обнаружения карантинных объектов, хранящихся в информационной системе уполномоченного органа, со сведениями, содержащимися в базе данных о случаях обнаружения карантинных объектов, хранящимися в Комиссии</w:t>
            </w:r>
          </w:p>
        </w:tc>
      </w:tr>
    </w:tbl>
    <w:bookmarkStart w:name="z11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Группа процедур уведомления уполномоченных органов (P.SS.10.PGR.003)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Процедура уведомления уполномоченных органов выполняется в целях повышения оперативности взаимного информирования уполномоченных органов о случаях обнаружения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распространения карантинных объектов на таможенной территории Союза и принятых карантинных фитосанитарных мерах для своевременной реализации карантинных фитосанитарных мер.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"Уведомление о случае обнаружения карантинных объектов" (P.SS.10.PRC.006) выполняется уполномоченным органом в случае обнаружения и распространения на территории государства-члена карантинных объектов. Представление указанных сведений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 – 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утвержденным Решением Коллегии Евразийской экономической комиссии от 24 декабря 2019 г. № 227 (далее – Регламент информационного взаимодействия между уполномоченными органами). Формат и структура представляемых сведений должны соответствовать Описанию форматов и структур электронных документов и сведений.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Приведенное описание группы процедур уведомления уполномоченных органов (P.SS.10.PGR.003) представлено на рисунке 4.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4. Общая схема группы процедур уведомления уполномоченных органов (P.SS.10.PGR.003)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Перечень процедур общего процесса, входящих в группу процедур уведомления уполномоченных органов (P.SS.10.PGR.003), приведен в таблице 4.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4</w:t>
            </w:r>
          </w:p>
        </w:tc>
      </w:tr>
    </w:tbl>
    <w:bookmarkStart w:name="z12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уведомления уполномоченных органов (P.SS.10.PGR.003)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9"/>
        <w:gridCol w:w="1346"/>
        <w:gridCol w:w="4885"/>
      </w:tblGrid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P.SS.10.PRC.006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случае обнаружения карантинных объектов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выполнения процедуры уполномоченным органом осуществляется уведомление уполномоченных органов других государств-членов о случаях обнаружения карантинных объектов и принятых карантинных фитосанитарных мерах</w:t>
            </w:r>
          </w:p>
        </w:tc>
      </w:tr>
    </w:tbl>
    <w:bookmarkStart w:name="z12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Группа процедур формирования и ведения общего информационного ресурса сведений о карантинном фитосанитарном состоянии территорий (P.SS.10.PGR.004)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Формирование и ведение общего информационного ресурса сведений о карантинном фитосанитарном состоянии территорий выполняется с целью ежегодного опубликования сведений о карантинном фитосанитарном состоянии территорий на информационном портале Союза.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процедур формирования и ведения общего информационного ресурса сведений о карантинном фитосанитарном состоянии территорий уполномоченный орган формирует и представляет в Комиссию сведения о карантинном фитосанитарном состоянии территорий. Представление указанных сведений осуществляется в соответствии с Регламентом информационного взаимодействия между уполномоченными органами и Комиссией.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и структура представляемых сведений должны соответствовать Описанию форматов и структур электронных документов и сведений.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Комиссию сведений о карантинном фитосанитарном состоянии территорий осуществляется при выполнении процедуры "Представление в Комиссию сведений о карантинном фитосанитарном состоянии территорий" (P.SS.10.PRC.007).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Приведенное описание группы процедур формирования и ведения общего информационного ресурса сведений о карантинном фитосанитарном состоянии территорий (P.SS.10.PGR.004) представлено на рисунке 5.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5. Общая схема группы процедур формирования и ведения общего информационного ресурса сведений о карантинном фитосанитарном состоянии территорий (P.SS.10.PGR.004)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Перечень процедур общего процесса, входящих в группу процедур формирования и ведения общего информационного ресурса сведений о карантинном фитосанитарном состоянии территорий (P.SS.10.PGR.004), приведен в таблице 5.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5</w:t>
            </w:r>
          </w:p>
        </w:tc>
      </w:tr>
    </w:tbl>
    <w:bookmarkStart w:name="z13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формирования и ведения общего информационного ресурса сведений о карантинном фитосанитарном состоянии территорий (P.SS.10.PGR.004)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5"/>
        <w:gridCol w:w="1477"/>
        <w:gridCol w:w="6248"/>
      </w:tblGrid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P.SS.10.PRC.007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сведений о карантинном фитосанитарном состоянии территорий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выполнения процедуры уполномоченным органом осуществляются формирование и представление в Комиссию сведений о карантинном фитосанитарном состоянии территорий для формирования и ведения общего информационного ресурса сведений о карантинном фитосанитарном состоянии территорий, а также опубликования их на информационном портале Союза</w:t>
            </w:r>
          </w:p>
        </w:tc>
      </w:tr>
    </w:tbl>
    <w:bookmarkStart w:name="z13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Информационные объекты общего процесса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Перечень информационных объектов, сведения о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из которых передаются в процессе информационного взаимодействия между участниками общего процесса, приведен в таблице 6.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</w:t>
            </w:r>
          </w:p>
        </w:tc>
      </w:tr>
    </w:tbl>
    <w:bookmarkStart w:name="z13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объектов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7"/>
        <w:gridCol w:w="1106"/>
        <w:gridCol w:w="6137"/>
      </w:tblGrid>
      <w:tr>
        <w:trPr>
          <w:trHeight w:val="3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P.SS.10.BEN.001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случаях обнаружения карантинных объектов и принятых карантинных фитосанитарных мерах, представляемые в Комиссию для формирования и ведения базы данных о случаях обнаружения карантинных объектов и уполномоченным органам при уведомлении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P.SS.10.BEN.002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фитосанитарном состоянии территорий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фитосанитарном состоянии территорий, представляемые в Комиссию для формирования и ведения общего информационного ресурса сведений о карантинном фитосанитарном состоянии территорий, а также опубликования их на информационном портале Союза</w:t>
            </w:r>
          </w:p>
        </w:tc>
      </w:tr>
    </w:tbl>
    <w:bookmarkStart w:name="z14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Ответственность участников общего процесса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Привлечение к дисциплинарной ответственности за несоблюдение требований,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Комиссии, осуществляется в соответствии с Договором, иными международными договорами и актами, составляющими право Союза, а должностных лиц и сотрудников уполномоченных органов – в соответствии с законодательством государств-членов.</w:t>
      </w:r>
    </w:p>
    <w:bookmarkEnd w:id="111"/>
    <w:bookmarkStart w:name="z14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Справочники и классификаторы общего процесса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Перечень справочников и классификаторов общего процесса приведен в таблице 7.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7</w:t>
            </w:r>
          </w:p>
        </w:tc>
      </w:tr>
    </w:tbl>
    <w:bookmarkStart w:name="z1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справочников и классификаторов общего процесса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837"/>
        <w:gridCol w:w="538"/>
        <w:gridCol w:w="6512"/>
      </w:tblGrid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P.CLS.019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стран мира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наименований стран и их коды в соответствии со стандартом ISO 3166-1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P.CLS.023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единиц измерения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единиц измерения в соответствии с 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сентября 2010 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378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методов идентификации хозяйствующих субъектов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идентификаторов и наименований методов идентификации хозяйствующих субъектов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P.SS.10.CLS.001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карантинных объектов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Решением Коллегии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 июня 2017 г. № 62. Содержит перечень кодов и наименований карантинных объектов Евразийского экономического союза в соответствии с Решением Совета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  <w:bookmarkEnd w:id="115"/>
        </w:tc>
      </w:tr>
    </w:tbl>
    <w:bookmarkStart w:name="z14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Процедуры общего процесса</w:t>
      </w:r>
    </w:p>
    <w:bookmarkEnd w:id="116"/>
    <w:bookmarkStart w:name="z1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Процедуры формирования и ведения базы данных о случаях обнаружения карантинных объектов (P.SS.10.PGR.001)</w:t>
      </w:r>
    </w:p>
    <w:bookmarkEnd w:id="117"/>
    <w:bookmarkStart w:name="z14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"Включение сведений в базу данных о случаях обнаружения карантинных объектов" (P.SS.10.PRC.001)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Схема выполнения процедуры "Включение сведений в базу данных о случаях обнаружения карантинных объектов" (P.SS.10.PRC.001) представлена на рисунке 6.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6. Схема выполнения процедуры "Включение сведений в базу данных о случаях обнаружения карантинных объектов" (P.SS.10.PRC.001)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Процедура "Включение сведений в базу данных о случаях обнаружения карантинных объектов" (P.SS.10.PRC.001) выполняется в случае обнаружения на территории государства-члена карантинных объектов и принятия карантинных фитосанитарных мер.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Первой выполняется операция "Представление сведений для включения в базу данных о случаях обнаружения карантинных объектов" (P.SS.10.OPR.001), по результатам выполнения которой уполномоченным органом формируются и представляются в Комиссию сведения о случае обнаружения карантинных объектов для включения их в базу данных о случаях обнаружения карантинных объектов.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При поступлении в Комиссию сведений для включения их в базу данных о случаях обнаружения карантинных объектов, выполняется операция "Прием и обработка сведений для включения в базу данных о случаях обнаружения карантинных объектов" (P.SS.10.OPR.002), по результатам выполнения которой сведения включаются в базу данных о случаях обнаружения карантинных объектов. Уведомление о результате включения сведений в базу данных о случаях обнаружения карантинных объектов передается в уполномоченный орган, представивший сведения.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При поступлении в уполномоченный орган уведомления о результате включения сведений в базу данных о случаях обнаружения карантинных объектов выполняется операция "Получение уведомления о результате включения сведений в базу данных о случаях обнаружения карантинных объектов" (P.SS.10.OPR.003), в ходе выполнения которой осуществляются прием и обработка указанного уведомления.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Результатом выполнения процедуры "Включение сведений в базу данных о случаях обнаружения карантинных объектов" (P.SS.10.PRC.001) является включение сведений о случае обнаружения карантинных объектов в базу данных о случаях обнаружения карантинных объектов.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Перечень операций общего процесса, выполняемых в рамках процедуры "Включение сведений в базу данных о случаях обнаружения карантинных объектов" (P.SS.10.PRC.001), приведен в таблице 8.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8</w:t>
            </w:r>
          </w:p>
        </w:tc>
      </w:tr>
    </w:tbl>
    <w:bookmarkStart w:name="z16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"Включение сведений в базу данных о случаях обнаружения карантинных объектов" (P.SS.10.PRC.001)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2"/>
        <w:gridCol w:w="3256"/>
        <w:gridCol w:w="2362"/>
      </w:tblGrid>
      <w:tr>
        <w:trPr>
          <w:trHeight w:val="30" w:hRule="atLeast"/>
        </w:trPr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базу данных о случаях обнаружения карантинных объектов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9 настоящих Правил</w:t>
            </w:r>
          </w:p>
        </w:tc>
      </w:tr>
      <w:tr>
        <w:trPr>
          <w:trHeight w:val="30" w:hRule="atLeast"/>
        </w:trPr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включения в базу данных о случаях обнаружения карантинных объектов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10 настоящих Правил</w:t>
            </w:r>
          </w:p>
        </w:tc>
      </w:tr>
      <w:tr>
        <w:trPr>
          <w:trHeight w:val="30" w:hRule="atLeast"/>
        </w:trPr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результате включения сведений в базу данных о случаях обнаружения карантинных объектов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11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9</w:t>
            </w:r>
          </w:p>
        </w:tc>
      </w:tr>
    </w:tbl>
    <w:bookmarkStart w:name="z1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сведений для включения в базу данных о случаях обнаружения карантинных объектов" (P.SS.10.OPR.001)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963"/>
        <w:gridCol w:w="10342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базу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в случае обнаружения на территории государства-члена карантинных объектов и принятия карантинных фитосанитарных мер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сообщение, содержащее предназначенные для передачи в Комиссию сведения о случае обнаружения карантинных объектов для включения в базу данных о случаях обнаружения карантинных объектов,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включения в базу данных о случаях обнаружения карантинных объектов направлены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10</w:t>
            </w:r>
          </w:p>
        </w:tc>
      </w:tr>
    </w:tbl>
    <w:bookmarkStart w:name="z16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для включения в базу данных о случаях обнаружения карантинных объектов" (P.SS.10.OPR.002)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61"/>
        <w:gridCol w:w="11160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включения в базу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сведений о случае обнаружения карантинных объектов для включения в базу данных о случаях обнаружения карантинных объектов (операция "Представление сведений для включения в базу данных о случаях обнаружения карантинных объектов" (P.SS.10.OPR.001))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Сообщение и электронный документ (сведения) должны соответствовать требованиям к заполнению реквизитов электронного документа (сведений), предусмотренным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включение сведений в базу данных о случаях обнаружения карантинных объектов, формирует и направляет в уполномоченный орган уведомление о результате включения сведений в базу данных о случаях обнаружения карантинных объектов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включения в базу данных о случаях обнаружения карантинных объектов обработаны, уведомление о результате включения сведений в базу данных о случаях обнаружения карантинных объектов направлено в уполномоченный орган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11</w:t>
            </w:r>
          </w:p>
        </w:tc>
      </w:tr>
    </w:tbl>
    <w:bookmarkStart w:name="z16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результате включения сведений в базу данных о случаях обнаружения карантинных объектов" (P.SS.10.OPR.003)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68"/>
        <w:gridCol w:w="1114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результате включения сведений в базу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уведомления о результате включения сведений в базу данных о случаях обнаружения карантинных объектов (операция "Прием и обработка сведений для включения в базу данных о случаях обнаружения карантинных объектов" (P.SS.10.OPR.002))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уведомления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уведомления о результате включения сведений в базу данных о случаях обнаружения карантинных объектов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включения сведений в базу данных о случаях обнаружения карантинных объектов обработано</w:t>
            </w:r>
          </w:p>
        </w:tc>
      </w:tr>
    </w:tbl>
    <w:bookmarkStart w:name="z16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"Изменение сведений в базе данных о случаях обнаружения карантинных объектов" (P.SS.10.PRC.002)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Схема выполнения процедуры "Изменение сведений в базе данных о случаях обнаружения карантинных объектов" (P.SS.10.PRC.002) представлена на рисунке 7.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7. Схема выполнения процедуры "Изменение сведений в базе данных о случаях обнаружения карантинных объектов" (P.SS.10.PRC.002)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Процедура "Изменение сведений в базе данных о случаях обнаружения карантинных объектов" (P.SS.10.PRC.002) выполняется при изменении состояния карантинного объекта и/или принятии карантинных фитосанитарных мер.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Первой выполняется операция "Представление сведений для изменения в базе данных о случаях обнаружения карантинных объектов" (P.SS.10.OPR.004), по результатам выполнения которой уполномоченным органом формируются и представляются в Комиссию сведения для внесения изменений в базу данных о случаях обнаружения карантинных объектов.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При поступлении в Комиссию сведений для внесения изменений в базу данных о случаях обнаружения карантинных объектов выполняется операция "Прием и обработка сведений для изменения в базе данных о случаях обнаружения карантинных объектов" (P.SS.10.OPR.005), по результатам выполнения которой соответствующие сведения обновляются в базе данных о случаях обнаружения карантинных объектов. Уведомление о результате изменения сведений в базе данных о случаях обнаружения карантинных объектов передается в уполномоченный орган.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При поступлении в уполномоченный орган уведомления о результате изменения сведений в базе данных о случаях обнаружения карантинных объектов выполняется операция "Получение уведомления о результате изменения сведений в базе данных о случаях обнаружения карантинных объектов" (P.SS.10.OPR.006), в ходе выполнения которой осуществляются прием и обработка указанного уведомления.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Результатом выполнения процедуры "Изменение сведений в базе данных о случаях обнаружения карантинных объектов" (P.SS.10.PRC.002) является внесение изменений в базу данных о случаях обнаружения карантинных объектов.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Перечень операций общего процесса, выполняемых в рамках процедуры "Изменение сведений в базе данных о случаях обнаружения карантинных объектов" (P.SS.10.PRC.002), приведен в таблице 12.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12</w:t>
            </w:r>
          </w:p>
        </w:tc>
      </w:tr>
    </w:tbl>
    <w:bookmarkStart w:name="z17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"Изменение сведений в базе данных о случаях обнаружения карантинных объектов" (P.SS.10.PRC.002)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2"/>
        <w:gridCol w:w="3256"/>
        <w:gridCol w:w="2362"/>
      </w:tblGrid>
      <w:tr>
        <w:trPr>
          <w:trHeight w:val="30" w:hRule="atLeast"/>
        </w:trPr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изменения в базе данных о случаях обнаружения карантинных объектов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13 настоящих Правил</w:t>
            </w:r>
          </w:p>
        </w:tc>
      </w:tr>
      <w:tr>
        <w:trPr>
          <w:trHeight w:val="30" w:hRule="atLeast"/>
        </w:trPr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изменения в базе данных о случаях обнаружения карантинных объектов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14 настоящих Правил</w:t>
            </w:r>
          </w:p>
        </w:tc>
      </w:tr>
      <w:tr>
        <w:trPr>
          <w:trHeight w:val="30" w:hRule="atLeast"/>
        </w:trPr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результате изменения сведений в базе данных о случаях обнаружения карантинных объектов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15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13</w:t>
            </w:r>
          </w:p>
        </w:tc>
      </w:tr>
    </w:tbl>
    <w:bookmarkStart w:name="z18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сведений для изменения в базе данных о случаях обнаружения карантинных объектов" (P.SS.10.OPR.004)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43"/>
        <w:gridCol w:w="10383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изменения в базе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изменении состояния карантинного объекта и/или принятии карантинных фитосанитарных мер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сообщение, содержащее предназначенные для передачи в Комиссию сведения о случае обнаружения карантинных объектов для внесения изменений в базу данных о случаях обнаружения карантинных объектов,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внесения изменений в базу данных о случаях обнаружения карантинных объектов направлены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14</w:t>
            </w:r>
          </w:p>
        </w:tc>
      </w:tr>
    </w:tbl>
    <w:bookmarkStart w:name="z18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для изменения в базе данных о случаях обнаружения карантинных объектов" (P.SS.10.OPR.005)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91"/>
        <w:gridCol w:w="11099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изменения в базе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сведений для внесения изменений в базу данных о случаях обнаружения карантинных объектов (операция "Представление сведений для изменения в базе данных о случаях обнаружения карантинных объектов" (P.SS.10.OPR.004))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Сообщение и электронный документ (сведения) должны соответствовать требованиям к заполнению реквизитов электронного документа (сведений), предусмотренным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вносит изменения в базу данных о случаях обнаружения карантинных объектов, формирует и направляет в уполномоченный орган уведомление о результате изменения сведений в базе данных о случаях обнаружения карантинных объектов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внесения изменений в базу данных о случаях обнаружения карантинных объектов обработаны, уведомление о результате изменения сведений в базе данных о случаях обнаружения карантинных объектов направлено в уполномоченный орган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15</w:t>
            </w:r>
          </w:p>
        </w:tc>
      </w:tr>
    </w:tbl>
    <w:bookmarkStart w:name="z18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результате изменения сведений в базе данных о случаях обнаружения карантинных объектов" (P.SS.10.OPR.006)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68"/>
        <w:gridCol w:w="1114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результате изменения сведений в базе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уведомления о результате изменения сведений в базы данных о случаях обнаружения карантинных объектов (операция "Прием и обработка сведений для изменения в базе данных о случаях обнаружения карантинных объектов" (P.SS.10.OPR.005))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уведомления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уведомления о результате изменения сведений в базе данных о случаях обнаружения карантинных объектов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изменения сведений в базе данных о случаях обнаружения карантинных объектов обработано</w:t>
            </w:r>
          </w:p>
        </w:tc>
      </w:tr>
    </w:tbl>
    <w:bookmarkStart w:name="z18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Процедуры получения сведений из базы данных о случаях обнаружения карантинных объектов (P.SS.10.PGR.002)</w:t>
      </w:r>
    </w:p>
    <w:bookmarkEnd w:id="146"/>
    <w:bookmarkStart w:name="z18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информации о дате и времени обновления базы данных о случаях обнаружения карантинных объектов" (P.SS.10.PRC.003)</w:t>
      </w:r>
    </w:p>
    <w:bookmarkEnd w:id="147"/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Схема выполнения процедуры "Получение информации о дате и времени обновления базы данных о случаях обнаружения карантинных объектов" (P.SS.10.PRC.003) представлена на рисунке 8.</w:t>
      </w:r>
    </w:p>
    <w:bookmarkEnd w:id="148"/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8. Схема выполнения процедуры "Получение информации о дате и времени обновления базы данных о случаях обнаружения карантинных объектов" (P.SS.10.PRC.003)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Процедура "Получение информации о дате и времени обновления базы данных о случаях обнаружения карантинных объектов" (P.SS.10.PRC.003) выполняется в целях оценки необходимости синхронизации информации о состоянии (дате и времени последнего обновления) сведений о случаях обнаружения карантинных объектов, хранящейся информационной системе уполномоченного органа, с соответствующей информацией из базы данных о случаях обнаружения карантинных объектов, хранящейся в Комиссии.</w:t>
      </w:r>
    </w:p>
    <w:bookmarkEnd w:id="151"/>
    <w:bookmarkStart w:name="z1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Первой выполняется операция "Запрос информации о дате и времени обновления базы данных о случаях обнаружения карантинных объектов" (P.SS.10.OPR.007), по результатам выполнения которой уполномоченным органом формируется и направляется в Комиссию запрос на получение информации о дате и времени обновления базы данных о случаях обнаружения карантинных объектов.</w:t>
      </w:r>
    </w:p>
    <w:bookmarkEnd w:id="152"/>
    <w:bookmarkStart w:name="z1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При получении Комиссией запроса информации о дате и времени обновления базы данных о случаях обнаружения карантинных объектов выполняется операция "Обработка и представление информации о дате и времени обновления базы данных о случаях обнаружения карантинных объектов" (P.SS.10.OPR.008), по результатам выполнения которой формируется и представляется в уполномоченный орган информация о дате и времени обновления базы данных о случаях обнаружения карантинных объектов.</w:t>
      </w:r>
    </w:p>
    <w:bookmarkEnd w:id="153"/>
    <w:bookmarkStart w:name="z1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При получении уполномоченным органом информации о дате и времени обновления базы данных о случаях обнаружения карантинных объектов выполняется операция "Прием и обработка информации о дате и времени обновления базы данных о случаях обнаружения карантинных объектов" (P.SS.10.OPR.009).</w:t>
      </w:r>
    </w:p>
    <w:bookmarkEnd w:id="154"/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Результатом выполнения процедуры "Получение информации о дате и времени обновления базы данных о случаях обнаружения карантинных объектов" (P.SS.10.PRC.003) является получение уполномоченным органом информации о дате и времени обновления базы данных о случаях обнаружения карантинных объектов.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Перечень операций общего процесса, выполняемых в рамках процедуры "Получение информации о дате и времени обновления базы данных о случаях обнаружения карантинных объектов" (P.SS.10.PRC.003), приведен в таблице 16.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16</w:t>
            </w:r>
          </w:p>
        </w:tc>
      </w:tr>
    </w:tbl>
    <w:bookmarkStart w:name="z19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информации о дате и времени обновления базы данных о случаях обнаружения карантинных объектов" (P.SS.10.PRC.003)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8"/>
        <w:gridCol w:w="3573"/>
        <w:gridCol w:w="2279"/>
      </w:tblGrid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базы данных о случаях обнаружения карантинных объектов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17 настоящих Правил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информации о дате и времени обновления базы данных о случаях обнаружения карантинных объектов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18 настоящих Правил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информации о дате и времени обновления базы данных о случаях обнаружения карантинных объектов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19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17</w:t>
            </w:r>
          </w:p>
        </w:tc>
      </w:tr>
    </w:tbl>
    <w:bookmarkStart w:name="z19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информации о дате и времени обновления базы данных о случаях обнаружения карантинных объектов" (P.SS.10.OPR.007)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58"/>
        <w:gridCol w:w="10556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необходимости синхронизации информации о состоянии (дате и времени последнего обновления) сведений о случаях обнаружения карантинных объектов, хранящейся в информационной системе уполномоченного органа, с соответствующей информацией из базы данных о случаях обнаружения карантинных объектов, хранящейся в Комиссии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Комиссию запрос на получение информации о дате и времени обновления базы данных о случаях обнаружения карантинных объектов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базы данных о случаях обнаружения карантинных объектов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18</w:t>
            </w:r>
          </w:p>
        </w:tc>
      </w:tr>
    </w:tbl>
    <w:bookmarkStart w:name="z20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"Обработка и представление информации о дате и времени обновления базы данных о случаях обнаружения карантинных объектов" (P.SS.10.OPR.008)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61"/>
        <w:gridCol w:w="11160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информации о дате и времени обновления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запроса информации о дате и времени обновления базы данных о случаях обнаружения карантинных объектов (операция "Запрос информации о дате и времени обновления базы данных о случаях обнаружения карантинных объектов" (P.SS.10.OPR.007))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обработку полученного запроса, формирует и направляет информацию о дате и времени обновления базы данных о случаях обнаружения карантинных объектов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и времени обновления базы данных о случаях обнаружения карантинных объектов направлена в уполномоченный орган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19</w:t>
            </w:r>
          </w:p>
        </w:tc>
      </w:tr>
    </w:tbl>
    <w:bookmarkStart w:name="z20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информации о дате и времени обновления базы данных о случаях обнаружения карантинных объектов" (P.SS.10.OPR.009)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4"/>
        <w:gridCol w:w="11174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P.SS.10.OPR.009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информации о дате и времени обновления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информации о дате и времени обновления базы данных о случаях обнаружения карантинных объектов (операция "Обработка и представление информации о дате и времени обновления базы данных о случаях обнаружения карантинных объектов" (P.SS.10.OPR.008))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и обработку полученной информации о дате и времени обновления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и времени обновления базы данных о случаях обнаружения карантинных объектов получена</w:t>
            </w:r>
          </w:p>
        </w:tc>
      </w:tr>
    </w:tbl>
    <w:bookmarkStart w:name="z20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сведений из базы данных о случаях обнаружения карантинных объектов" (P.SS.10.PRC.004)</w:t>
      </w:r>
    </w:p>
    <w:bookmarkEnd w:id="161"/>
    <w:bookmarkStart w:name="z2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Схема выполнения процедуры "Получение сведений из базы данных о случаях обнаружения карантинных объектов" (P.SS.10.PRC.004) представлена на рисунке 9.</w:t>
      </w:r>
    </w:p>
    <w:bookmarkEnd w:id="162"/>
    <w:bookmarkStart w:name="z2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9. Схема выполнения процедуры "Получение сведений из базы данных о случаях обнаружения карантинных объектов" (P.SS.10.PRC.004)</w:t>
      </w:r>
    </w:p>
    <w:bookmarkEnd w:id="164"/>
    <w:bookmarkStart w:name="z2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Процедура "Получение сведений из базы данных о случаях обнаружения карантинных объектов" (P.SS.10.PRC.004) выполняется в целях получения уполномоченным органом сведений из базы данных о случаях обнаружения карантинных объектов.</w:t>
      </w:r>
    </w:p>
    <w:bookmarkEnd w:id="165"/>
    <w:bookmarkStart w:name="z2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 Первой выполняется операция "Запрос сведений из базы данных о случаях обнаружения карантинных объектов" (P.SS.10.OPR.010), по результатам выполнения которой уполномоченным органом формируется и направляется в Комиссию запрос на представление сведений из базы данных о случаях обнаружения карантинных объектов. </w:t>
      </w:r>
    </w:p>
    <w:bookmarkEnd w:id="166"/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заданных параметров возможно формирование 2 видов запросов: </w:t>
      </w:r>
    </w:p>
    <w:bookmarkEnd w:id="167"/>
    <w:bookmarkStart w:name="z2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запрос на представление сведений, содержащихся в базе данных о случаях обнаружения карантинных объектов, в полном объеме; </w:t>
      </w:r>
    </w:p>
    <w:bookmarkEnd w:id="168"/>
    <w:bookmarkStart w:name="z2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запрос на представление указанных сведений сведений по состоянию на определенную дату.</w:t>
      </w:r>
    </w:p>
    <w:bookmarkEnd w:id="169"/>
    <w:bookmarkStart w:name="z2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При получении Комиссией запроса на представление сведений из базы данных о случаях обнаружения карантинных объектов выполняется операция "Обработка и представление сведений из базы данных о случаях обнаружения карантинных объектов" (P.SS.10.OPR.011), по результатам выполнения которой формируются и представляются в уполномоченный орган запрашиваемые сведения или направляется уведомление об отсутствии сведений, удовлетворяющих параметрам запроса.</w:t>
      </w:r>
    </w:p>
    <w:bookmarkEnd w:id="170"/>
    <w:bookmarkStart w:name="z2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При получении уполномоченным органом сведений из базы данных о случаях обнаружения карантинных объектов или уведомления об отсутствии сведений, удовлетворяющих параметрам запроса, выполняется операция "Прием и обработка сведений из базы данных о случаях обнаружения карантинных объектов" (P.SS.10.OPR.012).</w:t>
      </w:r>
    </w:p>
    <w:bookmarkEnd w:id="171"/>
    <w:bookmarkStart w:name="z2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Результатом выполнения процедуры "Получение сведений из базы данных о случаях обнаружения карантинных объектов" (P.SS.10.PRC.004) является получение уполномоченным органом сведений из базы данных о случаях обнаружения карантинных объектов или уведомления об отсутствии сведений, удовлетворяющих параметрам запроса.</w:t>
      </w:r>
    </w:p>
    <w:bookmarkEnd w:id="172"/>
    <w:bookmarkStart w:name="z2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Перечень операций общего процесса, выполняемых в рамках процедуры "Получение сведений из базы данных о случаях обнаружения карантинных объектов" (P.SS.10.PRC.004), приведен в таблице 20.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20</w:t>
            </w:r>
          </w:p>
        </w:tc>
      </w:tr>
    </w:tbl>
    <w:bookmarkStart w:name="z21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сведений из базы данных о случаях обнаружения карантинных объектов" (P.SS.10.PRC.004)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4"/>
        <w:gridCol w:w="2916"/>
        <w:gridCol w:w="2450"/>
      </w:tblGrid>
      <w:tr>
        <w:trPr>
          <w:trHeight w:val="30" w:hRule="atLeast"/>
        </w:trPr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базы данных о случаях обнаружения карантинных объектов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21 настоящих Правил</w:t>
            </w:r>
          </w:p>
        </w:tc>
      </w:tr>
      <w:tr>
        <w:trPr>
          <w:trHeight w:val="30" w:hRule="atLeast"/>
        </w:trPr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сведений из базы данных о случаях обнаружения карантинных объектов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22 настоящих Правил</w:t>
            </w:r>
          </w:p>
        </w:tc>
      </w:tr>
      <w:tr>
        <w:trPr>
          <w:trHeight w:val="30" w:hRule="atLeast"/>
        </w:trPr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из базы данных о случаях обнаружения карантинных объектов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23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21</w:t>
            </w:r>
          </w:p>
        </w:tc>
      </w:tr>
    </w:tbl>
    <w:bookmarkStart w:name="z22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сведений из базы данных о случаях обнаружения карантинных объектов" (P.SS.10.OPR.010)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1090"/>
        <w:gridCol w:w="10084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P.SS.10.OPR.010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необходимости получения сведений из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Комиссию запрос на получение сведений из базы данных о случаях обнаружения карантинных объектов в соответствии с Регламентом информационного взаимодействия уполномоченными органами и Комиссией.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 необходимости получения сведений из базы данных о случаях обнаружения карантинных объектов в полном объеме, дата и время актуализации в запросе не указывается.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 необходимости получения сведений по состоянию на определенную дату и время в запросе должна указываться дата и время актуализации базы данных о случаях обнаружения карантинных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возникновении необходимости получения сведений, включенных в базу данных о случаях обнаружения карантинных объектов, на основании сведений, представленных определенными государствами-членами, в запросе указываются коды этих государств-членов</w:t>
            </w:r>
          </w:p>
          <w:bookmarkEnd w:id="176"/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базы данных о случаях обнаружения карантинных объектов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22</w:t>
            </w:r>
          </w:p>
        </w:tc>
      </w:tr>
    </w:tbl>
    <w:bookmarkStart w:name="z22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"Обработка и представление сведений из базы данных о случаях обнаружения карантинных объектов" (P.SS.10.OPR.011)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24"/>
        <w:gridCol w:w="11031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сведений из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запроса сведений из базы данных о случаях обнаружения карантинных объектов (операция "Запрос сведений из базы данных о случаях обнаружения карантинных объектов" (P.SS.10.OPR.010))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обработку запроса в соответствии с Регламентом информационного взаимодействия между уполномоченными органами и Комиссией, формирует и представляет в уполномоченный орган сведения из базы данных о случаях обнаружения карантинных объектов в соответствии с параметрами, указанными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полной информации из базы данных о случаях обнаружения карантинных объектов осуществляется представление всех записей, хранящихся в базе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сведений по состоянию на указанную дату и время осуществляется выборка сведений, содержащихся в базе данных о случаях обнаружения карантинных объектов, по состоянию на дату и время, указанную в запросе. Выбор сведений из базы данных о случаях обнаружения карантинных объектов осуществляется по всем странам либо с учетом кодов государств-членов, указанных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в базе данных о случаях обнаружения карантинных объектов сведений, удовлетворяющих параметрам запроса, в уполномоченный орган направляется уведомление об отсутствии сведений, удовлетворяющих параметрам запроса</w:t>
            </w:r>
          </w:p>
          <w:bookmarkEnd w:id="178"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представлены сведения из базы данных о случаях обнаружения карантинных объектов или направлено уведомление об отсутствии сведений, удовлетворяющих параметрам запроса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23</w:t>
            </w:r>
          </w:p>
        </w:tc>
      </w:tr>
    </w:tbl>
    <w:bookmarkStart w:name="z23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из базы данных о случаях обнаружения карантинных объектов" (P.SS.10.OPR.012)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47"/>
        <w:gridCol w:w="11188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из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сведений из базы данных о случаях обнаружения карантинных объектов или уведомления об отсутствии сведений, удовлетворяющих параметрам запроса (операция "Обработка и представление сведений из базы данных о случаях обнаружения карантинных объектов" (P.SS.10.OPR.011))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сведения из базы данных о случаях обнаружения карантинных объектов или уведомление об отсутствии сведений, удовлетворяющих параметрам запроса, и осуществляет их обработку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базы данных о случаях обнаружения карантинных объектов либо уведомление об отсутствии сведений, удовлетворяющих параметрам запроса, обработаны</w:t>
            </w:r>
          </w:p>
        </w:tc>
      </w:tr>
    </w:tbl>
    <w:bookmarkStart w:name="z23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изменений сведений из базы данных о случаях обнаружения карантинных объектов" (P.SS.10.PRC.005)</w:t>
      </w:r>
    </w:p>
    <w:bookmarkEnd w:id="180"/>
    <w:bookmarkStart w:name="z2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Схема выполнения процедуры "Получение изменений сведений из базы данных о случаях обнаружения карантинных объектов" (P.SS.10.PRC.005) представлена на рисунке 10.</w:t>
      </w:r>
    </w:p>
    <w:bookmarkEnd w:id="181"/>
    <w:bookmarkStart w:name="z2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10. Схема выполнения процедуры "Получение изменений сведений из базы данных о случаях обнаружения карантинных объектов" (P.SS.10.PRC.005)</w:t>
      </w:r>
    </w:p>
    <w:bookmarkEnd w:id="183"/>
    <w:bookmarkStart w:name="z2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Процедура "Получение изменений сведений из базы данных о случаях обнаружения карантинных объектов" (P.SS.10.PRC.005) выполняется в целях получения уполномоченным органом сведений из базы данных о случаях обнаружения карантинных объектов, добавление которых в базу данных о случаях обнаружения карантинных объектов или внесение изменений в которые произошло начиная с момента, указанного в запросе, до момента выполнения этого запроса. Процедура выполняется в том числе если в результате выполнения процедуры "Получение информации о дате и времени обновления базы данных о случаях обнаружения карантинных объектов" (P.SS.10.PRC.003) выявлено, что дата и время получения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базы данных о случаях обнаружения карантинных объектов уполномоченным органом являются более ранними, чем дата и время изменения базы данных о случаях обнаружения карантинных объектов в Комиссии.</w:t>
      </w:r>
    </w:p>
    <w:bookmarkEnd w:id="184"/>
    <w:bookmarkStart w:name="z2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Первой выполняется операция "Запрос изменений сведений базы данных о случаях обнаружения карантинных объектов" (P.SS.10.OPR.013), по результатам выполнения которой уполномоченным органом формируется и направляется в Комиссию запрос на получение изменений сведений, внесенных в базу данных о случаях обнаружения карантинных объектов.</w:t>
      </w:r>
    </w:p>
    <w:bookmarkEnd w:id="185"/>
    <w:bookmarkStart w:name="z2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При получении Комиссией запроса изменений сведений базы данных о случаях обнаружения карантинных объектов выполняется операция "Обработка и представление изменений сведений базы данных о случаях обнаружения карантинных объектов" (P.SS.10.OPR.014), по результатам выполнения которой формируются и представляются в уполномоченный орган сведения об изменениях, внесенных в базу данных о случаях обнаружения карантинных объектов с даты и времени указанных в запросе, или направляется уведомление об отсутствии сведений, удовлетворяющих параметрам запроса.</w:t>
      </w:r>
    </w:p>
    <w:bookmarkEnd w:id="186"/>
    <w:bookmarkStart w:name="z2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При получении уполномоченным органом изменений сведений, внесенных в базу данных о случаях обнаружения карантинных объектов, или уведомления об отсутствии сведений, удовлетворяющих параметрам запроса, выполняется операция "Прием и обработка изменений сведений базы данных о случаях обнаружения карантинных объектов" (P.SS.10.OPR.015).</w:t>
      </w:r>
    </w:p>
    <w:bookmarkEnd w:id="187"/>
    <w:bookmarkStart w:name="z2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Результатом выполнения процедуры "Получение изменений сведений из базы данных о случаях обнаружения карантинных объектов" (P.SS.10.PRC.005) является получение уполномоченным органом изменений сведений из базы данных о случаях обнаружения карантинных объектов и синхронизация сведений из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случаях обнаружения карантинных объектов между уполномоченным органом и Комиссией.</w:t>
      </w:r>
    </w:p>
    <w:bookmarkEnd w:id="188"/>
    <w:bookmarkStart w:name="z24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Перечень операций общего процесса, выполняемых в рамках процедуры "Получение изменений сведений из базы данных о случаях обнаружения карантинных объектов" (P.SS.10.PRC.005), приведен в таблице 24.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24</w:t>
            </w:r>
          </w:p>
        </w:tc>
      </w:tr>
    </w:tbl>
    <w:bookmarkStart w:name="z24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изменений сведений из базы данных о случаях обнаружения карантинных объектов" (P.SS.10.PRC.005)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4"/>
        <w:gridCol w:w="2916"/>
        <w:gridCol w:w="2450"/>
      </w:tblGrid>
      <w:tr>
        <w:trPr>
          <w:trHeight w:val="30" w:hRule="atLeast"/>
        </w:trPr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изменений сведений базы данных о случаях обнаружения карантинных объектов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25 настоящих Правил</w:t>
            </w:r>
          </w:p>
        </w:tc>
      </w:tr>
      <w:tr>
        <w:trPr>
          <w:trHeight w:val="30" w:hRule="atLeast"/>
        </w:trPr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изменений сведений базы данных о случаях обнаружения карантинных объектов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26 настоящих Правил</w:t>
            </w:r>
          </w:p>
        </w:tc>
      </w:tr>
      <w:tr>
        <w:trPr>
          <w:trHeight w:val="30" w:hRule="atLeast"/>
        </w:trPr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изменений сведений базы данных о случаях обнаружения карантинных объектов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27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25</w:t>
            </w:r>
          </w:p>
        </w:tc>
      </w:tr>
    </w:tbl>
    <w:bookmarkStart w:name="z24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изменений сведений базы данных о случаях обнаружения карантинных объектов" (P.SS.10.OPR.013)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187"/>
        <w:gridCol w:w="9887"/>
      </w:tblGrid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изменений сведений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возникновении необходимости получения изменений сведений базы данных о случаях обнаружения карантинных объектов за определенный период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представляемой информации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Комиссию запрос изменений сведений базы данных о случаях обнаружения карантинных объектов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изменений сведений базы данных о случаях обнаружения карантинных объектов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26</w:t>
            </w:r>
          </w:p>
        </w:tc>
      </w:tr>
    </w:tbl>
    <w:bookmarkStart w:name="z24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"Обработка и представление изменений сведений базы данных о случаях обнаружения карантинных объектов" (P.SS.10.OPR.014)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24"/>
        <w:gridCol w:w="11031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изменений сведений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запроса изменений сведений базы данных о случаях обнаружения карантинных объектов (операция "Запрос изменений сведений базы данных о случаях обнаружения карантинных объектов" (P.SS.10.OPR.013))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представляемой информации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обработку полученного запроса в соответствии с Регламентом информационного взаимодействия между уполномоченными органами и Комиссией, формирует и представляет в уполномоченный орган измененные сведения, внесенные в базу данных о случаях обнаружения карантинных объектов, или уведомление об отсутствии сведений, удовлетворяющих параметрам запроса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направлены измененные сведения, внесенные в базу данных о случаях обнаружения карантинных объектов, или уведомление об отсутствии сведений, удовлетворяющих параметрам запроса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27</w:t>
            </w:r>
          </w:p>
        </w:tc>
      </w:tr>
    </w:tbl>
    <w:bookmarkStart w:name="z24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изменений сведений базы данных о случаях обнаружения карантинных объектов" (P.SS.10.OPR.015)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03"/>
        <w:gridCol w:w="11277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изменений сведений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сообщения, содержащего измененные сведения, внесенные в базу данных о случаях обнаружения карантинных объектов, или уведомления об отсутствии сведений, удовлетворяющих параметрам запроса (операция "Обработка и представление изменений сведений базы данных о случаях обнаружения карантинных объектов" (P.SS.10.OPR.014))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представляемой информации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измененные сведения, внесенные в базу данных о случаях обнаружения карантинных объектов, или уведомление об отсутствии сведений, удовлетворяющих параметрам запроса, и осуществляет их обработку. При получении измененных сведений, внесенных в базу данных о случаях обнаружения карантинных объектов, обработка осуществляется согласно следующим правилам: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случаях обнаружения карантинных объектов, присутствующие в составе полученных изменений сведений из базы данных о случаях обнаружения карантинных объектов и отсутствующие в уполномоченном органе, включаются в сведения базы данных о случаях обнаружения карантинных объектов, хранящиеся в уполномоченном органе;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случаях обнаружения карантинных объектов, присутствующие в составе полученных изменений сведений из базы данных о случаях обнаружения карантинных объектов и присутствующие в сведениях базы данных о случаях обнаружения карантинных объектов, хранящихся в уполномоченном органе, актуализируются (обновляются)</w:t>
            </w:r>
          </w:p>
          <w:bookmarkEnd w:id="194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базы данных о случаях обнаружения карантинных объектов синхронизированы между Комиссией и уполномоченным органом</w:t>
            </w:r>
          </w:p>
        </w:tc>
      </w:tr>
    </w:tbl>
    <w:bookmarkStart w:name="z25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Процедуры уведомления уполномоченных органов (P.SS.10.PGR.003)</w:t>
      </w:r>
    </w:p>
    <w:bookmarkEnd w:id="195"/>
    <w:bookmarkStart w:name="z25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"Уведомление о случае обнаружения карантинных объектов" (P.SS.10.PRC.006)</w:t>
      </w:r>
    </w:p>
    <w:bookmarkEnd w:id="196"/>
    <w:bookmarkStart w:name="z25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Схема выполнения процедуры "Уведомление о случае обнаружения карантинных объектов" (P.SS.10.PRC.006) представлена на рисунке 11.</w:t>
      </w:r>
    </w:p>
    <w:bookmarkEnd w:id="197"/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11. Схема выполнения процедуры "Уведомление о случае обнаружения карантинных объектов" (P.SS.10.PRC.006)</w:t>
      </w:r>
    </w:p>
    <w:bookmarkEnd w:id="199"/>
    <w:bookmarkStart w:name="z2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Процедура "Уведомление о случае обнаружения карантинных объектов" (P.SS.10.PRC.006) выполняется уполномоченным органом в случае обнаружения на территории государства-члена карантинных объектов и/или принятия карантинных фитосанитарных мер.</w:t>
      </w:r>
    </w:p>
    <w:bookmarkEnd w:id="200"/>
    <w:bookmarkStart w:name="z25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Первой выполняется операция "Направление уведомления о случае обнаружения карантинных объектов" (P.SS.10.OPR.016), по результатам выполнения которой уполномоченный орган направляет уведомляемым уполномоченным органам уведомление о случае обнаружения карантинных объектов.</w:t>
      </w:r>
    </w:p>
    <w:bookmarkEnd w:id="201"/>
    <w:bookmarkStart w:name="z25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При поступлении в уведомляемый уполномоченный орган от уполномоченного органа уведомление о случае обнаружения карантинных объектов выполняется операция "Прием и обработка уведомления о случае обнаружения карантинных объектов" (P.SS.10.OPR.017), по результатам выполнения которой уведомляемые уполномоченные органы получают и обрабатывают уведомление о случае обнаружения карантинных объектов.</w:t>
      </w:r>
    </w:p>
    <w:bookmarkEnd w:id="202"/>
    <w:bookmarkStart w:name="z2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Результатом выполнения процедуры "Уведомление о случае обнаружения карантинных объектов" (P.SS.10.PRC.006) является получение уведомляемым уполномоченным органом уведомление о случае обнаружения карантинных объектов.</w:t>
      </w:r>
    </w:p>
    <w:bookmarkEnd w:id="203"/>
    <w:bookmarkStart w:name="z26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Перечень операций общего процесса, выполняемых в рамках процедуры "Уведомление о случае обнаружения карантинных объектов" (P.SS.10.PRC.006), приведен в таблице 28.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28</w:t>
            </w:r>
          </w:p>
        </w:tc>
      </w:tr>
    </w:tbl>
    <w:bookmarkStart w:name="z26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"Уведомление о случае обнаружения карантинных объектов" (P.SS.10.PRC.006)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9"/>
        <w:gridCol w:w="2354"/>
        <w:gridCol w:w="2597"/>
      </w:tblGrid>
      <w:tr>
        <w:trPr>
          <w:trHeight w:val="30" w:hRule="atLeast"/>
        </w:trPr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P.SS.10.OPR.016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случае обнаружения карантинных объектов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29 настоящих Правил</w:t>
            </w:r>
          </w:p>
        </w:tc>
      </w:tr>
      <w:tr>
        <w:trPr>
          <w:trHeight w:val="30" w:hRule="atLeast"/>
        </w:trPr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уведомления о случае обнаружения карантинных объектов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30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29</w:t>
            </w:r>
          </w:p>
        </w:tc>
      </w:tr>
    </w:tbl>
    <w:bookmarkStart w:name="z26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"Направление уведомления о случае обнаружения карантинных объектов" (P.SS.10.OPR.016)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187"/>
        <w:gridCol w:w="9887"/>
      </w:tblGrid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случае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обнаружении на территории государства-члена карантинных объектов и/или принятия карантинных фитосанитарных мер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направляет уведомление о случае обнаружения карантинных объектов уведомляемым уполномоченным органам в соответствии с Регламентом информационного взаимодействия между уполномоченными органами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случае обнаружения карантинных объектов направлено уведомляемым уполномоченным органам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30</w:t>
            </w:r>
          </w:p>
        </w:tc>
      </w:tr>
    </w:tbl>
    <w:bookmarkStart w:name="z26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уведомления о случае обнаружения карантинных объектов" (P.SS.10.OPR.017)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93"/>
        <w:gridCol w:w="10891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уведомления о случае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уведомляемый уполномоченный орган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уведомления о случае обнаружения карантинных объектов (операция "Направление уведомления о случае обнаружения карантинных объектов" (P.SS.10.OPR.016))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Сообщение и электронный документ (сведения) должны соответствовать требованиям к заполнению реквизитов электронного документа (сведений), предусмотренным Регламентом информационного взаимодействия между уполномоченными органами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уведомления в соответствии с Регламентом информационного взаимодействия между уполномоченными органами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случае обнаружения карантинных объектов получено и обработано</w:t>
            </w:r>
          </w:p>
        </w:tc>
      </w:tr>
    </w:tbl>
    <w:bookmarkStart w:name="z26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Процедуры формирования и ведения общего информационного ресурса сведений о карантинном фитосанитарном состоянии территорий (P.SS.10.PGR.004)</w:t>
      </w:r>
    </w:p>
    <w:bookmarkEnd w:id="208"/>
    <w:bookmarkStart w:name="z26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"Представление в Комиссию сведений о карантинном фитосанитарном состоянии территорий" (P.SS.10.PRC.007)</w:t>
      </w:r>
    </w:p>
    <w:bookmarkEnd w:id="209"/>
    <w:bookmarkStart w:name="z2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Схема выполнения процедуры "Представление в Комиссию сведений о карантинном фитосанитарном состоянии территорий" (P.SS.10.PRC.007) представлена на рисунке 12.</w:t>
      </w:r>
    </w:p>
    <w:bookmarkEnd w:id="210"/>
    <w:bookmarkStart w:name="z2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12. Схема выполнения процедуры "Представление в Комиссию сведений о карантинном фитосанитарном состоянии территорий" (P.SS.10.PRC.007)</w:t>
      </w:r>
    </w:p>
    <w:bookmarkEnd w:id="212"/>
    <w:bookmarkStart w:name="z27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Процедура "Представление в Комиссию сведений о карантинном фитосанитарном состоянии территорий" (P.SS.10.PRC.007) выполняется при ежегодном представлении в Комиссию сведений о карантинном фитосанитарном состоянии территорий для актуализации общего информационного ресурса сведений о карантинном фитосанитарном состоянии территорий и публикации его сведений на информационном портале Союза.</w:t>
      </w:r>
    </w:p>
    <w:bookmarkEnd w:id="213"/>
    <w:bookmarkStart w:name="z2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 Первой выполняется операция "Представление сведений для включения в общий информационный ресурс сведений о карантинном фитосанитарном состоянии территорий" (P.SS.10.OPR.018), по результатам выполнения которой уполномоченным органом формируются и представляются в Комиссию сведения о карантинном фитосанитарном состоянии территорий.</w:t>
      </w:r>
    </w:p>
    <w:bookmarkEnd w:id="214"/>
    <w:bookmarkStart w:name="z27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 При получении Комиссией сведений о карантинном фитосанитарном состоянии территорий выполняется операции "Прием и обработка сведений для включения в общий информационный ресурс сведений о карантинном фитосанитарном состоянии территорий" (P.SS.10.OPR.019), по результатам выполнения которой сведения включаются в общий информационный ресурс сведений о карантинном фитосанитарном состоянии территорий, а в уполномоченный орган направляется уведомление о результате включения сведений в общий информационный ресурс сведений о карантинном фитосанитарном состоянии территорий.</w:t>
      </w:r>
    </w:p>
    <w:bookmarkEnd w:id="215"/>
    <w:bookmarkStart w:name="z27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При получении уполномоченным органом уведомления о результате включения сведений в общий информационный ресурс сведений о карантинном фитосанитарном состоянии территорий выполняется операция "Получение уведомления о результате включения сведений в общий информационный ресурс сведений о карантинном фитосанитарном состоянии территорий" (P.SS.10.OPR.020), по результатам выполнения которой осуществляются прием и обработка указанного уведомления.</w:t>
      </w:r>
    </w:p>
    <w:bookmarkEnd w:id="216"/>
    <w:bookmarkStart w:name="z27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 В случае выполнения операции "Прием и обработка сведений для включения в общий информационный ресурс сведений о карантинном фитосанитарном состоянии территорий" (P.SS.10.OPR.019), выполняется операция "Опубликование сведений, включенных в общий информационный ресурс сведений о карантинном фитосанитарном состоянии территорий" (P.SS.10.OPR.021), по результатам выполнения которой сведения о карантинном фитосанитарном состоянии территорий опубликовываются на информационном портале Союза.</w:t>
      </w:r>
    </w:p>
    <w:bookmarkEnd w:id="217"/>
    <w:bookmarkStart w:name="z27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Результатом выполнения процедуры "Представление в Комиссию сведений о карантинном фитосанитарном состоянии территорий" (P.SS.10.PRC.007) является актуализация общего информационного ресурса сведений о карантинном фитосанитарном состоянии территорий и опубликование его сведений на информационном портале Союза.</w:t>
      </w:r>
    </w:p>
    <w:bookmarkEnd w:id="218"/>
    <w:bookmarkStart w:name="z27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 Перечень операций общего процесса, выполняемых в рамках процедуры "Представление в Комиссию сведений о карантинном фитосанитарном состоянии территорий" (P.SS.10.PRC.007), приведен в таблице 31.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31</w:t>
            </w:r>
          </w:p>
        </w:tc>
      </w:tr>
    </w:tbl>
    <w:bookmarkStart w:name="z28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"Представление в Комиссию сведений о карантинном фитосанитарном состоянии территорий" (P.SS.10.PRC.007)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8"/>
        <w:gridCol w:w="3573"/>
        <w:gridCol w:w="2279"/>
      </w:tblGrid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общий информационный ресурс сведений о карантинном фитосанитарном состоянии территорий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32 настоящих Правил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включения в общий информационный ресурс сведений о карантинном фитосанитарном состоянии территорий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33 настоящих Правил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P.SS.10.OPR.020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результате включения сведений в общий информационный ресурс сведений о карантинном фитосанитарном состоянии территорий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34 настоящих Правил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P.SS.10.OPR.021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сведений, включенных в общий информационный ресурс сведений о карантинном фитосанитарном состоянии территорий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35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32</w:t>
            </w:r>
          </w:p>
        </w:tc>
      </w:tr>
    </w:tbl>
    <w:bookmarkStart w:name="z28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сведений для включения в общий информационный ресурс сведений о карантинном фитосанитарном состоянии территорий" (P.SS.10.OPR.018)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37"/>
        <w:gridCol w:w="9989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общий информационный ресурс сведений о карантинном фитосанитарном состоянии территорий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ежегодном представлении в Комиссию сведений о карантинном фитосанитарном состоянии территорий для актуализации общего информационного ресурса сведений о карантинном фитосанитарном состоянии территорий и публикации его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представляемой информации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представляет в Комиссию сведения о карантинном фитосанитарном состоянии территорий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органом представлены в Комиссию сведения для включения в общий информационный ресурс сведений о карантинном фитосанитарном состоянии территорий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33</w:t>
            </w:r>
          </w:p>
        </w:tc>
      </w:tr>
    </w:tbl>
    <w:bookmarkStart w:name="z28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для включения в общий информационный ресурс сведений о карантинном фитосанитарном состоянии территорий" (P.SS.10.OPR.019)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99"/>
        <w:gridCol w:w="11082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P.SS.10.OPR.019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включения в общий информационный ресурс сведений о карантинном фитосанитарном состоянии территорий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сообщения, содержащего сведения о карантинном фитосанитарном состоянии территорий (операция "Представление сведений для включения в общий информационный ресурс сведений о карантинном фитосанитарном состоянии территорий" (P.SS.10.OPR.018))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представляемой информации должны соответствовать Описанию форматов и структур электронных документов и сведений. Сообщение и электронный документ (сведения) должны соответствовать требованиям к заполнению реквизитов электронного документа (сведений), предусмотренным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включение полученных сведений в общий информационный ресурс сведений о карантинном фитосанитарном состоянии территорий, формирует и направляет в уполномоченный орган уведомление о результате включения сведений в общий информационный ресурс сведений о карантинном фитосанитарном состоянии территорий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включения в общий информационный ресурс сведений о карантинном фитосанитарном состоянии территорий обработаны, уведомление о результате включения сведений в общий информационный ресурс сведений о карантинном фитосанитарном состоянии территорий направлено в уполномоченный орган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34</w:t>
            </w:r>
          </w:p>
        </w:tc>
      </w:tr>
    </w:tbl>
    <w:bookmarkStart w:name="z28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результате включения сведений в общий информационный ресурс сведений о карантинном фитосанитарном состоянии территорий" (P.SS.10.OPR.020)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47"/>
        <w:gridCol w:w="11188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P.SS.10.OPR.020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результате включения сведений в общий информационный ресурс сведений о карантинном фитосанитарном состоянии территорий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уведомления о результате включения сведений в общий информационный ресурс сведений о карантинном фитосанитарном состоянии территорий (операция "Прием и обработка сведений для включения в общий информационный ресурс сведений о карантинном фитосанитарном состоянии территорий" (P.SS.10.OPR.019))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сообщения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о результате включения сведений в общий информационный ресурс сведений о карантинном фитосанитарном состоянии территорий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включения сведений в общий информационный ресурс сведений о карантинном фитосанитарном состоянии территорий обработано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35</w:t>
            </w:r>
          </w:p>
        </w:tc>
      </w:tr>
    </w:tbl>
    <w:bookmarkStart w:name="z28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"Опубликование сведений, включенных в общий информационный ресурс сведений о карантинном фитосанитарном состоянии территорий" (P.SS.10.OPR.021)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99"/>
        <w:gridCol w:w="11082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P.SS.10.OPR.021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сведений, включенных в общий информационный ресурс сведений о карантинном фитосанитарном состоянии территорий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приеме и обработке сведений о карантинном фитосанитарном состоянии территорий (операция "Прием и обработка сведений для включения в общий информационный ресурс сведений о карантинном фитосанитарном состоянии территорий" (P.SS.10.OPR.019))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обеспечивает опубликование сведений общего информационного ресурса сведений о карантинном фитосанитарном состоянии территорий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фитосанитарном состоянии территорий опубликованы на информационном портале Союза</w:t>
            </w:r>
          </w:p>
        </w:tc>
      </w:tr>
    </w:tbl>
    <w:bookmarkStart w:name="z28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Порядок действий в нештатных ситуациях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 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bookmarkEnd w:id="226"/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В случае возникновения ошибок структурного и форматно-логического контроля уполномоченный орган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регламентах информационного взаимодействия для данного общего процесса. В случае выявления несоответствия сведений требованиям указанных документов уполномоченный орган принимает необходимые меры для устранения выявленной ошибки в установленном порядке.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 В целях разрешения нештатных ситуаций государства-члены информируют друг друга и Комиссию об уполномоченных органах,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227</w:t>
            </w:r>
          </w:p>
        </w:tc>
      </w:tr>
    </w:tbl>
    <w:bookmarkStart w:name="z29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</w:r>
    </w:p>
    <w:bookmarkEnd w:id="229"/>
    <w:bookmarkStart w:name="z29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230"/>
    <w:bookmarkStart w:name="z29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Регламент разработан в соответствии со следующими актами, входящими в право Евразийского экономического союза (далее – Союз):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2019 г. № 38 "Об утверждении Правил реализации общих процессов в сфере информационного обеспечения применения карантинных фитосанитарных мер";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 "Об обеспечении карантина растений в Евразийском экономическом союзе";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30 ноября 2016 г. № 158 "Об утверждении единого перечня карантинных объектов Евразийского экономического союза";</w:t>
      </w:r>
    </w:p>
    <w:bookmarkStart w:name="z30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Евразийской экономической комиссии от 30 ноября 2016 г. № 159 "Об утверждении Единых правил и норм обеспечения карантина растений на таможенной территории Евразийского экономического союза";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июня 2017 г. № 62 "О справочнике карантинных объектов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союза".</w:t>
      </w:r>
    </w:p>
    <w:bookmarkStart w:name="z30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233"/>
    <w:bookmarkStart w:name="z30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 (далее – общий процесс), а также своей роли при их выполнении.</w:t>
      </w:r>
    </w:p>
    <w:bookmarkEnd w:id="234"/>
    <w:bookmarkStart w:name="z31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235"/>
    <w:bookmarkStart w:name="z31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236"/>
    <w:bookmarkStart w:name="z31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237"/>
    <w:bookmarkStart w:name="z31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целей настоящего Регламента используются понятия, которые означают следующее:</w:t>
      </w:r>
    </w:p>
    <w:bookmarkEnd w:id="238"/>
    <w:bookmarkStart w:name="z31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"авторизация" – предоставление определенному участнику общего процесса прав на выполнение определенных действий;</w:t>
      </w:r>
    </w:p>
    <w:bookmarkEnd w:id="239"/>
    <w:bookmarkStart w:name="z31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неразделимой;</w:t>
      </w:r>
    </w:p>
    <w:bookmarkEnd w:id="240"/>
    <w:bookmarkStart w:name="z31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"состояние информационного объекта общего процесса" – свойство, характеризующее информационный объект на определенной стадии его жизненного цикла, изменяющееся при выполнении операций общего процесса.</w:t>
      </w:r>
    </w:p>
    <w:bookmarkEnd w:id="241"/>
    <w:bookmarkStart w:name="z31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"инициатор", "инициирующая операция", "принимающая операция", "респондент", "сообщение общего процесса" и "транзакция общего процесса",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09 июня 2015 г. № 63.</w:t>
      </w:r>
    </w:p>
    <w:bookmarkEnd w:id="242"/>
    <w:bookmarkStart w:name="z31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Регламенте, применяются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утвержденных Решением Коллегии Евразийской экономической комиссии от 24 декабря 2019 г. № 227 (далее – Правила информационного взаимодействия).</w:t>
      </w:r>
    </w:p>
    <w:bookmarkEnd w:id="243"/>
    <w:bookmarkStart w:name="z31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сведения об информационном взаимодействии в рамках общего процесса</w:t>
      </w:r>
    </w:p>
    <w:bookmarkEnd w:id="244"/>
    <w:bookmarkStart w:name="z32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Участники информационного взаимодействия</w:t>
      </w:r>
    </w:p>
    <w:bookmarkEnd w:id="245"/>
    <w:bookmarkStart w:name="z32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ролей участников информационного взаимодействия в рамках общего процесса приведен в таблице 1.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</w:t>
            </w:r>
          </w:p>
        </w:tc>
      </w:tr>
    </w:tbl>
    <w:bookmarkStart w:name="z32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7268"/>
        <w:gridCol w:w="4561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сведений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сведения в Комиссию для обновления базы данных о случаях обнаружения карантинных объектов и общего информационного ресурса сведений о карантинном фитосанитарном состоянии территорий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(P.SS.10.ACT.001)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отвечает за формирование и ведение базы данных о случаях обнаружения карантинных объектов, а также формирование и ведение общего информационного ресурса сведений о карантинном фитосанитарном состоянии территорий; предоставляет по запросу сведения из базы данных о случаях обнаружения карантинных объектов через интегрированную информационную систему Союза (далее – интегрированная система);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доступ к сведениям, содержащимся в общем информационном ресурсе сведений о карантинном фитосанитарном состоянии территорий, на информационном портале Союза</w:t>
            </w:r>
          </w:p>
          <w:bookmarkEnd w:id="248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(P.ACT.001)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сведений 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запрос через интегрированную систему и получает сведения из базы данных о случаях обнаружения карантинных объектов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(P.SS.10.ACT.001)</w:t>
            </w:r>
          </w:p>
        </w:tc>
      </w:tr>
    </w:tbl>
    <w:bookmarkStart w:name="z32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Структура информационного взаимодействия</w:t>
      </w:r>
    </w:p>
    <w:bookmarkEnd w:id="249"/>
    <w:bookmarkStart w:name="z3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Информационное взаимодействие в рамках общего процесса осуществляется между уполномоченными органами государств – членов Союза (далее – уполномоченные органы) и Евразийской экономической комиссией (далее – Комиссия) в соответствии с группами процедур общего процесса:</w:t>
      </w:r>
    </w:p>
    <w:bookmarkEnd w:id="250"/>
    <w:bookmarkStart w:name="z3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формирование и ведение базы данных о случаях обнаружения карантинных объектов (P.SS.10.PGR.001);</w:t>
      </w:r>
    </w:p>
    <w:bookmarkEnd w:id="251"/>
    <w:bookmarkStart w:name="z3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получение сведений из базы данных о случаях обнаружения карантинных объектов (P.SS.10.PGR.002);</w:t>
      </w:r>
    </w:p>
    <w:bookmarkEnd w:id="252"/>
    <w:bookmarkStart w:name="z3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формирование и ведение общего информационного ресурса сведений о карантинном фитосанитарном состоянии территорий (P.SS.10.PGR.004).</w:t>
      </w:r>
    </w:p>
    <w:bookmarkEnd w:id="253"/>
    <w:bookmarkStart w:name="z3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уполномоченными органами и Комиссией представлена на рисунке 1.</w:t>
      </w:r>
    </w:p>
    <w:bookmarkEnd w:id="254"/>
    <w:bookmarkStart w:name="z3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77089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1. Структура информационного взаимодействия между уполномоченными органами и Комиссией</w:t>
      </w:r>
    </w:p>
    <w:bookmarkEnd w:id="256"/>
    <w:bookmarkStart w:name="z33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Информационное взаимодействие между уполномоченными органами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bookmarkEnd w:id="257"/>
    <w:bookmarkStart w:name="z33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258"/>
    <w:bookmarkStart w:name="z33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Описанию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утвержденному Решением Коллегии Евразийской экономической комиссии от 24 декабря 2019 г. № 227 (далее – Описание форматов и структур электронных документов и сведений).</w:t>
      </w:r>
    </w:p>
    <w:bookmarkEnd w:id="259"/>
    <w:bookmarkStart w:name="z33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260"/>
    <w:bookmarkStart w:name="z33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Информационное взаимодействие в рамках групп процедур</w:t>
      </w:r>
    </w:p>
    <w:bookmarkEnd w:id="261"/>
    <w:bookmarkStart w:name="z33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Информационное взаимодействие при формировании и ведении базы данных о случаях обнаружения карантинных объектов</w:t>
      </w:r>
    </w:p>
    <w:bookmarkEnd w:id="262"/>
    <w:bookmarkStart w:name="z33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Схема выполнения транзакций общего процесса при формировании и ведении базы данных о случаях обнаружения карантинных объектов представлена на рисунке 2. Для каждой процедуры общего процесса в таблице 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263"/>
    <w:bookmarkStart w:name="z34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4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2. Схема выполнения транзакций общего процесса при формировании и ведении базы данных о случаях обнаружения карантинных объектов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</w:t>
            </w:r>
          </w:p>
        </w:tc>
      </w:tr>
    </w:tbl>
    <w:bookmarkStart w:name="z34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формировании и ведении базы данных о случаях обнаружения карантинных объектов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513"/>
        <w:gridCol w:w="2315"/>
        <w:gridCol w:w="2513"/>
        <w:gridCol w:w="2273"/>
        <w:gridCol w:w="224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сведений в базу данных о случаях обнаружения карантинных объектов (P.SS.10.PRC.001)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базу данных о случаях обнаружения карантинных объектов (P.SS.10.OPR.001).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результате включения сведений в базу данных о случаях обнаружения карантинных объектов (P.SS.10.OPR.003)</w:t>
            </w:r>
          </w:p>
          <w:bookmarkEnd w:id="267"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сведения для включения представлены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включения в базу данных о случаях обнаружения карантинных объектов (P.SS.10.OPR.002)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сведения включены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сведений в базу данных о случаях обнаружения карантинных объектов (P.SS.10.TRN.001)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сведений в базе данных о случаях обнаружения карантинных объектов (P.SS.10.PRC.002)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изменения в базе данных о случаях обнаружения карантинных объектов (P.SS.10.OPR.004).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результате изменения сведений в базе данных о случаях обнаружения карантинных объектов (P.SS.10.OPR.006)</w:t>
            </w:r>
          </w:p>
          <w:bookmarkEnd w:id="268"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сведения для изменения представлены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изменения в базе данных о случаях обнаружения карантинных объектов (P.SS.10.OPR.005)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сведения изменены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сведений в базе данных о случаях обнаружения карантинных объектов (P.SS.10.TRN.002)</w:t>
            </w:r>
          </w:p>
        </w:tc>
      </w:tr>
    </w:tbl>
    <w:bookmarkStart w:name="z34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Информационное взаимодействие при получении сведений из базы данных о случаях обнаружения карантинных объектов </w:t>
      </w:r>
    </w:p>
    <w:bookmarkEnd w:id="269"/>
    <w:bookmarkStart w:name="z34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Схема выполнения транзакций общего процесса при получении сведений из базы данных о случаях обнаружения карантинных объектов представлена на рисунке 3. Для каждой процедуры общего процесса в таблице 3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270"/>
    <w:bookmarkStart w:name="z34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1"/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3. Схема выполнения транзакций общего процесса при получении сведений из базы данных о случаях обнаружения карантинных объектов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</w:t>
            </w:r>
          </w:p>
        </w:tc>
      </w:tr>
    </w:tbl>
    <w:bookmarkStart w:name="z35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получении сведений из базы данных о случаях обнаружения карантинных объектов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22"/>
        <w:gridCol w:w="2339"/>
        <w:gridCol w:w="2423"/>
        <w:gridCol w:w="2340"/>
        <w:gridCol w:w="233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дате и времени обновления базы данных о случаях обнаружения карантинных объектов (P.SS.10.PRC.003)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базы данных о случаях обнаружения карантинных объектов (P.SS.10.OPR.007).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информации о дате и времени обновления базы данных о случаях обнаружения карантинных объектов (P.SS.10.OPR.009)</w:t>
            </w:r>
          </w:p>
          <w:bookmarkEnd w:id="274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информация о дате и времени обновления сведений запрошена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информации о дате и времени обновления базы данных о случаях обнаружения карантинных объектов (P.SS.10.OPR.008)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информация о дате и времени обновления сведений направлена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дате и времени обновления базы данных о случаях обнаружения карантинных объектов (P.SS.10.TRN.003)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базы данных о случаях обнаружения карантинных объектов (P.SS.10.PRC.004)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базы данных о случаях обнаружения карантинных объектов (P.SS.10.OPR.010).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из базы данных о случаях обнаружения карантинных объектов (P.SS.10.OPR.012)</w:t>
            </w:r>
          </w:p>
          <w:bookmarkEnd w:id="275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сведения запрошены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сведений из базы данных о случаях обнаружения карантинных объектов (P.SS.10.OPR.011)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сведения отсутствуют;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сведения направлены</w:t>
            </w:r>
          </w:p>
          <w:bookmarkEnd w:id="276"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базы данных о случаях обнаружения карантинных объектов (P.SS.10.TRN.004)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изменений сведений из базы данных о случаях обнаружения карантинных объектов (P.SS.10.PRC.005)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изменений сведений базы данных о случаях обнаружения карантинных объектов (P.SS.10.OPR.013).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изменений сведений базы данных о случаях обнаружения карантинных объектов (P.SS.10.OPR.015)</w:t>
            </w:r>
          </w:p>
          <w:bookmarkEnd w:id="277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изменения сведений запрошены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изменений сведений базы данных о случаях обнаружения карантинных объектов (P.SS.10.OPR.014)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изменения сведений отсутствуют;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изменения сведений направлены</w:t>
            </w:r>
          </w:p>
          <w:bookmarkEnd w:id="278"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изменений сведений из базы данных о случаях обнаружения карантинных объектов (P.SS.10.TRN.005)</w:t>
            </w:r>
          </w:p>
        </w:tc>
      </w:tr>
    </w:tbl>
    <w:bookmarkStart w:name="z35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Информационное взаимодействие при формировании и ведении общего информационного ресурса сведений о карантинном фитосанитарном состоянии территорий </w:t>
      </w:r>
    </w:p>
    <w:bookmarkEnd w:id="279"/>
    <w:bookmarkStart w:name="z35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Схема выполнения транзакций общего процесса при формировании и ведении общего информационного ресурса сведений о карантинном фитосанитарном состоянии территорий представлена на рисунке 4. Для каждой процедуры общего процесса в таблице 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280"/>
    <w:bookmarkStart w:name="z35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1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4. Схема выполнения транзакций общего процесса при формировании и ведении общего информационного ресурса сведений о карантинном фитосанитарном состоянии территорий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4</w:t>
            </w:r>
          </w:p>
        </w:tc>
      </w:tr>
    </w:tbl>
    <w:bookmarkStart w:name="z36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формировании и ведении общего информационного ресурса сведений о карантинном фитосанитарном состоянии территорий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538"/>
        <w:gridCol w:w="2313"/>
        <w:gridCol w:w="2536"/>
        <w:gridCol w:w="2273"/>
        <w:gridCol w:w="219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сведений о карантинном фитосанитарном состоянии территорий (P.SS.10.PRC.007)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общий информационный ресурс сведений о карантинном фитосанитарном состоянии территорий (P.SS.10.OPR.018).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результате включения сведений в общий информационный ресурс сведений о карантинном фитосанитарном состоянии территорий (P.SS.10.OPR.020)</w:t>
            </w:r>
          </w:p>
          <w:bookmarkEnd w:id="284"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фитосанитарном состоянии территорий (P.SS.10.BEN.002): сведения для включения переданы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включения в общий информационный ресурс сведений о карантинном фитосанитарном состоянии территорий (P.SS.10.OPR.019)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фитосанитарном состоянии территорий (P.SS.10.BEN.002): сведения включены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сведений о карантинном фитосанитарном состоянии территорий (P.SS.10.TRN.006)</w:t>
            </w:r>
          </w:p>
        </w:tc>
      </w:tr>
    </w:tbl>
    <w:bookmarkStart w:name="z36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Описание сообщений общего процесса</w:t>
      </w:r>
    </w:p>
    <w:bookmarkEnd w:id="285"/>
    <w:bookmarkStart w:name="z36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Перечень сообщений общего процесса, передаваемых в рамках информационного взаимодействия при реализации общего процесса, приведен в таблице 5.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 5.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5</w:t>
            </w:r>
          </w:p>
        </w:tc>
      </w:tr>
    </w:tbl>
    <w:bookmarkStart w:name="z36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1"/>
        <w:gridCol w:w="1925"/>
        <w:gridCol w:w="5664"/>
      </w:tblGrid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P.SS.10.MSG.001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случае обнаружения карантинных объектов для включения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случаях обнаружения карантинных объектов (R.SM.SS.10.001)</w:t>
            </w:r>
          </w:p>
        </w:tc>
      </w:tr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P.SS.10.MSG.002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случае обнаружения карантинных объектов для изменения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случаях обнаружения карантинных объектов (R.SM.SS.10.001)</w:t>
            </w:r>
          </w:p>
        </w:tc>
      </w:tr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P.SS.10.MSG.003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P.SS.10.MSG.004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даты и времени обновления базы данных о случаях обнаружения карантинных объектов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P.SS.10.MSG.005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базы данных о случаях обнаружения карантинных объектов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P.SS.10.MSG.006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базы данных о случаях обнаружения карантинных объектов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P.SS.10.MSG.007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базы данных о случаях обнаружения карантинных объектов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случаях обнаружения карантинных объектов (R.SM.SS.10.001)</w:t>
            </w:r>
          </w:p>
        </w:tc>
      </w:tr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P.SS.10.MSG.008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отсутствии сведений 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P.SS.10.MSG.009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изменений сведений из базы данных о случаях обнаружения карантинных объектов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P.SS.10.MSG.010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сведений из базы данных о случаях обнаружения карантинных объектов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случаях обнаружения карантинных объектов (R.SM.SS.10.001)</w:t>
            </w:r>
          </w:p>
        </w:tc>
      </w:tr>
      <w:tr>
        <w:trPr>
          <w:trHeight w:val="30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P.SS.10.MSG.011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фитосанитарном состоянии территорий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фитосанитарном состоянии территорий (R.SM.SS.10.002)</w:t>
            </w:r>
          </w:p>
        </w:tc>
      </w:tr>
    </w:tbl>
    <w:bookmarkStart w:name="z36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Описание транзакций общего процесса</w:t>
      </w:r>
    </w:p>
    <w:bookmarkEnd w:id="288"/>
    <w:bookmarkStart w:name="z36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Транзакция общего процесса "Включение сведений в базу данных о случаях обнаружения карантинных объектов" (P.SS.10.TRN.001)</w:t>
      </w:r>
    </w:p>
    <w:bookmarkEnd w:id="289"/>
    <w:bookmarkStart w:name="z37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Транзакция общего процесса "Включение сведений в базу данных о случаях обнаружения карантинных объектов" (P.SS.10.TRN.001) выполняется для передачи инициатором респонденту сведений о случае обнаружения карантинных объектов для их включения в базу данных о случаях обнаружения карантинных объектов. Схема выполнения указанной транзакции общего процесса представлена на рисунке 5. Параметры транзакции общего процесса приведены в таблице 6.</w:t>
      </w:r>
    </w:p>
    <w:bookmarkEnd w:id="290"/>
    <w:bookmarkStart w:name="z37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1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5. Схема выполнения транзакции общего процесса "Включение сведений в базу данных о случаях обнаружения карантинных объектов" (P.SS.10.TRN.001)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</w:t>
            </w:r>
          </w:p>
        </w:tc>
      </w:tr>
    </w:tbl>
    <w:bookmarkStart w:name="z37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"Включение сведений в базу данных о случаях обнаружения карантинных объектов" (P.SS.10.TRN.001)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172"/>
        <w:gridCol w:w="10154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P.SS.10.TRN.001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сведений в базу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базу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включения в базу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сведения включены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случае обнаружения карантинных объектов для включения (P.SS.10.MSG.001)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(P.SS.10.MSG.003)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если применение ЭЦП при осуществлении информационного взаимодействия в рамках настоящего общего процесса предусмотрено соответствующим решением Коллегии Комиссии) (P.SS.10.MSG.001)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(P.SS.10.MSG.003)</w:t>
            </w:r>
          </w:p>
          <w:bookmarkEnd w:id="294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7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Транзакция общего процесса "Изменение сведений в базе данных о случаях обнаружения карантинных объектов" (P.SS.10.TRN.002)</w:t>
      </w:r>
    </w:p>
    <w:bookmarkEnd w:id="295"/>
    <w:bookmarkStart w:name="z37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Транзакция общего процесса "Изменение сведений в базе данных о случаях обнаружения карантинных объектов" (P.SS.10.TRN.002) выполняется для передачи инициатором респонденту сведений о случае обнаружения карантинных объектов для их изменения в базе данных о случаях обнаружения карантинных объектов. Схема выполнения указанной транзакции общего процесса представлена на рисунке 6. Параметры транзакции общего процесса приведены в таблице 7.</w:t>
      </w:r>
    </w:p>
    <w:bookmarkEnd w:id="296"/>
    <w:bookmarkStart w:name="z37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7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6. Схема выполнения транзакции общего процесса "Изменение сведений в базе данных о случаях обнаружения карантинных объектов" (P.SS.10.TRN.002)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7</w:t>
            </w:r>
          </w:p>
        </w:tc>
      </w:tr>
    </w:tbl>
    <w:bookmarkStart w:name="z38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"Изменение сведений в базе данных о случаях обнаружения карантинных объектов" (P.SS.10.TRN.002)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172"/>
        <w:gridCol w:w="10154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P.SS.10.TRN.002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сведений в базе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изменения в базе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изменения в базе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сведения изменены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случае обнаружения карантинных объектов для изменения (P.SS.10.MSG.002)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(P.SS.10.MSG.003)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если применение ЭЦП при осуществлении информационного взаимодействия в рамках настоящего общего процесса предусмотрено соответствующим решением Коллегии Комиссии) (P.SS.10.MSG.002)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(P.SS.10.MSG.003)</w:t>
            </w:r>
          </w:p>
          <w:bookmarkEnd w:id="30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8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Транзакция общего процесса "Получение информации о дате и времени обновления базы данных о случаях обнаружения карантинных объектов" (P.SS.10.TRN.003)</w:t>
      </w:r>
    </w:p>
    <w:bookmarkEnd w:id="301"/>
    <w:bookmarkStart w:name="z38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Транзакция общего процесса "Получение информации о дате и времени обновления базы данных о случаях обнаружения карантинных объектов" (P.SS.10.TRN.003) выполняется для получения инициатором информации о состоянии (дате и времени последнего обновления) сведений о случаях обнаружения карантинных объектов, хранящейся у респондента. Схема выполнения указанной транзакции общего процесса представлена на рисунке 7. Параметры транзакции общего процесса приведены в таблице 8.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3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7. Схема выполнения транзакции общего процесса "Получение информации о дате и времени обновления базы данных о случаях обнаружения карантинных объектов" (P.SS.10.TRN.003)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8</w:t>
            </w:r>
          </w:p>
        </w:tc>
      </w:tr>
    </w:tbl>
    <w:bookmarkStart w:name="z38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информации о дате и времени обновления базы данных о случаях обнаружения карантинных объектов" (P.SS.10.TRN.003)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394"/>
        <w:gridCol w:w="9747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P.SS.10.TRN.003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дате и времени обновления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вопрос/ответ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информации о дате и времени обновления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информация о дате и времени обновления сведений направлена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даты и времени обновления базы данных о случаях обнаружения карантинных объектов (P.SS.10.MSG.004)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базы данных о случаях обнаружения карантинных объектов (P.SS.10.MSG.005)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8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Транзакция общего процесса "Получение сведений из базы данных о случаях обнаружения карантинных объектов" (P.SS.10.TRN.004)</w:t>
      </w:r>
    </w:p>
    <w:bookmarkEnd w:id="306"/>
    <w:bookmarkStart w:name="z3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Транзакция общего процесса "Получение сведений из базы данных о случаях обнаружения карантинных объектов" (P.SS.10.TRN.004) выполняется для получения инициатором сведений из базы данных о случаях обнаружения карантинных объектов по запросу. Схема выполнения указанной транзакции общего процесса представлена на рисунке 8. Параметры транзакции общего процесса приведены в таблице 9.</w:t>
      </w:r>
    </w:p>
    <w:bookmarkEnd w:id="307"/>
    <w:bookmarkStart w:name="z3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8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8. Схема выполнения транзакции общего процесса "Получение сведений из базы данных о случаях обнаружения карантинных объектов" (P.SS.10.TRN.004)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9</w:t>
            </w:r>
          </w:p>
        </w:tc>
      </w:tr>
    </w:tbl>
    <w:bookmarkStart w:name="z39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сведений из базы данных о случаях обнаружения карантинных объектов" (P.SS.10.TRN.004)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480"/>
        <w:gridCol w:w="959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P.SS.10.TRN.004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сведений из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сведения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обнаружении карантинных объектов (P.SS.10.BEN.001): сведения направлены </w:t>
            </w:r>
          </w:p>
          <w:bookmarkEnd w:id="31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базы данных о случаях обнаружения карантинных объектов (P.SS.10.MSG.006)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сведений (P.SS.10.MSG.008)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базы данных о случаях обнаружения карантинных объектов (P.SS.10.MSG.007)</w:t>
            </w:r>
          </w:p>
          <w:bookmarkEnd w:id="31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9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Транзакция общего процесса "Получение изменений сведений из базы данных о случаях обнаружения карантинных объектов" (P.SS.10.TRN.005)</w:t>
      </w:r>
    </w:p>
    <w:bookmarkEnd w:id="313"/>
    <w:bookmarkStart w:name="z39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Транзакция общего процесса "Получение изменений сведений из базы данных о случаях обнаружения карантинных объектов" (P.SS.10.TRN.005) выполняется для получения инициатором изменений сведений из базы данных о случаях обнаружения карантинных объектов по запросу. Схема выполнения указанной транзакции общего процесса представлена на рисунке 9. Параметры транзакции общего процесса приведены в таблице 10.</w:t>
      </w:r>
    </w:p>
    <w:bookmarkEnd w:id="314"/>
    <w:bookmarkStart w:name="z39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5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9. Схема выполнения транзакции общего процесса "Получение изменений сведений из базы данных о случаях обнаружения карантинных объектов" (P.SS.10.TRN.005)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10</w:t>
            </w:r>
          </w:p>
        </w:tc>
      </w:tr>
    </w:tbl>
    <w:bookmarkStart w:name="z40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изменений сведений из базы данных о случаях обнаружения карантинных объектов" (P.SS.10.TRN.005)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454"/>
        <w:gridCol w:w="9638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P.SS.10.TRN.005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изменений сведений из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изменений сведений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изменений сведений базы данных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обнаружении карантинных объектов (P.SS.10.BEN.001): изменения сведений отсутствуют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изменения сведений направлены</w:t>
            </w:r>
          </w:p>
          <w:bookmarkEnd w:id="318"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изменений сведений из базы данных о случаях обнаружения карантинных объектов (P.SS.10.MSG.009)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сведений (P.SS.10.MSG.008)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сведений из базы данных о случаях обнаружения карантинных объектов (P.SS.10.MSG.010)</w:t>
            </w:r>
          </w:p>
          <w:bookmarkEnd w:id="319"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40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Транзакция общего процесса "Представление в Комиссию сведений о карантинном фитосанитарном состоянии территорий" (P.SS.10.TRN.006)</w:t>
      </w:r>
    </w:p>
    <w:bookmarkEnd w:id="320"/>
    <w:bookmarkStart w:name="z40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Транзакция общего процесса "Представление в Комиссию сведений о карантинном фитосанитарном состоянии территорий" (P.SS.10.TRN.006) выполняется для представления инициатором респонденту сведений о карантинном фитосанитарном состоянии территорий для актуализации общего информационного ресурса сведений о карантинном фитосанитарном состоянии территорий. Схема выполнения указанной транзакции общего процесса представлена на рисунке 10. Параметры транзакции общего процесса приведены в таблице 11.</w:t>
      </w:r>
    </w:p>
    <w:bookmarkEnd w:id="321"/>
    <w:bookmarkStart w:name="z40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2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10. Схема выполнения транзакции общего процесса "Представление в Комиссию сведений о карантинном фитосанитарном состоянии территорий" (P.SS.10.TRN.006)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11</w:t>
            </w:r>
          </w:p>
        </w:tc>
      </w:tr>
    </w:tbl>
    <w:bookmarkStart w:name="z41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"Представление в Комиссию сведений о карантинном фитосанитарном состоянии территорий" (P.SS.10.TRN.006)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172"/>
        <w:gridCol w:w="10154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P.SS.10.TRN.006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сведений о карантинном фитосанитарном состоянии территорий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общий информационный ресурс сведений о карантинном фитосанитарном состоянии территорий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включения в общий информационный ресурс сведений о карантинном фитосанитарном состоянии территорий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фитосанитарном состоянии территорий (P.SS.10.BEN.002): сведения включены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фитосанитарном состоянии территорий (P.SS.10.MSG.011)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(P.SS.10.MSG.003)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если применение ЭЦП при осуществлении информационного взаимодействия в рамках настоящего общего процесса предусмотрено соответствующим решением Коллегии Комиссии) (P.SS.02.MSG.011)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(P.SS.02.MSG.003)</w:t>
            </w:r>
          </w:p>
          <w:bookmarkEnd w:id="32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41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Порядок действий в нештатных ситуациях</w:t>
      </w:r>
    </w:p>
    <w:bookmarkEnd w:id="326"/>
    <w:bookmarkStart w:name="z41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системы. Общие рекомендации по разрешению нештатной ситуации приведены </w:t>
      </w:r>
    </w:p>
    <w:bookmarkEnd w:id="327"/>
    <w:bookmarkStart w:name="z41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Уполномоченный орган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принимает все необходимые меры для устранения выявленной ошибки. В случае если несоответствий не выявлено, уполномоченный орган направляет сообщение с описанием этой нештатной ситуации в службу поддержки интегрированной системы.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12</w:t>
            </w:r>
          </w:p>
        </w:tc>
      </w:tr>
    </w:tbl>
    <w:bookmarkStart w:name="z41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1487"/>
        <w:gridCol w:w="2535"/>
        <w:gridCol w:w="6309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нештатной ситуации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действий при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сбои в транспортной системе или системная ошибка программного обеспечения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синхронизированы справочники и классификаторы или не обновлены XML-схемы электронных документов (сведений)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 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41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Требования к заполнению электронных документов и сведений</w:t>
      </w:r>
    </w:p>
    <w:bookmarkEnd w:id="330"/>
    <w:bookmarkStart w:name="z41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Требования к заполнению реквизитов электронных документов (сведений) "Сведения о случаях обнаружения карантинных объектов" (R.SM.SS.10.001), передаваемых в сообщении "Сведения о случае обнаружения карантинных объектов для включения" (P.SS.10.MSG.001), приведены в таблице 13.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13</w:t>
            </w:r>
          </w:p>
        </w:tc>
      </w:tr>
    </w:tbl>
    <w:bookmarkStart w:name="z42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"Сведения о случаях обнаружения карантинных объектов" (R.SM.SS.10.001), передаваемых в сообщении "Сведения о случае обнаружения карантинных объектов для включения" (P.SS.10.MSG.001)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92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структуре электронного сообщения передается 1 экземпляр реквизита "Сведения о случае обнаружения (распространения) карантинных объектов" (smcdo:QuarantineObjectsDetectionDetails)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совокупности реквизитов "Код страны" (csdo:UnifiedCountryCode) в составе реквизита "Уполномоченный орган государства-члена" (ccdo:UnifiedAuthorityDetails) и "Регистрационный номер уведомления о случае обнаружения (распространения) карантинного объекта" (smsdo:HarmfulOrganismNotificationId) в составе реквизита "Сведения о случае обнаружения (распространения) карантинных объектов" (smcdo:QuarantineObjectsDetectionDetails) не должны совпадать ни с одной записью базы данных о случаях обнаружения карантинных объектов, в которых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 и время" (csdo:StartDateTime) в составе сложного реквизита "Технологические характеристики записи общего ресурса" (ccdo:ResourceItemStatusDetails) является обязательным для заполнения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статуса" (csdo:StatusCode) в составе сложного реквизита "Сведения о случае обнаружения (распространения) карантинных объектов" (smcdo:QuarantineObjectsDetectionDetails) должно соответствовать значению: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– обнаружение карантинного объекта</w:t>
            </w:r>
          </w:p>
          <w:bookmarkEnd w:id="33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"Уполномоченный орган государства-члена" (ccdo:UnifiedAuthorityDetails) в составе сложного реквизита "Сведения о случае обнаружения (распространения) карантинных объектов"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(smcdo:QuarantineObjectsDetectionDetails) заполняется обязательно и в его составе должны быть заполнены следующие реквизиты: "Код страны" (csdo:UnifiedCountryCode), "Наименование уполномоченного органа государства-члена" (csdo:AuthorityName)</w:t>
            </w:r>
          </w:p>
          <w:bookmarkEnd w:id="3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включении справочника методов идентификации хозяйствующих субъектов в реестр нормативно-справочной информации Союза значение идентификатора метода идентификации хозяйствующих субъектов (атрибут kindId) в составе сложного реквизита "Идентификатор хозяйствующего субъекта" (csdo:BusinessEntityId) должно соответствовать коду метода идентификации хозяйствующих субъектов указанного справчоника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карантинного объекта" (smcdo:QuarantineObjectCode) в составе сложного реквизита "Сведения о карантинном объекте" (smcdo:QuarantineObjectDetails) заполняется обязательно, кроме случая отсутствия справочника карантинных объектов в реестре нормативно-справочной информации Союза. В этом случае должны быть заполнены следующие реквизиты: "Название карантинного объекта" (smsdo:QuarantineObjectName), "Международное научное название карантинного объекта" (smsdo:QuarantineObjectScientificName), "Признак распространения карантинного объекта на таможенной территории Союза" (smsdo:QuarantineObjectStatusIndicator)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"Признак распространения карантинного объекта на таможенной территории Союза" (smsdo:QuarantineObjectStatusIndicator) в составе сложного реквизита "Сведения о карантинном объекте" (smcdo:QuarantineObjectDetails)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"0" – отсутствующий;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 – ограниченно распространенный</w:t>
            </w:r>
          </w:p>
          <w:bookmarkEnd w:id="33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"Единица измерения" (атрибут measurementUnitCode) в составе сложного реквизита "Площадь" (csdo:AreaMeasure) должно соответствовать коду единицы измерения из классификатора единиц измерения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принятой меры" (smsdo:MeasureCode) в составе сложного реквизита "Карантинная фитосанитарная мера" (smcdo:Quarantine​PhytosanitaryMeasureDetails)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регламентирующий введение меры" (smcdo:MeasureDocDetails) в составе сложного реквизита "Карантинная фитосанитарная мера" (smcdo:QuarantinePhytosanitaryMeasureDetails)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адреса" (csdo:AddressKindCode) в составе сложного реквизита "Адрес" (ccdo:SubjectAddressDetails) заполнен, то его значение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 – адрес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 – фактический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 – почтовый адрес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связи" (csdo:CommunicationChannelCode) в составе сложного реквизита "Контактный реквизит"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(ccdo:CommunicationDetails) заполнен, то его значение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 – 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 – 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"FX" – факс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страны" (csdo:UnifiedCountryCode) заполнен, то его значение должно соответствовать коду страны из классификатора стран мира, содержащего перечень кодов и наименований стран мира в соответствии с ISO 3166-1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об очаге карантинного объекта" (smcdo:QuarantineZoneDetails) заполняется обязательно и в его составе обязательно должен быть заполнен реквизит "Площадь" (csdo:AreaMeasure)</w:t>
            </w:r>
          </w:p>
        </w:tc>
      </w:tr>
    </w:tbl>
    <w:bookmarkStart w:name="z42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Требования к заполнению реквизитов электронных документов (сведений) "Сведения о случаях обнаружения карантинных объектов" (R.SM.SS.10.001), передаваемых в сообщении "Сведения о случае обнаружения карантинных объектов для изменения" (P.SS.10.MSG.002), приведены в таблице 14.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14</w:t>
            </w:r>
          </w:p>
        </w:tc>
      </w:tr>
    </w:tbl>
    <w:bookmarkStart w:name="z42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"Сведения о случаях обнаружения карантинных объектов" (R.SM.SS.10.001), передаваемых в сообщении "Сведения о случае обнаружения карантинных объектов для изменения" (P.SS.10.MSG.002)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92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структуре электронного сообщения передается 1 экземпляр реквизита "Сведения о случае обнаружения (распространения) карантинных объектов" (smcdo:QuarantineObjectsDetectionDetails)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базе данных о случаях обнаружения карантинных объектов должны содержаться сведения с такими же значениями реквизитов "Код страны" (csdo:UnifiedCountryCode) в составе реквизита "Уполномоченный орган государства-члена" (ccdo:UnifiedAuthorityDetails) и "Регистрационный номер уведомления о случае обнаружения (распространения) карантинного объекта" (smsdo:HarmfulOrganismNotificationId) в составе реквизита "Сведения о случае обнаружения (распространения) карантинных объектов" (smcdo:QuarantineObjectsDetectionDetails), в которых реквизит "Конечная дата и время" (csdo:EndDateTime) в составе реквизита "Технологические характеристики записи общего ресурса" (ccdo:ResourceItemStatusDetails) не заполнен, а значение реквизита "Начальная дата и время" (csdo:StartDateTime) меньше или равно значению этого реквизита в передаваемых сведениях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 и время" (csdo:StartDateTime) в составе сложного реквизита "Технологические характеристики записи общего ресурса" (ccdo:ResourceItemStatusDetails) является обязательным для заполнения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 и время" (csdo:EndDateTime) в составе сложного реквизита "Технологические характеристики записи общего ресурса" (ccdo:ResourceItemStatusDetails) заполняется только в случае, если значение реквизита "Код статуса" (csdo:StatusCode) в составе сложного реквизита "Сведения о случае обнаружения (распространения) карантинных объектов" (smcdo:QuarantineObjectsDetectionDetails) соответствует значению: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"3" – ликвидация карантинного объекта</w:t>
            </w:r>
          </w:p>
          <w:bookmarkEnd w:id="3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статуса" (csdo:StatusCode) в составе сложного реквизита "Сведения о случае обнаружения (распространения) карантинных объектов" (smcdo:QuarantineObjectsDetectionDetails)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– распространение карантинного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– ликвидация карантинного объекта</w:t>
            </w:r>
          </w:p>
          <w:bookmarkEnd w:id="33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"Уполномоченный орган государства-члена" (ccdo:UnifiedAuthorityDetails) в составе сложного реквизита "Сведения о случае обнаружения (распространения) карантинных объектов"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(smcdo:QuarantineObjectsDetectionDetails) заполняется обязательно и в его составе обязательно должен быть заполнен реквизит "Код страны" (csdo:UnifiedCountryCode)</w:t>
            </w:r>
          </w:p>
          <w:bookmarkEnd w:id="3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включении справочника методов идентификации хозяйствующих субъектов в реестр нормативно-справочной информации Союза значение идентификатора метода идентификации хозяйствующих субъектов (атрибут kindId) в составе сложного реквизита "Идентификатор хозяйствующего субъекта" (csdo:BusinessEntityId) должно соответствовать коду метода идентификации хозяйствующих субъектов указанного справчоника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карантинного объекта" (smcdo:QuarantineObjectCode) в составе сложного реквизита "Сведения о карантинном объекте" (smcdo:QuarantineObjectDetails) заполняется обязательно, кроме случая отсутствия справочника карантинных объектов в реестре нормативно-справочной информации Союза. В этом случае должны быть заполнены следующие реквизиты: "Название карантинного объекта" (smsdo:QuarantineObjectName), "Международное научное название карантинного объекта" (smsdo:QuarantineObjectScientificName), "Признак распространения карантинного объекта на таможенной территории Союза" (smsdo:QuarantineObjectStatusIndicator)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"Признак распространения карантинного объекта на таможенной территории Союза" (smsdo:QuarantineObjectStatusIndicator) в составе сложного реквизита "Сведения о карантинном объекте" (smcdo:QuarantineObjectDetails)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"0" – отсутствующий;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 – ограниченно распространенный</w:t>
            </w:r>
          </w:p>
          <w:bookmarkEnd w:id="34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"Единица измерения" (атрибут measurementUnitCode) в составе сложного реквизита "Площадь" (csdo:AreaMeasure) должно соответствовать коду единицы измерения из классификатора единиц измерения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принятой меры" (smsdo:MeasureCode) в составе сложного реквизита "Карантинная фитосанитарная мера" (smcdo:QuarantinePhytosanitaryMeasureDetails)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регламентирующий введение меры" (smcdo:MeasureDocDetails) в составе сложного реквизита "Карантинная фитосанитарная мера" (smcdo:QuarantinePhytosanitaryMeasureDetails)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адреса" (csdo:AddressKindCode) в составе сложного реквизита "Адрес" (ccdo:SubjectAddressDetails) заполнен, то его значение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 – адрес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 – фактический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 – почтовый адрес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связи" (csdo:CommunicationChannelCode) в составе сложного реквизита "Контактный реквизит"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(ccdo:CommunicationDetails) заполнен, то его значение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 – 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 – 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"FX" – факс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страны" (csdo:UnifiedCountryCode) заполнен, то его значение должно соответствовать коду страны из классификатора стран мира, содержащего перечень кодов и наименований стран мира в соответствии с ISO 3166-1</w:t>
            </w:r>
          </w:p>
        </w:tc>
      </w:tr>
    </w:tbl>
    <w:bookmarkStart w:name="z43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Требования к заполнению реквизитов электронных документов (сведений) "Сведения о карантинном фитосанитарном состоянии территорий" (R.SM.SS.10.002), передаваемых в сообщении "Сведения о карантинном фитосанитарном состоянии территорий" (P.SS.10.MSG.011), приведены в таблице 15.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15</w:t>
            </w:r>
          </w:p>
        </w:tc>
      </w:tr>
    </w:tbl>
    <w:bookmarkStart w:name="z43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"Сведения о карантинном фитосанитарном состоянии территорий" (R.SM.SS.10.002), передаваемых в сообщении "Сведения о карантинном фитосанитарном состоянии территорий" (P.SS.10.MSG.011)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2059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карантинного объекта" (smcdo:QuarantineObjectCode) в составе сложного реквизита "Сведения о карантинном объекте" (smcdo:QuarantineObjectDetails) заполняется обязательно, кроме случая отсутствия справочника карантинных объектов в реестре нормативно-справочной информации Союза. В этом случае должны быть заполнены следующие реквизиты: "Название карантинного объекта" (smsdo:QuarantineObjectName), "Международное научное название карантинного объекта" (smsdo:QuarantineObjectScientificName), "Признак распространения карантинного объекта на таможенной территории Союза" (smsdo:QuarantineObjectStatusIndicator)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страны" (csdo:UnifiedCountryCode) должно соответствовать коду страны из классификатора стран мира, содержащего перечень кодов и наименований стран мира в соответствии с ISO 3166-1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"Признак распространения карантинного объекта на таможенной территории Союза" (smsdo:QuarantineObjectStatusIndicator) в составе сложного реквизита "Сведения о карантинном объекте" (smcdo:QuarantineObjectDetails)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"0" – отсутствующий;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 – ограниченно распространенный</w:t>
            </w:r>
          </w:p>
          <w:bookmarkEnd w:id="344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об очаге карантинного объекта" (smcdo:QuarantineZoneDetails) обязателен для заполнения, может повторяться без ограничений, и в его составе обязательно должен быть заполнен реквизит "Площадь" (csdo:AreaMeasure)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"Единица измерения" (атрибут measurementUnitCode) в составе сложного реквизита "Площадь" (csdo:AreaMeasure) должно соответствовать коду единицы измерения из классификатора единиц измерения в реестре нормативно-справочной информации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227</w:t>
            </w:r>
          </w:p>
        </w:tc>
      </w:tr>
    </w:tbl>
    <w:bookmarkStart w:name="z44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</w:r>
    </w:p>
    <w:bookmarkEnd w:id="345"/>
    <w:bookmarkStart w:name="z44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346"/>
    <w:bookmarkStart w:name="z44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Регламент разработан в соответствии со следующими актами, входящими в право Евразийского экономического союза (далее – Союз):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2019 г. № 38 "Об утверждении Правил реализации общих процессов в сфере информационного обеспечения применения карантинных фитосанитарных мер";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 "Об обеспечении карантина растений в Евразийском экономическом союзе";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30 ноября 2016 г. № 158 "Об утверждении единого перечня карантинных объектов Евразийского экономического союза";</w:t>
      </w:r>
    </w:p>
    <w:bookmarkStart w:name="z44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Евразийской экономической комиссии от 30 ноября 2016 г. № 159 "Об утверждении Единых правил и норм обеспечения карантина растений на таможенной территории Евразийского экономического союза";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июня 2017 г. № 62 "О справочнике карантинных объектов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союза".</w:t>
      </w:r>
    </w:p>
    <w:bookmarkStart w:name="z45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349"/>
    <w:bookmarkStart w:name="z4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 (далее – общий процесс), а также своей роли при их выполнении.</w:t>
      </w:r>
    </w:p>
    <w:bookmarkEnd w:id="350"/>
    <w:bookmarkStart w:name="z4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351"/>
    <w:bookmarkStart w:name="z4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352"/>
    <w:bookmarkStart w:name="z458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353"/>
    <w:bookmarkStart w:name="z4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целей настоящего Регламента используются понятия, которые означают следующее:</w:t>
      </w:r>
    </w:p>
    <w:bookmarkEnd w:id="354"/>
    <w:bookmarkStart w:name="z4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"авторизация" – предоставление определенному участнику общего процесса прав на выполнение определенных действий;</w:t>
      </w:r>
    </w:p>
    <w:bookmarkEnd w:id="355"/>
    <w:bookmarkStart w:name="z4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неразделимой;</w:t>
      </w:r>
    </w:p>
    <w:bookmarkEnd w:id="356"/>
    <w:bookmarkStart w:name="z4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"состояние информационного объекта общего процесса" – свойство, характеризующее информационный объект на определенной стадии его жизненного цикла, изменяющееся при выполнении операций общего процесса.</w:t>
      </w:r>
    </w:p>
    <w:bookmarkEnd w:id="357"/>
    <w:bookmarkStart w:name="z4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"инициатор", "инициирующая операция", "принимающая операция", "респондент", "сообщение общего процесса" и "транзакция общего процесса",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09 июня 2015 г. № 63.</w:t>
      </w:r>
    </w:p>
    <w:bookmarkEnd w:id="358"/>
    <w:bookmarkStart w:name="z4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Регламенте, применяются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утвержденных Решением Коллегии Евразийской экономической комиссии от 24 декабря 2019 г. № 227 (далее – Правила информационного взаимодействия).</w:t>
      </w:r>
    </w:p>
    <w:bookmarkEnd w:id="359"/>
    <w:bookmarkStart w:name="z46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сведения об информационном взаимодействии в рамках общего процесса</w:t>
      </w:r>
    </w:p>
    <w:bookmarkEnd w:id="360"/>
    <w:bookmarkStart w:name="z46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Участники информационного взаимодействия</w:t>
      </w:r>
    </w:p>
    <w:bookmarkEnd w:id="361"/>
    <w:bookmarkStart w:name="z4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ролей участников информационного взаимодействия в рамках общего процесса приведен в таблице 1.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</w:t>
            </w:r>
          </w:p>
        </w:tc>
      </w:tr>
    </w:tbl>
    <w:bookmarkStart w:name="z46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2202"/>
        <w:gridCol w:w="9177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сведений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 уполномоченные органы о случае обнаружения карантинных объектов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(P.SS.10.ACT.001)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сведений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уведомление о случае обнаружения карантинных объектов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уведомляемый уполномоченный орган (P.SS.10.ACT.002)</w:t>
            </w:r>
          </w:p>
        </w:tc>
      </w:tr>
    </w:tbl>
    <w:bookmarkStart w:name="z47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Структура информационного взаимодействия</w:t>
      </w:r>
    </w:p>
    <w:bookmarkEnd w:id="364"/>
    <w:bookmarkStart w:name="z4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Информационное взаимодействие в рамках общего процесса осуществляется между уполномоченными органами государств – членов Союза (далее соответственно – уполномоченные органы, государства-члены) в соответствии с процедурой общего процесса – уведомление уполномоченных органов.</w:t>
      </w:r>
    </w:p>
    <w:bookmarkEnd w:id="365"/>
    <w:bookmarkStart w:name="z4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уполномоченными органами представлена на рисунке 1.</w:t>
      </w:r>
    </w:p>
    <w:bookmarkEnd w:id="366"/>
    <w:bookmarkStart w:name="z4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7"/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1. Структура информационного взаимодействия между уполномоченными органами</w:t>
      </w:r>
    </w:p>
    <w:bookmarkEnd w:id="368"/>
    <w:bookmarkStart w:name="z4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Информационное взаимодействие между уполномоченными органами реализуется в рамках общего процесса. Структура общего процесса определена в Правилах информационного взаимодействия.</w:t>
      </w:r>
    </w:p>
    <w:bookmarkEnd w:id="369"/>
    <w:bookmarkStart w:name="z4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370"/>
    <w:bookmarkStart w:name="z4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Описанию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утвержденному Решением Коллегии Евразийской экономической комиссии от 24 декабря 2019 г. № 227 (далее – Описание форматов и структур электронных документов и сведений).</w:t>
      </w:r>
    </w:p>
    <w:bookmarkEnd w:id="371"/>
    <w:bookmarkStart w:name="z4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372"/>
    <w:bookmarkStart w:name="z47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Информационное взаимодействие в рамках групп процедур</w:t>
      </w:r>
    </w:p>
    <w:bookmarkEnd w:id="373"/>
    <w:bookmarkStart w:name="z48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Информационное взаимодействие при уведомлении уполномоченных органов </w:t>
      </w:r>
    </w:p>
    <w:bookmarkEnd w:id="374"/>
    <w:bookmarkStart w:name="z4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Схема выполнения транзакций общего процесса при уведомлении уполномоченных органов о случае обнаружения карантинных объектов представлена на рисунке 2. Для процедуры общего процесса в таблице 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375"/>
    <w:bookmarkStart w:name="z4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6"/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2. Схема выполнения транзакций общего процесса при уведомлении уполномоченных органов</w:t>
      </w:r>
    </w:p>
    <w:bookmarkEnd w:id="377"/>
    <w:bookmarkStart w:name="z4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2</w:t>
      </w:r>
    </w:p>
    <w:bookmarkEnd w:id="378"/>
    <w:bookmarkStart w:name="z48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уведомлении уполномоченных органов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2797"/>
        <w:gridCol w:w="466"/>
        <w:gridCol w:w="2938"/>
        <w:gridCol w:w="2891"/>
        <w:gridCol w:w="2744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случае обнаружения карантинных объектов (P.SS.10.PRC.006)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случае обнаружения карантинных объектов (P.SS.10.OPR.016)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уведомления о случае обнаружения карантинных объектов (P.SS.10.OPR.017)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уведомление направлено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случае обнаружения карантинных объектов (P.SS.10.TRN.007)</w:t>
            </w:r>
          </w:p>
        </w:tc>
      </w:tr>
    </w:tbl>
    <w:bookmarkStart w:name="z48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Описание сообщений общего процесса</w:t>
      </w:r>
    </w:p>
    <w:bookmarkEnd w:id="380"/>
    <w:bookmarkStart w:name="z4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Описании форматов и структур электронных документов и сведений устанавливается по значению графы 3 таблицы 3.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</w:t>
            </w:r>
          </w:p>
        </w:tc>
      </w:tr>
    </w:tbl>
    <w:bookmarkStart w:name="z48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1"/>
        <w:gridCol w:w="1089"/>
        <w:gridCol w:w="6120"/>
      </w:tblGrid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P.SS.10.MSG.012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 о случае обнаружения карантинных объектов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случаях обнаружения карантинных объектов (R.SM.SS.10.001)</w:t>
            </w:r>
          </w:p>
        </w:tc>
      </w:tr>
    </w:tbl>
    <w:bookmarkStart w:name="z49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Описание транзакций общего процесса</w:t>
      </w:r>
    </w:p>
    <w:bookmarkEnd w:id="383"/>
    <w:bookmarkStart w:name="z49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Транзакция общего процесса "Уведомление о случае обнаружения карантинных объектов" (P.SS.10.TRN.007)</w:t>
      </w:r>
    </w:p>
    <w:bookmarkEnd w:id="384"/>
    <w:bookmarkStart w:name="z4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Транзакция общего процесса "Уведомление о случае обнаружения карантинных объектов" (P.SS.10.TRN.007) выполняется инициатором для передачи респонденту сведений о случаях обнаружения и распространения на территории государства-члена карантинных объектов, а также принятых карантинных фитосанитарных мерах. Схема выполнения указанной транзакции общего процесса представлена на рисунке 3. Параметры транзакции общего процесса приведены в таблице 4.</w:t>
      </w:r>
    </w:p>
    <w:bookmarkEnd w:id="385"/>
    <w:bookmarkStart w:name="z4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6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3. Схема выполнения транзакции общего процесса "Уведомление о случае обнаружения карантинных объектов" (P.SS.10.TRN.007)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4</w:t>
            </w:r>
          </w:p>
        </w:tc>
      </w:tr>
    </w:tbl>
    <w:bookmarkStart w:name="z49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"Уведомление о случае обнаружения карантинных объектов" (P.SS.10.TRN.007)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552"/>
        <w:gridCol w:w="9458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P.SS.10.TRN.007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случае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случае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уведомления о случае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обнаружении карантинных объектов (P.SS.10.BEN.001): уведомление направлено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 о случае обнаружения карантинных объектов (P.SS.10.MSG.012)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49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Порядок действий в нештатных ситуациях</w:t>
      </w:r>
    </w:p>
    <w:bookmarkEnd w:id="389"/>
    <w:bookmarkStart w:name="z4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Союза. Общие рекомендации по разрешению нештатной ситуации приведены в таблице 5.</w:t>
      </w:r>
    </w:p>
    <w:bookmarkEnd w:id="390"/>
    <w:bookmarkStart w:name="z4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Уполномоченный орган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принимает все необходимые меры для устранения выявленной ошибки. В случае если несоответствий не выявлено, уполномоченный орган направляет сообщение с описанием этой нештатной ситуации в службу поддержки интегрированной информационной системы Союза.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5</w:t>
            </w:r>
          </w:p>
        </w:tc>
      </w:tr>
    </w:tbl>
    <w:bookmarkStart w:name="z50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903"/>
        <w:gridCol w:w="2673"/>
        <w:gridCol w:w="6649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нештатной ситуации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синхронизированы справочники и классификаторы или не обновлены XML-схемы электронных документов (сведений)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 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502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Требования к заполнению электронных документов и сведений</w:t>
      </w:r>
    </w:p>
    <w:bookmarkEnd w:id="393"/>
    <w:bookmarkStart w:name="z5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Требования к заполнению реквизитов электронных документов (сведений) "Сведения о случаях обнаружения карантинных объектов" (R.SM.SS.10.001), передаваемых в сообщении "Уведомление о случае обнаружения карантинных объектов" (P.SS.10.MSG.012), приведены в таблице 6.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</w:t>
            </w:r>
          </w:p>
        </w:tc>
      </w:tr>
    </w:tbl>
    <w:bookmarkStart w:name="z50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"Сведения о случаях обнаружения карантинных объектов" (R.SM.SS.10.001), передаваемых в сообщении "Уведомление о случае обнаружения карантинных объектов" (P.SS.10.MSG.012)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92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структуре электронного сообщения передается 1 экземпляр реквизита "Сведения о случае обнаружения (распространения) карантинных объектов" (smcdo:QuarantineObjectsDetectionDetails)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 и время" (csdo:StartDateTime) в составе сложного реквизита "Технологические характеристики записи общего ресурса" (ccdo:ResourceItemStatusDetails) является обязательным для заполнения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 и время" (csdo:EndDateTime) в составе сложного реквизита "Технологические характеристики записи общего ресурса" (ccdo:ResourceItemStatusDetails) заполняется только в случае, если значение реквизита "Код статуса" (csdo:StatusCode) в составе сложного реквизита "Сведения о случае обнаружения (распространения) карантинных объектов" (smcdo:QuarantineObjectsDetectionDetails) соответствует значению: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"3" – ликвидация карантинного объекта</w:t>
            </w:r>
          </w:p>
          <w:bookmarkEnd w:id="39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статуса" (csdo:StatusCode) в составе сложного реквизита "Сведения о случае обнаружения (распространения) карантинных объектов" (smcdo:QuarantineObjectsDetectionDetails)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обнаружение карантинного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– распространение карантинного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– ликвидация карантинного объекта</w:t>
            </w:r>
          </w:p>
          <w:bookmarkEnd w:id="39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"Уполномоченный орган государства-члена" (ccdo:UnifiedAuthorityDetails) заполняется обязательно и в его составе должны быть заполнены следующие реквизиты: "Код страны" (csdo:UnifiedCountryCode), "Наименование уполномоченного органа государства-члена" (csdo:AuthorityName)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включении справочника методов идентификации хозяйствующих субъектов в реестр нормативно-справочной информации Союза значение идентификатора метода идентификации хозяйствующих субъектов (атрибут kindId) в составе сложного реквизита "Идентификатор хозяйствующего субъекта" (csdo:BusinessEntityId) должно соответствовать коду метода идентификации хозяйствующих субъектов указанного справчоника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карантинного объекта" (smcdo:QuarantineObjectCode) в составе сложного реквизита "Сведения о карантинном объекте" (smcdo:QuarantineObjectDetails) заполняется обязательно, кроме случая отсутствия справочника карантинных объектов в реестре нормативно-справочной информации Союза. В этом случае должны быть заполнены следующие реквизиты: "Название карантинного объекта" (smsdo:QuarantineObjectName), "Международное научное название карантинного объекта" (smsdo:QuarantineObjectScientificName), "Признак распространения карантинного объекта на таможенной территории Союза" (smsdo:QuarantineObjectStatusIndicator)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"Признак распространения карантинного объекта на таможенной территории Союза" (smsdo:QuarantineObjectStatusIndicator) в составе сложного реквизита "Сведения о карантинном объекте" (smcdo:QuarantineObjectDetails)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"0" – отсутствующий;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 – ограниченно распространенный</w:t>
            </w:r>
          </w:p>
          <w:bookmarkEnd w:id="39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"Единица измерения" (атрибут measurementUnitCode) в составе сложного реквизита "Площадь" (csdo:AreaMeasure) должно соответствовать коду единицы измерения из классификатора единиц измерения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принятой меры" (smsdo:MeasureCode) в составе сложного реквизита "Карантинная фитосанитарная мера" (smcdo:QuarantinePhytosanitaryMeasureDetails)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регламентирующий введение меры" (smcdo:MeasureDocDetails) в составе сложного реквизита "Карантинная фитосанитарная мера" (smcdo:QuarantinePhytosanitaryMeasureDetails)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адреса" (csdo:AddressKindCode) в составе сложного реквизита "Адрес" (ccdo:SubjectAddressDetails) заполнен, то его значение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 – адрес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 – фактический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 – почтовый адрес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связи" (csdo:CommunicationChannelCode) в составе сложного реквизита "Контактный реквизит"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(ccdo:CommunicationDetails) заполнен, то его значение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 – 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 – 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"FX" – факс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страны" (csdo:UnifiedCountryCode) заполнен, то его значение должно соответствовать коду страны из классификатора стран мира, содержащего перечень кодов и наименований стран мира в соответствии с ISO 3166-1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227</w:t>
            </w:r>
          </w:p>
        </w:tc>
      </w:tr>
    </w:tbl>
    <w:bookmarkStart w:name="z51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</w:r>
    </w:p>
    <w:bookmarkEnd w:id="399"/>
    <w:bookmarkStart w:name="z51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400"/>
    <w:bookmarkStart w:name="z5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Описание разработано в соответствии со следующими актами, входящими в право Евразийского экономического союза (далее – Союз):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 "Об обеспечении карантина растений в Евразийском экономическом союзе";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2019 г. № 38 "Об утверждении Правил реализации общих процессов в сфере информационного обеспечения применения карантинных фитосанитарных мер";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30 ноября 2016 г. № 158 "Об утверждении единого перечня карантинных объектов Евразийского экономического союза";</w:t>
      </w:r>
    </w:p>
    <w:bookmarkStart w:name="z52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Евразийской экономической комиссии от 30 ноября 2016 г. № 159 "Об утверждении Единых правил и норм обеспечения карантина растений на таможенной территории Евразийского экономического союза";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июня 2017 г. № 62 "О справочнике карантинных объектов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союза".</w:t>
      </w:r>
    </w:p>
    <w:bookmarkStart w:name="z52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403"/>
    <w:bookmarkStart w:name="z52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 (далее – общий процесс).</w:t>
      </w:r>
    </w:p>
    <w:bookmarkEnd w:id="404"/>
    <w:bookmarkStart w:name="z52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(далее – интегрированная система).</w:t>
      </w:r>
    </w:p>
    <w:bookmarkEnd w:id="405"/>
    <w:bookmarkStart w:name="z53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bookmarkEnd w:id="406"/>
    <w:bookmarkStart w:name="z53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таблице описывается однозначное соответствие реквизитов электронных документов (сведений) (далее – реквизиты) и элементов модели данных.</w:t>
      </w:r>
    </w:p>
    <w:bookmarkEnd w:id="407"/>
    <w:bookmarkStart w:name="z53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таблице формируются следующие поля (графы):</w:t>
      </w:r>
    </w:p>
    <w:bookmarkEnd w:id="408"/>
    <w:bookmarkStart w:name="z53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"иерархический номер" – порядковый номер реквизита;</w:t>
      </w:r>
    </w:p>
    <w:bookmarkEnd w:id="409"/>
    <w:bookmarkStart w:name="z53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 – устоявшееся или официальное словесное обозначение реквизита;</w:t>
      </w:r>
    </w:p>
    <w:bookmarkEnd w:id="410"/>
    <w:bookmarkStart w:name="z53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 – текст, поясняющий смысл (семантику) реквизита;</w:t>
      </w:r>
    </w:p>
    <w:bookmarkEnd w:id="411"/>
    <w:bookmarkStart w:name="z53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 – идентификатор элемента данных в модели данных, соответствующего реквизиту;</w:t>
      </w:r>
    </w:p>
    <w:bookmarkEnd w:id="412"/>
    <w:bookmarkStart w:name="z53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 – словесное описание возможных значений реквизита;</w:t>
      </w:r>
    </w:p>
    <w:bookmarkEnd w:id="413"/>
    <w:bookmarkStart w:name="z53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 – множественность реквизитов: обязательность (опциональность) и количество возможных повторений реквизита.</w:t>
      </w:r>
    </w:p>
    <w:bookmarkEnd w:id="414"/>
    <w:bookmarkStart w:name="z53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указания множественности реквизитов используются следующие обозначения:</w:t>
      </w:r>
    </w:p>
    <w:bookmarkEnd w:id="415"/>
    <w:bookmarkStart w:name="z54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– реквизит обязателен, повторения не допускаются;</w:t>
      </w:r>
    </w:p>
    <w:bookmarkEnd w:id="416"/>
    <w:bookmarkStart w:name="z54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 – реквизит обязателен, должен повторяться n раз (n &gt; 1);</w:t>
      </w:r>
    </w:p>
    <w:bookmarkEnd w:id="417"/>
    <w:bookmarkStart w:name="z54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 – реквизит обязателен, может повторяться без ограничений;</w:t>
      </w:r>
    </w:p>
    <w:bookmarkEnd w:id="418"/>
    <w:bookmarkStart w:name="z54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 – реквизит обязателен, должен повторяться не менее n раз (n &gt; 1);</w:t>
      </w:r>
    </w:p>
    <w:bookmarkEnd w:id="419"/>
    <w:bookmarkStart w:name="z54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 – реквизит обязателен, должен повторяться не менее n раз и не более m раз (n &gt; 1, m &gt; n);</w:t>
      </w:r>
    </w:p>
    <w:bookmarkEnd w:id="420"/>
    <w:bookmarkStart w:name="z54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 – реквизит опционален, повторения не допускаются;</w:t>
      </w:r>
    </w:p>
    <w:bookmarkEnd w:id="421"/>
    <w:bookmarkStart w:name="z54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 – реквизит опционален, может повторяться без ограничений;</w:t>
      </w:r>
    </w:p>
    <w:bookmarkEnd w:id="422"/>
    <w:bookmarkStart w:name="z54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 – реквизит опционален, может повторяться не более m раз (m &gt; 1).</w:t>
      </w:r>
    </w:p>
    <w:bookmarkEnd w:id="423"/>
    <w:bookmarkStart w:name="z548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424"/>
    <w:bookmarkStart w:name="z54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Для целей настоящего Описания используются понятия, которые означают следующее:</w:t>
      </w:r>
    </w:p>
    <w:bookmarkEnd w:id="425"/>
    <w:bookmarkStart w:name="z55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неразделимой.</w:t>
      </w:r>
    </w:p>
    <w:bookmarkEnd w:id="426"/>
    <w:bookmarkStart w:name="z55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"базисная модель данных", "модель данных", "модель данных предметной области", "предметная область" и "реестр структур электронных документов и сведений" используются в настоящем Описании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09 июня 2015 г. № 63.</w:t>
      </w:r>
    </w:p>
    <w:bookmarkEnd w:id="427"/>
    <w:bookmarkStart w:name="z55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утвержденных Решением Коллегии Евразийской экономической комиссии от 24 декабря 2019 г. № 227.</w:t>
      </w:r>
    </w:p>
    <w:bookmarkEnd w:id="428"/>
    <w:bookmarkStart w:name="z55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таблицах 4, 7, 10, 13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утвержденный Решением Коллегии Евразийской экономической комиссии от 24 декабря 2019 г. № 227 и Регламент информационного взаимодействия между уполномоченными органами государств –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утвержденный Решением Коллегии Евразийской экономической комиссии от 24 декабря 2019 г. № 227.</w:t>
      </w:r>
    </w:p>
    <w:bookmarkEnd w:id="429"/>
    <w:bookmarkStart w:name="z55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Структуры электронных документов и сведений</w:t>
      </w:r>
    </w:p>
    <w:bookmarkEnd w:id="430"/>
    <w:bookmarkStart w:name="z55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 электронных документов и сведений приведен в таблице 1.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</w:t>
            </w:r>
          </w:p>
        </w:tc>
      </w:tr>
    </w:tbl>
    <w:bookmarkStart w:name="z55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 электронных документов и сведений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310"/>
        <w:gridCol w:w="536"/>
        <w:gridCol w:w="8919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 в базисной модели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urn:EEC:R:ResourceStatusDetails:vY.Y.Y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 в предметной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R.SM.SS.10.001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случаях обнаружения карантинных объектов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urn:EEC:R:SM:SS:10:QuarantineObjectsDetectionDetails:v1.0.0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R.SM.SS.10.002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фитосанитарном состоянии территорий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urn:EEC:R:SM:SS:10:QuarantinePhytosanitaryStatusDetails:v1.0.0</w:t>
            </w:r>
          </w:p>
        </w:tc>
      </w:tr>
    </w:tbl>
    <w:bookmarkStart w:name="z55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 2 Решения Коллегии Евразийской экономической комиссии от 24 декабря 2019 г. № 227. </w:t>
      </w:r>
    </w:p>
    <w:bookmarkEnd w:id="433"/>
    <w:bookmarkStart w:name="z55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Структуры электронных документов и сведений в базисной модели </w:t>
      </w:r>
    </w:p>
    <w:bookmarkEnd w:id="434"/>
    <w:bookmarkStart w:name="z56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структуры электронного документа (сведений)</w:t>
      </w:r>
    </w:p>
    <w:bookmarkEnd w:id="435"/>
    <w:bookmarkStart w:name="z56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"Уведомление о результате обработки" (R.006) приведено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таблице 2.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</w:t>
            </w:r>
          </w:p>
        </w:tc>
      </w:tr>
    </w:tbl>
    <w:bookmarkStart w:name="z56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"Уведомление о результате обработки" (R.006)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820"/>
        <w:gridCol w:w="9990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результате обработки запроса респондентом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ProcessingResultDetails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EEC_R_ProcessingResultDetails_vY.Y.Y.xsd</w:t>
            </w:r>
          </w:p>
        </w:tc>
      </w:tr>
    </w:tbl>
    <w:bookmarkStart w:name="z56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 2 Решения Коллегии Евразийской экономической комиссии от 24 декабря 2019 г. № 227.</w:t>
      </w:r>
    </w:p>
    <w:bookmarkEnd w:id="438"/>
    <w:bookmarkStart w:name="z56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Импортируемые пространства имен приведены в таблице 3.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</w:t>
            </w:r>
          </w:p>
        </w:tc>
      </w:tr>
    </w:tbl>
    <w:bookmarkStart w:name="z56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0377"/>
        <w:gridCol w:w="1367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56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 2 Решения Коллегии Евразийской экономической комиссии от 24 декабря 2019 г. № 227.</w:t>
      </w:r>
    </w:p>
    <w:bookmarkEnd w:id="441"/>
    <w:bookmarkStart w:name="z56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Реквизитный состав структуры электронного документа (сведений) "Уведомление о результате обработки" (R.006) приведен в таблице 4.</w:t>
      </w:r>
    </w:p>
    <w:bookmarkEnd w:id="4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57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"Уведомление о результате обработки" (R.006)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"/>
        <w:gridCol w:w="3510"/>
        <w:gridCol w:w="352"/>
        <w:gridCol w:w="1680"/>
        <w:gridCol w:w="8847"/>
        <w:gridCol w:w="5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Заголовок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(ccdo:EDocHeader)</w:t>
            </w:r>
          </w:p>
          <w:bookmarkEnd w:id="44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ccdo:EDocHeaderType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(csdo:InfEnvelopeCode)</w:t>
            </w:r>
          </w:p>
          <w:bookmarkEnd w:id="44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csdo:InfEnvelopeCodeType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  <w:bookmarkEnd w:id="4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  <w:bookmarkEnd w:id="44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  <w:bookmarkEnd w:id="4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  <w:bookmarkEnd w:id="45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4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  <w:bookmarkEnd w:id="45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4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  <w:bookmarkEnd w:id="45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4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(csdo:LanguageCode)</w:t>
            </w:r>
          </w:p>
          <w:bookmarkEnd w:id="45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csdo:LanguageCodeType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4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(csdo:EventDateTime)</w:t>
            </w:r>
          </w:p>
          <w:bookmarkEnd w:id="45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обработки сведений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4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Код результата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(csdo:ProcessingResultV2Code)</w:t>
            </w:r>
          </w:p>
          <w:bookmarkEnd w:id="46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csdo:ProcessingResultCodeV2Type (M.SDT.90006)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результатов обработки электронных документов и сведений</w:t>
            </w:r>
          </w:p>
          <w:bookmarkEnd w:id="4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  <w:bookmarkEnd w:id="46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результата обработки сведений в произвольной форме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  <w:bookmarkEnd w:id="4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59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Описание структуры электронного документа (сведений)</w:t>
      </w:r>
    </w:p>
    <w:bookmarkEnd w:id="464"/>
    <w:bookmarkStart w:name="z60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"Состояние актуализации общего ресурса" (R.007) приведено в таблице 5.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5</w:t>
            </w:r>
          </w:p>
        </w:tc>
      </w:tr>
    </w:tbl>
    <w:bookmarkStart w:name="z60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"Состояние актуализации общего ресурса" (R.007)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878"/>
        <w:gridCol w:w="9916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urn:EEC:R:ResourceStatusDetails:vY.Y.Y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ResourceStatusDetails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EEC_R_ResourceStatusDetails_vY.Y.Y.xsd</w:t>
            </w:r>
          </w:p>
        </w:tc>
      </w:tr>
    </w:tbl>
    <w:bookmarkStart w:name="z60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 2 Решения Коллегии Евразийской экономической комиссии от 24 декабря 2019 г. № 227.</w:t>
      </w:r>
    </w:p>
    <w:bookmarkEnd w:id="467"/>
    <w:bookmarkStart w:name="z60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Импортируемые пространства имен приведены в таблице 6.</w:t>
      </w:r>
    </w:p>
    <w:bookmarkEnd w:id="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</w:t>
            </w:r>
          </w:p>
        </w:tc>
      </w:tr>
    </w:tbl>
    <w:bookmarkStart w:name="z60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0377"/>
        <w:gridCol w:w="1367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</w:tbl>
    <w:bookmarkStart w:name="z60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 2 Решения Коллегии Евразийской экономической комиссии от 24 декабря 2019 г. № 227.</w:t>
      </w:r>
    </w:p>
    <w:bookmarkEnd w:id="470"/>
    <w:bookmarkStart w:name="z60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Реквизитный состав структуры электронного документа (сведений) "Состояние актуализации общего ресурса" (R.007) приведен в таблице 7.</w:t>
      </w:r>
    </w:p>
    <w:bookmarkEnd w:id="4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61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"Состояние актуализации общего ресурса" (R.007)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"/>
        <w:gridCol w:w="3044"/>
        <w:gridCol w:w="352"/>
        <w:gridCol w:w="1680"/>
        <w:gridCol w:w="8847"/>
        <w:gridCol w:w="5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Заголовок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(ccdo:EDocHeader)</w:t>
            </w:r>
          </w:p>
          <w:bookmarkEnd w:id="473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ccdo:EDocHeaderType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(csdo:InfEnvelopeCode)</w:t>
            </w:r>
          </w:p>
          <w:bookmarkEnd w:id="475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csdo:InfEnvelopeCodeType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  <w:bookmarkEnd w:id="4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  <w:bookmarkEnd w:id="477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  <w:bookmarkEnd w:id="47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  <w:bookmarkEnd w:id="479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48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  <w:bookmarkEnd w:id="481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48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  <w:bookmarkEnd w:id="483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48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(csdo:LanguageCode)</w:t>
            </w:r>
          </w:p>
          <w:bookmarkEnd w:id="485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csdo:LanguageCodeType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4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Дата и время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(csdo:UpdateDateTime)</w:t>
            </w:r>
          </w:p>
          <w:bookmarkEnd w:id="487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общего ресурса (реестра, перечня, базы данных)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4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489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4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491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49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3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Структуры электронных документов и сведений в предметной области "Санитарные, ветеринарные и фитосанитарные меры"</w:t>
      </w:r>
    </w:p>
    <w:bookmarkEnd w:id="493"/>
    <w:bookmarkStart w:name="z64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Описание структуры электронного документа (сведений)</w:t>
      </w:r>
    </w:p>
    <w:bookmarkEnd w:id="494"/>
    <w:bookmarkStart w:name="z64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случаях обнаружения карантинных объектов" (R.SM.SS.10.001) приведено в таблице 8.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8</w:t>
            </w:r>
          </w:p>
        </w:tc>
      </w:tr>
    </w:tbl>
    <w:bookmarkStart w:name="z64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"Сведения о случаях обнаружения карантинных объектов" (R.SM.SS.10.001)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1319"/>
        <w:gridCol w:w="10626"/>
      </w:tblGrid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случаях обнаружения карантинных объектов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R.SM.SS.10.001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случаях обнаружения карантинных объектов на таможенной территории Союза, а также о принятых карантинных фитосанитарных мерах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urn:EEC:R:SM:SS:10:QuarantineObjectsDetectionDetails:v1.0.0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QuarantineObjectsDetectionDetails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EEC_R_SM_SS_10_QuarantineObjectsDetectionDetails_v1.0.0.xsd</w:t>
            </w:r>
          </w:p>
        </w:tc>
      </w:tr>
    </w:tbl>
    <w:bookmarkStart w:name="z64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Импортируемые пространства имен приведены в таблице 9.</w:t>
      </w:r>
    </w:p>
    <w:bookmarkEnd w:id="4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9</w:t>
            </w:r>
          </w:p>
        </w:tc>
      </w:tr>
    </w:tbl>
    <w:bookmarkStart w:name="z64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0195"/>
        <w:gridCol w:w="1608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urn:EEC:M:SM:ComplexDataObjects:vX.X.X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smcdo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urn:EEC:M:SM:SimpleDataObjects:vX.X.X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smsdo</w:t>
            </w:r>
          </w:p>
        </w:tc>
      </w:tr>
    </w:tbl>
    <w:bookmarkStart w:name="z64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 2 Решения Коллегии Евразийской экономической комиссии от 24 декабря 2019 г. № 227.</w:t>
      </w:r>
    </w:p>
    <w:bookmarkEnd w:id="499"/>
    <w:bookmarkStart w:name="z64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Реквизитный состав структуры электронного документа (сведений) "Сведения о случаях обнаружения карантинных объектов" (R.SM.SS.10.001) приведен в таблице 10.</w:t>
      </w:r>
    </w:p>
    <w:bookmarkEnd w:id="5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65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"Сведения о случаях обнаружения карантинных объектов" (R.SM.SS.10.001)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"/>
        <w:gridCol w:w="1"/>
        <w:gridCol w:w="1"/>
        <w:gridCol w:w="5503"/>
        <w:gridCol w:w="352"/>
        <w:gridCol w:w="2132"/>
        <w:gridCol w:w="8847"/>
        <w:gridCol w:w="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Заголовок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(ccdo:EDocHeader)</w:t>
            </w:r>
          </w:p>
          <w:bookmarkEnd w:id="50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ccdo:EDocHeaderType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(csdo:InfEnvelopeCode)</w:t>
            </w:r>
          </w:p>
          <w:bookmarkEnd w:id="50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csdo:InfEnvelopeCodeType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  <w:bookmarkEnd w:id="5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  <w:bookmarkEnd w:id="50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  <w:bookmarkEnd w:id="50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  <w:bookmarkEnd w:id="50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5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  <w:bookmarkEnd w:id="51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5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  <w:bookmarkEnd w:id="51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5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(csdo:LanguageCode)</w:t>
            </w:r>
          </w:p>
          <w:bookmarkEnd w:id="51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csdo:LanguageCodeType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5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Сведения о случае обнаружения (распространения) карантинных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(smcdo:QuarantineObjectsDetectionDetails)</w:t>
            </w:r>
          </w:p>
          <w:bookmarkEnd w:id="51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случае обнаружения (распространения) карантинных объектов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M.SM.CDE.00177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smcdo:QuarantineObjectsDetection​DetailsType (M.SM.CDT.00147)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Регистрационный номер уведомления о случае обнаружения (распространения) карантинного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(smsdo:HarmfulOrganismNotificationId)</w:t>
            </w:r>
          </w:p>
          <w:bookmarkEnd w:id="51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уведомления о случае обнаружения (распространения) карантинного объекта, присвоенный уполномоченным органом государства-члена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M.SM.SDE.00231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5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 Исходный регистрационный номер уведомления о случае обнаружения (распространения) карантинного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(smsdo:HarmfulOrganismNotificationRef​Id)</w:t>
            </w:r>
          </w:p>
          <w:bookmarkEnd w:id="52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регистрационный номер уведомления о случае обнаружения (распространения) карантинного объекта, присвоенный уполномоченным органом государства-члена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M.SM.SDE.00233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5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 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(csdo:EventDateTime)</w:t>
            </w:r>
          </w:p>
          <w:bookmarkEnd w:id="52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уведомления о случае обнаружения (распространения)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5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 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  <w:bookmarkEnd w:id="52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выявления карантиннного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</w:t>
            </w:r>
          </w:p>
          <w:bookmarkEnd w:id="5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 Код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(csdo:StatusCode)</w:t>
            </w:r>
          </w:p>
          <w:bookmarkEnd w:id="52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статуса уведомления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csdo:StatusCodeType (M.SDT.00040)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классификатора статусов, определенного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  <w:bookmarkEnd w:id="5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2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 Уполномоченный орган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(ccdo:UnifiedAuthorityDetails)</w:t>
            </w:r>
          </w:p>
          <w:bookmarkEnd w:id="53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об уполномоченном органе по карантину растений государства-члена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ccdo:UnifiedAuthorityDetailsType (M.CDT.00054)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 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53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5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3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2.6.2. 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  <w:bookmarkEnd w:id="53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уполномоченного органа государства-члена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2.6.3. 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  <w:bookmarkEnd w:id="53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5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2.6.4. Краткое 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(csdo:AuthorityBriefName)</w:t>
            </w:r>
          </w:p>
          <w:bookmarkEnd w:id="54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органа государства-члена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5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 Сведения об организации, проводившей карантинную фитосанитарную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(smcdo:OrganizationQuarantineInspectionDetails)</w:t>
            </w:r>
          </w:p>
          <w:bookmarkEnd w:id="54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организации, проводившей карантинную фитосанитарную экспертизу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M.SM.CDE.00214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ccdo:BusinessEntityDetailsType (M.CDT.00061)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 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54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5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4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 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  <w:bookmarkEnd w:id="54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5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 Краткое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(csdo:BusinessEntityBriefName)</w:t>
            </w:r>
          </w:p>
          <w:bookmarkEnd w:id="55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5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2.7.4. 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55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5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2.7.5. 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55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5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2.7.6. 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55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56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2.7.7. 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(csdo:UniqueCustomsNumberId)</w:t>
            </w:r>
          </w:p>
          <w:bookmarkEnd w:id="56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csdo:UniqueCustomsNumberIdType (M.SDT.00089)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  <w:bookmarkEnd w:id="5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2.7.8. 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56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2.7.9. 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56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  <w:bookmarkEnd w:id="56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2.7.10. 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56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57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57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57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7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57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  <w:bookmarkEnd w:id="5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57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57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 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58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58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 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58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5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 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58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58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 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58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58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 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58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5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 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59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 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59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  <w:bookmarkEnd w:id="59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 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59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2.7.11. 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59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59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60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6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60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  <w:bookmarkEnd w:id="6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 Сведения о карантинном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(smcdo:QuarantineObjectDetails)</w:t>
            </w:r>
          </w:p>
          <w:bookmarkEnd w:id="60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объекте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M.SM.CDE.00170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smcdo:QuarantineObjectDetailsType (M.SM.CDT.00142)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2.8.1. Код карантинного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(smsdo:QuarantineObjectCode)</w:t>
            </w:r>
          </w:p>
          <w:bookmarkEnd w:id="60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M.SM.SDE.00219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smsdo:QuarantineObjectCodeType (M.SM.SDT.00071)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карантинных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[A-Z0-9]{6}|[A-Z0-9]{5}</w:t>
            </w:r>
          </w:p>
          <w:bookmarkEnd w:id="60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2.8.2. Название карантинного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(smsdo:QuarantineObjectName)</w:t>
            </w:r>
          </w:p>
          <w:bookmarkEnd w:id="60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M.SM.SDE.00220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6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2.8.3. Международное научное название карантинного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(smsdo:QuarantineObjectScientificName)</w:t>
            </w:r>
          </w:p>
          <w:bookmarkEnd w:id="61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научное название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M.SM.SDE.00221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6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2.8.4. Признак распространения карантинного объекта на таможенной территории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(smsdo:QuarantineObjectStatusIndicator)</w:t>
            </w:r>
          </w:p>
          <w:bookmarkEnd w:id="61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распространения карантинного объекта на таможенной территории Союза согласно единому перечню карантинных объектов Союза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M.SM.SDE.00222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  <w:bookmarkEnd w:id="6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 Сведения об очаге карантинного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(smcdo:QuarantineZoneDetails)</w:t>
            </w:r>
          </w:p>
          <w:bookmarkEnd w:id="61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площади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M.SM.CDE.00189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smcdo:QuarantineZoneDetailsType (M.SM.CDT.00160)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2.9.1. 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(csdo:AreaMeasure)</w:t>
            </w:r>
          </w:p>
          <w:bookmarkEnd w:id="61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  <w:bookmarkEnd w:id="6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61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  <w:bookmarkEnd w:id="6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2.9.2. 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  <w:bookmarkEnd w:id="62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очага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  <w:bookmarkEnd w:id="6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 Карантинная фитосанитарная 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(smcdo:QuarantinePhytosanitaryMeasureDetails)</w:t>
            </w:r>
          </w:p>
          <w:bookmarkEnd w:id="62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карантинной фитосанитарной мере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M.SM.CDE.00173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smcdo:MeasureDetailsType (M.SM.CDT.00140)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2.10.1. Код принятой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(smsdo:MeasureCode)</w:t>
            </w:r>
          </w:p>
          <w:bookmarkEnd w:id="62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принятой меры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M.SM.SDE.00999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6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2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6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2.10.2. Наименование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(smsdo:MeasureName)</w:t>
            </w:r>
          </w:p>
          <w:bookmarkEnd w:id="62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M.SM.SDE.00132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6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2.10.3. Документ, регламентирующий введение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(smcdo:MeasureDocDetails)</w:t>
            </w:r>
          </w:p>
          <w:bookmarkEnd w:id="63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документе, реглантирующем введение меры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M.SM.CDE.00314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ccdo:DocDetailsV3Type (M.CDT.00063)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63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6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3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6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63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6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3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6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  <w:bookmarkEnd w:id="64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6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64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6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 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  <w:bookmarkEnd w:id="64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6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 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64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6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 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64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</w:t>
            </w:r>
          </w:p>
          <w:bookmarkEnd w:id="6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 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65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</w:t>
            </w:r>
          </w:p>
          <w:bookmarkEnd w:id="6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 Срок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(csdo:DocValidityDuration)</w:t>
            </w:r>
          </w:p>
          <w:bookmarkEnd w:id="65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bdt:DurationType (M.BDT.00021)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</w:t>
            </w:r>
          </w:p>
          <w:bookmarkEnd w:id="6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 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  <w:bookmarkEnd w:id="65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6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 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  <w:bookmarkEnd w:id="65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6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 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  <w:bookmarkEnd w:id="65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документа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  <w:bookmarkEnd w:id="6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 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  <w:bookmarkEnd w:id="66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цифр: 4</w:t>
            </w:r>
          </w:p>
          <w:bookmarkEnd w:id="6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2.10.4. 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  <w:bookmarkEnd w:id="66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(описание) вводимой меры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  <w:bookmarkEnd w:id="6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 Технологические характеристики записи общего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(ccdo:ResourceItemStatusDetails)</w:t>
            </w:r>
          </w:p>
          <w:bookmarkEnd w:id="66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общего ресурса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ccdo:ResourceItemStatusDetailsType (M.CDT.00033)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2.11.1. 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(ccdo:ValidityPeriodDetails)</w:t>
            </w:r>
          </w:p>
          <w:bookmarkEnd w:id="66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записи общего ресурса (реестра, перечня, базы данных)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ccdo:PeriodDetailsType (M.CDT.00026)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6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Начальная 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(csdo:StartDateTime)</w:t>
            </w:r>
          </w:p>
          <w:bookmarkEnd w:id="66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6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Конечная 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(csdo:EndDateTime)</w:t>
            </w:r>
          </w:p>
          <w:bookmarkEnd w:id="67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6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2.11.2. Дата и время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(csdo:UpdateDateTime)</w:t>
            </w:r>
          </w:p>
          <w:bookmarkEnd w:id="67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записи общего ресурса (реестра, перечня, базы данных)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67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93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Описание структуры электронного документа (сведений)</w:t>
      </w:r>
    </w:p>
    <w:bookmarkEnd w:id="674"/>
    <w:bookmarkStart w:name="z93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карантинном фитосанитарном состоянии территорий" (R.SM.SS.10.002) приведено в таблице 11.</w:t>
      </w:r>
    </w:p>
    <w:bookmarkEnd w:id="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11</w:t>
            </w:r>
          </w:p>
        </w:tc>
      </w:tr>
    </w:tbl>
    <w:bookmarkStart w:name="z940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"сведения о карантинном фитосанитарном состоянии территорий" (R.SM.SS.10.002)</w:t>
      </w:r>
    </w:p>
    <w:bookmarkEnd w:id="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1279"/>
        <w:gridCol w:w="10677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фитосанитарном состоянии территорий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R.SM.SS.10.002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карантинном фитосанитарном состоянии территорий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urn:EEC:R:SM:SS:10:QuarantinePhytosanitaryStatusDetails:v1.0.0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QuarantinePhytosanitaryStatusDetails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EEC_R_SM_SS_10_QuarantinePhytosanitaryStatusDetails_v1.0.0.xsd</w:t>
            </w:r>
          </w:p>
        </w:tc>
      </w:tr>
    </w:tbl>
    <w:bookmarkStart w:name="z94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Импортируемые пространства имен приведены в таблице 12.</w:t>
      </w:r>
    </w:p>
    <w:bookmarkEnd w:id="6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12</w:t>
            </w:r>
          </w:p>
        </w:tc>
      </w:tr>
    </w:tbl>
    <w:bookmarkStart w:name="z943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0195"/>
        <w:gridCol w:w="1608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urn:EEC:M:SM:ComplexDataObjects:vX.X.X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smcdo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urn:EEC:M:SM:SimpleDataObjects:vX.X.X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smsdo</w:t>
            </w:r>
          </w:p>
        </w:tc>
      </w:tr>
    </w:tbl>
    <w:bookmarkStart w:name="z94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 2 Решения Коллегии Евразийской экономической комиссии от 24 декабря 2019 г. № 227.</w:t>
      </w:r>
    </w:p>
    <w:bookmarkEnd w:id="679"/>
    <w:bookmarkStart w:name="z94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Реквизитный состав структуры электронного документа (сведений) "Сведения о карантинном фитосанитарном состоянии территорий" (R.SM.SS.10.002) приведен в таблице 13.</w:t>
      </w:r>
    </w:p>
    <w:bookmarkEnd w:id="6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947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"Сведения о карантинном фитосанитарном состоянии территорий" (R.SM.SS.10.002)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"/>
        <w:gridCol w:w="1"/>
        <w:gridCol w:w="1"/>
        <w:gridCol w:w="5061"/>
        <w:gridCol w:w="352"/>
        <w:gridCol w:w="2132"/>
        <w:gridCol w:w="8847"/>
        <w:gridCol w:w="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Заголовок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(ccdo:EDocHeader)</w:t>
            </w:r>
          </w:p>
          <w:bookmarkEnd w:id="68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ccdo:EDocHeaderType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(csdo:InfEnvelopeCode)</w:t>
            </w:r>
          </w:p>
          <w:bookmarkEnd w:id="68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csdo:​Inf​Envelope​Code​Type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  <w:bookmarkEnd w:id="68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  <w:bookmarkEnd w:id="68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  <w:bookmarkEnd w:id="68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  <w:bookmarkEnd w:id="68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6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  <w:bookmarkEnd w:id="69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6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  <w:bookmarkEnd w:id="69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69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(csdo:LanguageCode)</w:t>
            </w:r>
          </w:p>
          <w:bookmarkEnd w:id="69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csdo:LanguageCodeType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6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Сведения о карантинном фитосанитарном состоянии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(smcdo:QuarantinePhytosanitaryStatusDetails)</w:t>
            </w:r>
          </w:p>
          <w:bookmarkEnd w:id="69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фитосанитарном состоянии территорий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M.SM.CDE.01684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smcdo:QuarantinePhytosanitaryStatusDetailsType (M.SM.CDT.00991)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69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представляющей сведения о карантинном фитосанитарном состоянии территорий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6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70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7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 Сведения о карантинном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(smcdo:QuarantineObjectDetails)</w:t>
            </w:r>
          </w:p>
          <w:bookmarkEnd w:id="70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объекте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M.SM.CDE.00170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smcdo:QuarantineObjectDetailsType (M.SM.CDT.00142)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 Код карантинного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(smsdo:QuarantineObjectCode)</w:t>
            </w:r>
          </w:p>
          <w:bookmarkEnd w:id="70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M.SM.SDE.00219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smsdo:QuarantineObjectCodeType (M.SM.SDT.00071)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карантинных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[A-Z0-9]{6}|[A-Z0-9]{5}</w:t>
            </w:r>
          </w:p>
          <w:bookmarkEnd w:id="7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 Название карантинного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(smsdo:QuarantineObjectName)</w:t>
            </w:r>
          </w:p>
          <w:bookmarkEnd w:id="70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M.SM.SDE.00220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70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 Международное научное название карантинного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(smsdo:QuarantineObjectScientificName)</w:t>
            </w:r>
          </w:p>
          <w:bookmarkEnd w:id="70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научное название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M.SM.SDE.00221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7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 Признак распространения карантинного объекта на таможенной территории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(smsdo:QuarantineObjectStatusIndicator)</w:t>
            </w:r>
          </w:p>
          <w:bookmarkEnd w:id="71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распространения карантинного объекта на таможенной территории Союза согласно единому перечню карантинных объектов Союза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M.SM.SDE.00222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  <w:bookmarkEnd w:id="7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 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(csdo:EventYear)</w:t>
            </w:r>
          </w:p>
          <w:bookmarkEnd w:id="71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год, за который предоставляются сведения о карантинном фитосанитарном состоянии территорий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bdt:YearType (M.BDT.00025)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</w:t>
            </w:r>
          </w:p>
          <w:bookmarkEnd w:id="7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 Сведения об очаге карантинного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(smcdo:QuarantineZone​Details)</w:t>
            </w:r>
          </w:p>
          <w:bookmarkEnd w:id="71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очаге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M.SM.CDE.00189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smcdo:QuarantineZoneDetailsType (M.SM.CDT.00160)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 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(csdo:AreaMeasure)</w:t>
            </w:r>
          </w:p>
          <w:bookmarkEnd w:id="71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  <w:bookmarkEnd w:id="7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71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  <w:bookmarkEnd w:id="7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 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  <w:bookmarkEnd w:id="72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очага карантинного объекта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  <w:bookmarkEnd w:id="7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 Технологические характеристики записи общего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(ccdo:ResourceItemStatusDetails)</w:t>
            </w:r>
          </w:p>
          <w:bookmarkEnd w:id="72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общего ресурса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ccdo:ResourceItemStatusDetailsType (M.CDT.00033)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 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(ccdo:ValidityPeriodDetails)</w:t>
            </w:r>
          </w:p>
          <w:bookmarkEnd w:id="72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записи общего ресурса (реестра, перечня, базы данных)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ccdo:PeriodDetailsType (M.CDT.00026)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Начальная 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(csdo:StartDateTime)</w:t>
            </w:r>
          </w:p>
          <w:bookmarkEnd w:id="72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7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Конечная 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(csdo:EndDateTime)</w:t>
            </w:r>
          </w:p>
          <w:bookmarkEnd w:id="72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7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 Дата и время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(csdo:UpdateDateTime)</w:t>
            </w:r>
          </w:p>
          <w:bookmarkEnd w:id="73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записи общего ресурса (реестра, перечня, базы данных)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7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227</w:t>
            </w:r>
          </w:p>
        </w:tc>
      </w:tr>
    </w:tbl>
    <w:bookmarkStart w:name="z1017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присоединения к общему процессу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</w:r>
    </w:p>
    <w:bookmarkEnd w:id="732"/>
    <w:bookmarkStart w:name="z1018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733"/>
    <w:bookmarkStart w:name="z101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7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2019 г. № 38 "Об утверждении Правил реализации общих процессов в сфере информационного обеспечения применения карантинных фитосанитарных мер";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96 "О межгосударственных испытаниях интегрированной информационной системы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союза".</w:t>
      </w:r>
    </w:p>
    <w:bookmarkStart w:name="z1027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735"/>
    <w:bookmarkStart w:name="z102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требования к составу и содержанию процедур введения в действие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 (P.SS.10) (далее – общий процесс) и присоединения нового участника к общему процессу, а также требования к осуществляемому при их выполнении информационному взаимодействию.</w:t>
      </w:r>
    </w:p>
    <w:bookmarkEnd w:id="736"/>
    <w:bookmarkStart w:name="z1029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737"/>
    <w:bookmarkStart w:name="z103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настоящего Порядка используются понятия, которые означают следующее:</w:t>
      </w:r>
    </w:p>
    <w:bookmarkEnd w:id="738"/>
    <w:bookmarkStart w:name="z103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"документы, применяемые при обеспечении функционирования интегрированной системы" – технические, технологические, методические и организационные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bookmarkEnd w:id="739"/>
    <w:bookmarkStart w:name="z103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"технологические документы" – документы, включенные в типовой перечень технологических документов, регламентирующих информационное взаимодействие при реализации общего процесса,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06 ноября 2014 г. № 200.</w:t>
      </w:r>
    </w:p>
    <w:bookmarkEnd w:id="740"/>
    <w:bookmarkStart w:name="z103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утвержденных Решением Коллегии Евразийской экономической комиссии от 24 декабря 2019 г. № 227 (далее – Правила информационного взаимодействия).</w:t>
      </w:r>
    </w:p>
    <w:bookmarkEnd w:id="741"/>
    <w:bookmarkStart w:name="z1034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Участники взаимодействия</w:t>
      </w:r>
    </w:p>
    <w:bookmarkEnd w:id="742"/>
    <w:bookmarkStart w:name="z103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Роли участников взаимодействия при выполнении ими процедур присоединения к общему процессу приведены в таблице 1.</w:t>
      </w:r>
    </w:p>
    <w:bookmarkEnd w:id="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037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Роли участников взаимодействия</w:t>
      </w:r>
    </w:p>
    <w:bookmarkEnd w:id="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224"/>
        <w:gridCol w:w="4955"/>
        <w:gridCol w:w="5131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Присоединяющийся участник общего процесса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процедуры, предусмотренные настоящим Порядком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Евразийского экономического союза (далее – уполномоченный орган)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координирует выполнение процедур, предусмотренных настоящим Порядком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общего процесса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взаимодействие в соответствии с технологическими документами и участвует в тестировании информационного взаимодействия с присоединяющимся участником общего процесса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Комиссия</w:t>
            </w:r>
          </w:p>
        </w:tc>
      </w:tr>
    </w:tbl>
    <w:bookmarkStart w:name="z1038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Введение общего процесса в действие</w:t>
      </w:r>
    </w:p>
    <w:bookmarkEnd w:id="745"/>
    <w:bookmarkStart w:name="z103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декабря 2019 г. № 227 "О технологических документах,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 государства – члены Союза (далее – государство-член) при координации Комиссии приступают к выполнению процедуры введения в действие общего процесса.</w:t>
      </w:r>
    </w:p>
    <w:bookmarkEnd w:id="746"/>
    <w:bookmarkStart w:name="z104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введения в действие общего процесса государствами-членами должны быть выполнены необходимые мероприятия, определенные процедурой присоединения к общему процессу в соответствии с разделом VI настоящего Порядка. </w:t>
      </w:r>
    </w:p>
    <w:bookmarkEnd w:id="747"/>
    <w:bookmarkStart w:name="z104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процесса.</w:t>
      </w:r>
    </w:p>
    <w:bookmarkEnd w:id="748"/>
    <w:bookmarkStart w:name="z104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могут являться результаты тестирования информационного взаимодействия между информационными системами как минимум двух государств-членов между собой, а также тестирования информационного взаимодействия между информационной системой одного из государств-членов и Комиссии.</w:t>
      </w:r>
    </w:p>
    <w:bookmarkEnd w:id="749"/>
    <w:bookmarkStart w:name="z104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После введения в действие общего процесса к нему могут присоединяться новые участники путем выполнения процедуры присоединения к общему процессу.</w:t>
      </w:r>
    </w:p>
    <w:bookmarkEnd w:id="750"/>
    <w:bookmarkStart w:name="z1044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Описание процедуры присоединения</w:t>
      </w:r>
    </w:p>
    <w:bookmarkEnd w:id="751"/>
    <w:bookmarkStart w:name="z104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10. Для присоединения к общему процессу присоединяющимся участником общего процесса должны быть выполнены требования документов, применяемых при обеспечении функционирования интегрированной системы, технологических документов, а также требования законодательства государства-члена, регламентирующие информационное взаимодействие в рамках национального сегмента государства-члена.</w:t>
      </w:r>
    </w:p>
    <w:bookmarkEnd w:id="752"/>
    <w:bookmarkStart w:name="z104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Выполнение процедуры присоединения нового участника к общему процессу включает в себя:</w:t>
      </w:r>
    </w:p>
    <w:bookmarkEnd w:id="753"/>
    <w:bookmarkStart w:name="z104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информирование государством-членом Комиссии о присоединении нового участника к общему процессу (с указанием уполномоченного органа, ответственного за обеспечение информационного взаимодействия в рамках общего процесса);</w:t>
      </w:r>
    </w:p>
    <w:bookmarkEnd w:id="754"/>
    <w:bookmarkStart w:name="z104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внесение в нормативные правовые акты государства-члена изменений, необходимых для выполнения требований технологических документов (в течение 2 месяцев с даты начала выполнения процедуры присоединения);</w:t>
      </w:r>
    </w:p>
    <w:bookmarkEnd w:id="755"/>
    <w:bookmarkStart w:name="z104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разработку (доработку) при необходимости информационной системы присоединяющегося участника общего процесса (в течение 3 месяцев с даты начала выполнения процедуры присоединения);</w:t>
      </w:r>
    </w:p>
    <w:bookmarkEnd w:id="756"/>
    <w:bookmarkStart w:name="z105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подключение информационной системы присоединяющегося участника общего процесса к национальному сегменту государства-члена, если такое подключение не было осуществлено ранее (в течение 3 месяцев с даты начала выполнения процедуры присоединения);</w:t>
      </w:r>
    </w:p>
    <w:bookmarkEnd w:id="757"/>
    <w:bookmarkStart w:name="z105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получение присоединяющимся участником общего процесса распространяемых администратором справочников и классификаторов, указанных в Правилах информационного взаимодействия;</w:t>
      </w:r>
    </w:p>
    <w:bookmarkEnd w:id="758"/>
    <w:bookmarkStart w:name="z105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передача присоединяющимся участником общего процесса оформленных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Описанием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утвержденным Решением Коллегии Евразийской экономической комиссии от 24 декабря 2019 г. № 227, сведений из информационной системы уполномоченного органа администратору для первоначального включения в базу данных о случаях обнаружения карантинных объектов, а также в общий информационный ресурс сведений о карантинном фитосанитарном состоянии территорий для опубликования сведений о карантинном фитосанитарном состоянии территорий на информационном портале Союза (в течение 6 месяцев с даты начала выполнения процедуры присоединения);</w:t>
      </w:r>
    </w:p>
    <w:bookmarkEnd w:id="759"/>
    <w:bookmarkStart w:name="z105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тестирование информационного взаимодействия между информационными системами присоединяющихся участников общего процесса и участников общего процесса на соответствие требованиям технологических документов (в течение 6 месяцев с даты начала выполнения процедуры присоединения).</w:t>
      </w:r>
    </w:p>
    <w:bookmarkEnd w:id="7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