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9149" w14:textId="8509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пунктов 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справочник видов пунктов маршрута (далее – справочник).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справочник в состав ресурсов единой системы нормативно-справочной информации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применяется с даты вступления настоящего Решения в силу;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оператора в отношении справочника выполняются Евразийской экономической комиссией;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г. № 231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пунктов маршрута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справочника 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пунктов маршрута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пунктов маршрута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отправления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 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867"/>
        <w:gridCol w:w="8384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пунктов маршрута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СВПМ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032- 2019 (ред. 1)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 № 231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систематизации и кодирования сведений о видах пунктов маршрута, используемых при оформлении результатов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контроль, маршрут, пункт, пункт маршрута, вид пункта маршрута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контроль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  <w:bookmarkEnd w:id="11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раздел определяет структуру и реквизитный состав справочника, в том числе области значений реквизитов и правила их формирования.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обязателен, повторения не допускаются;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(n&gt;1);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(n&gt;1);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(n&gt;1, m&gt;1);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(m&gt;1).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 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3"/>
        <w:gridCol w:w="4158"/>
        <w:gridCol w:w="4158"/>
        <w:gridCol w:w="1238"/>
        <w:gridCol w:w="631"/>
        <w:gridCol w:w="406"/>
        <w:gridCol w:w="5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пунктов маршрута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пунктов маршрута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[1-9]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пунктов маршрута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пунктов маршрута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  <w:bookmarkEnd w:id="28"/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Сведения о записи справочника (классификатора)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 Дата начала действия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 в формате YYYY-MM-DD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 Сведения об акте, регламентирующем начало действия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1.6.2.1. Вид акта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1.6.2.2. Номер акта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1.6.2.3. Дата акта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 в формате YYYY-MM-DD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 Дата окончания действия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 в формате YYYY-MM-DD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 Сведения об акте, регламентирующем окончание действия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1.6.4.1. Вид акта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\d{5}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1.6.4.2. Номер акта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 Мин. длина: 1. Макс. длина: 50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1.6.4.3. Дата акта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 в формате YYYY-MM-DD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