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edfd" w14:textId="209e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декабря 2019 года № 236.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и перечне международных </w:t>
      </w:r>
      <w:r>
        <w:rPr>
          <w:rFonts w:ascii="Times New Roman"/>
          <w:b/>
          <w:i w:val="false"/>
          <w:color w:val="000000"/>
        </w:rPr>
        <w:t xml:space="preserve">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(ТР ТС 021/2011) и осуществления оценки соответствия объектов технического регулирования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пунктом 5 приложения № 2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880 "О принятии технического регламента Таможенного союза "О безопасности пищевой продукции" признать утратившим силу.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 1 июля 2020 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г. № 236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14.06.2022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опубликования); от 06.09.2022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18.12.2022); от 11.05.2023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25 июля 2023); от 25.06.2024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 и измерений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9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21569-2009 "Продукты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21570-2009 "Продукты пищевые. Методы анализа для обнаружения генетически модифицированных организмов и производных продуктов. Количественные методы, основанные на нуклеиновой кислоте"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21571-2018 "Продукты пищевые. Методы анализа для обнаружения генетически модифицированных организмов и производных продуктов. Экстрагирование нуклеиновых кислот"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21572-2009 "Продукты пищевые. Методы анализа для обнаружения генетически модифицированных организмов и производных продуктов. Методы, основанные на протеине"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CEN/TS 15568-2015 "Пищевые продукты. Методы анализа для обнаружения генетически модифицированных организмов и производных продуктов. Стратегии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24276-2012 "Продукция пищевая. Методы анализа для обнаружения генетически модифицированных организмов и производных продуктов. Общие требования и определения"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52173-2005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52174-2005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24276-2010 "Продукты пищевые. Методы выявления генетически модифицированных организмов и полученных из них продуктов. Основные требования и определения"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52173-2003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52174-2003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53214-2008 (ИСО 24276:2006) "Продукты пищевые. Методы анализа для обнаружения генетически модифицированных организмов и полученных из них продуктов. Общие требования и определения"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53244-2008 "Продукты пищевые. Методы анализа для обнаружения генетически модифицированных организмов и полученных из них продуктов. Методы, основанные на количественном определении нуклеиновых кислот"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12 статьи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29981-2013 "Продукты молочные. Подсчет презумптивных бифидобактерий. Метод определения количества колоний при температуре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7.14 ГОСТ 33491-2015 "Продукты кисломолочные, обогащенные бифидобактериями бифидум.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33924-2016 "Молоко и молочная продукция. Методы определения бифидобактерий"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56139-2014 "Продукты пищевые функциональные. Методы определения и подсчета пробиотических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"пробиотические микроорганизмы" статьи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10444.11-2013 (ISO 15214:1998) "Микробиология пищевых продуктов и кормов для животных. Методы выявления и подсчета количества мезофильных молочнокислых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24283-2014 "Консервы гомогенизированные для детского питания. Метод определения качества измельчения"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5698-51 "Хлеб и хлебобулочные изделия. Методы определения массовой доли поваренной соли"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5903-89 "Изделия кондитерские. Методы определения сахара"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2448-2013 "Продукты переработки фруктов и овощей. Определение содержания этанола"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12856-2015 "Продукция пищевая. Определение ацесульфама калия, аспартама и сахарина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12857-2015 "Продукция пищевая. Определение цикламата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15086-2015 "Продукция пищевая. Определение содержания изомальта, лактита, мальтита, манита, сорбита и ксилита в пищевых продуктах"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3629-47 "Молочные продукты. Метод определения спирта (алкоголя)"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5896-51 "Кондитерские изделия. Метод определения спирта"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16155-2015 "Продукты пищевые. Определение сукралозы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25268-82 "Изделия кондитерские. Методы определения ксилита и сорбита"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30059-93 "Напитки безалкогольные. Методы определения аспартама, сахарина, кофеина и бензоата натрия"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33460-2015 "Продукция соковая. Определение ксилита, сорбита и маннита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6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31754-2012 "Масла растительные, жиры животные и продукты их переработки. Методы определения массовой доли трансизомеров жирных кислот"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3703-2010 "Методика определения транс-изомеров жирных кислот в продуктах детского питания"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616/2010 от 30.12.2010)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7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9231-2015 "Молоко и молочные продукты. Определение содержания сорбиновой и бензойной кислот в молоке и молочных продуктах"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26181-84 "Продукты переработки плодов и овощей. Методы определения сорбиновой кислоты"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28467-90 "Продукты переработки плодов и овощей. Метод определения бензойной кислоты"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30669-2000 "Продукты переработки плодов и овощей. Газохроматографический метод определения содержания бензойной кислоты"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30670-2000 "Продукты переработки плодов и овощей. Газохроматографический метод определения содержания сорбиновой кислоты"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31504-2012 "Молоко и молочная продукция. Определение содержания консервантов и красителей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33332-2015 "Продукты переработки фруктов и овощей. Метод определения массовых долей сорбиновой и бензойной кислот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33809-2016 "Мясо и мясные продукты. Определение сорбиновой и бензойной кислот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33839-2016 "Изделия кондитерские. Метод определения массовой доли бензойной кислоты"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1181-99 "Продукты переработки плодов и овощей. Методики определения содержания сорбиновой и бензойной кислот при их совместном присутствии спектрофотометрическим и хроматографическим методами"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50476-93 "Продукты переработки плодов и овощей. Метод определения содержания сорбиновой и бензойной кислот при их совместном присутствии"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806-98 "Методика определения концентрации бензойной и сорбиновой кислот в пищевых продуктах методом ВЭЖХ" (свидетельство об аттестации № 69/987 от 23.06.1998)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04-59-2009 "Продовольственное сырье и пищевые продукты, БАД. Методика измерений массовой доли консервантов (сорбиновой, бензойной кислот и их солей) и подсластителей (ацесульфама калия, сахарина и его солей) методом капиллярного электрофореза с использованием системы капиллярного электрофореза "Капель" (свидетельство об аттестации № 04.04.108/(01.00035-2011)/2014 от 27.06.2014, номер в реестре ФР.1.31.2014.18536)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части 8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3624-92 "Молоко и молочные продукты. Титриметрические методы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кислотности"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54669-2011 "Молоко и продукты переработки молока. Методы определения кислотности"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20 части 8 и пункт 13 части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3960-2013 "Жиры и масла животные и растительные. Определение перекисного числа. Йодометрическое (визуальное) определение по конечной точке"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27107-2016 "Жиры и масла животные и растительные. Определение перекисного числа потенциометрическим методом по конечной точке титрования"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26593-85 "Масла растительные. Метод измерения перекисного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33441-2015 "Масла растительные. Определение показателей качества и безопасности методом спектроскопии в ближней инфракрасной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51487-2001 "Масла растительные и жиры животные. Метод определения перекисного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51487-99 "Масла растительные и жиры животные. Метод определения перекисного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30059-93 "Напитки безалкогольные. Методы определения аспартама, сахарина, кофеина и бензоата натрия"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4.8 ГОСТ Р 53185-2008 "Напитки безалкогольные и слабоалкогольные тонизирующие. Методы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53193-2008 "Напитки алкогольные и безалкогольные. Определение кофеина, аскорбиновой кислоты и ее солей, консервантов и подсластителей методом капиллярного электрофореза"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04-50-2008 "Безалкогольная, соковая, винодельческая, ликероводочная и пивоваренная продукция. Методика измерений массовой концентрации кофеина, сорбиновой, бензойной кислот и их солей, сахарина, аспартама и ацесульфама К методом высокоэффективной жидкостной хроматографии с фотометрическим детектированием с использованием жидкостного хроматографа "Люмахром" (свидетельство об аттестации № 04.031.097/(01.00035-2011)/2013 от 19.07.2013, номер в реестре ФР.1.31.2013.16369)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04-51-2008 "Безалкогольная, соковая, винодельческая, ликероводочная и пивоваренная продукция. Методика измерений массовой концентрации кофеина, аскорбиновой, сорбиновой, бензойной кислот и их солей, сахарина и ацесульфама К методом капиллярного электрофореза с использованием систем капиллярного электрофореза "Капель" (свидетельство об аттестации № 04.04.095/(01.00035-2011)/2013 от 19.06.2013,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ФР.1.31.2013.15581)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3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1528-1-2014 "Продукты пищевые с большим содержанием жира. Определение пестицидов и полихлорированных бифенилов (ПХБ). Часть 1. Общие положения"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1528-2-2014 "Продукты пищевые с большим содержанием жира. Определение пестицидов и полихлорированных бифенилов (ПХБ). Часть 2. Экстракция жира, пестицидов и ПХБ и определение содержания жира"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1528-3-2014 "Пищевая продукция с большим содержанием жира. Определение пестицидов и полихлорированных бифенилов (ПХБ). Часть 3. Методы очистки"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1528-4-2014 "Пищевая продукция с большим содержанием жира. Определение пестицидов и полихлорированных бифенилов (ПХБ). Часть 4. Определение, методы подтверждения, прочие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31694-2012 "Продукты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32797-2014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32798-2014 "Продукты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32834-2014 "Продукты пищевые, продовольственное сырье. Метод определения остаточного содержания антигельминтиков с помощью высокоэффективной жидкостной хроматографии с масс- 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01.03.2025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32834-2022 "Продукция пищевая. Метод определения остаточного содержания антигельминтиков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32881-2014 "Продукты пищевые, продовольственное сырье. Метод определения остаточного содержания нестероидных противовоспалительных лекарственных средств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33482-2015 "Продукты пищевые, сырье продовольственное, комбикорма. Метод определения содержания анаболических стероидов и производных стильбена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33486-2015 "Продукты пищевые, комбикорма, объекты биологические животного происхождения. Метод определения содержания бета-адреностимуляторов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33616-2015 "Продукты пищевые, продовольственное сырье. Метод определения остаточного содержания мышьяксодержащих стимуляторов роста с помощью высокоэффективной жидкостной хроматографии-масс-спектрометрии с индуктивно-связанной плазмой"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33634-2015 "Продукты пищевые. Продовольственное сырье. Иммуноферментный метод определения остаточного содержания антибиотиков фторхинолонового ряда"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33971-2016 "Продукты пищевые, продовольственное сырье. Метод определения остаточного содержания метаболитов карбадокса и олаквиндокса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33978-2016 "Продукты пищевые и комбикорма. Метод определения содержания тиреостатиков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34136-2017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34137-2017 "Продукты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 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34138-2017 "Продукты пищевые, продовольственное сырье. Метод определения остаточного содержания макроциклических лактонов с помощью высокоэффективной жидкостной хроматографии с флуориметрическим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34139-2017 "Продукты пищевые, продовольственное сырье. Метод определения остаточного содержания седативных препаратов и адреноблокаторов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34284-2017 "Продукты пищевые, корма, продовольственное сырье, объекты биологические животного происхождения. Метод обнаружения анаболических стимуляторов роста с помощью иммуноферментного анализа с хемилюминесцентной детекцией с использованием технологии биочипов"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34480-2018 "Мясо и мясные продукты. Определение амфениколов и пенициллинов методом тандемной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жидкостной масс-спектрометрии"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34533-2019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34535-2019 "Продукты пищевые, корма, продовольственное сырье. Метод определения содержания кокцидиостатиков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34592-2019 "Продукты пищевые, продовольственное сырье. Методы определения содержания инсектоакарицидов"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34677-2020 "Продукты пищевые, продовольственное сырье. Иммуноферментный метод определения остаточного содержания линкозамидов"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34678-2020 "Продукты пищевые, продовольственное сырье. Метод определения остаточного содержания полипептидных антибиотиков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34820-2021 "Мед натуральный. Метод определения остаточных количеств антибактериальных, антипаразитарных, противогрибковых препаратов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34889-2022 "Мед натуральный. Определение массовой доли инсектицидов методом газовой хроматографии с масс-спектрометрическим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56962-2016 "Рыба, нерыбные объекты и продукция из них. Метод определения остаточного содержания трифенилметановых красителей с помощью сверхвысокоэффективной жидкостной хроматографии с времяпролетным масс-спектрометрическим детектором высокого разрешения"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57024-2016 "Рыба. Метод определения остаточного содержания производных бензоилмочевины с помощью сверхвысокоэффективной жидкостной хроматографии с времяпролетным масс-спектрометрическим детектором высокого разрешения"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А-1/061 "Методические указания по определению содержания антипротозойных препаратов в пищевой продукции и кормах методом высокоэффективной жидкостной хроматографии с масс- спектрометрическим детектированием"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310354-0054/2019 от 03.12.2019,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регистрации в ФИФ: ФР.1.31.2020.36390)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А-1/071 "Методические указания по определению содержания авиламицина в пищевой продукции и кормах методом высокоэффективной жидкостной хроматографии с масс-спектрометрическим детектированием" (свидетельство об аттестации № 310354-0063/2020 от 14.08.2020, номер регистрации в ФИФ: ФР.1.31.2020.37998)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А-1/072 "Методические указания по определению остаточного содержания нитровина, 4-нитрофенолята и нифурстирената в продукции животноводства методом высокоэффективной жидкостной хроматографии с масс- спектрометрическим детектированием"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310354-0073/2020 от 27.11.2020,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в ФИФ: ФР.1.31.2021.39534)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А-1/073 "Методические указания по определению остаточного содержания клавулановой кислоты в продукции животноводства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310354-0083/2022 от 25.02.2022,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ФР.1.31.2022.42837)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А-1/074 "Методические указания по определению остаточного содержания азитромицина, китасамицина, тилдипирозина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пищевой продукции методом высокоэффективной жидкостной хроматографии 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310354-0064/2020 от 10.12.2020,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в ФИФ: ФР.1.31.2021.39535)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А-1/076 "Методические указания по определению остаточного содержания зоалена в пищевой продукции и кормах методом высокоэффективной жидкостной хроматографии 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310354-0066/2020 от 22.12.2020,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ФИФ: ФР.1.31.2021.39538)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А-1/077 "Методические указания по определению остаточного содержания пефлоксацина в продукции животноводства методом высокоэффективной жидкостной хроматографии с масс- 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310354-0067/2020 от 25.12.2020, номер регистрации в ФИФ: ФР.1.31.2021.39544)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А-1/078 "Методические указания по определению остаточного содержания рифампицина и рифаксимина в продукции животноводства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310354-0068/2020 от 25.12.2020,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ФР.1.31.2021.39542)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А-1/080 "Методические указания по определению остаточного содержания красителей в продукции аквакультуры методом высокоэффективной жидкостной хроматографии с масс-спектрометрическим детектированием"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310354-0070/2020 от 29.12.2020,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ФИФ: ФР.1.31.2021.39559).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акрифлавина, диметилтионин (Azure А) метиленовой лазури В (Azure В), 9-аминоакридина,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 фиолетового, метиленового синего,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парарозанилина основания,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Виктории синей В, Виктории синей R, основного синего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лейкомалахитового зеленого,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лейкокристаллического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А-1/087 "Методические указания по определению пестицидов (включая фунгициды, инсектициды и акарициды) в пищевой продукции и кормах с использованием метода газовой хроматографии с масс-спектрометрическим детектированием" (свидетельство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310354-0078/2022 от 21.01.2022,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ФР.1.31.2022.42893).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альдрина, амитраза,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бромпропилата, диазинона, кумафоса, метоксихлора,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Н,Н-диэтил-м-толуамид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диэтилтолуамида, пропетамфоса,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тау-флувалината,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тетрахлорвинфоса, флуметрина,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фосмета, хлорпирифоса,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хлорфенвинфоса, этиона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определяемых остаточных количеств ветеринарных лекарственных средств (фармакологически активных веществ и их метаболитов)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МУ-А-1/088 "Методические указания по определению остаточного содержания макролидов в кормах и продукции животноводства методом высокоэффективной жидкостной хроматографии с масс-спектрометрическим детектированием"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310354-0079/2022 от 01.02.2022,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ФР.1.39.2022.42862). Применяется для определения остаточного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флюоро-эритромицина,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гамитромицина, джозамицина,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диритромицина, мидекамицина,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олеандромицина, рокситромицина,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телитромицина, азитромицина,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тилдипирозина, китасамицина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А-1/089 "Методические указания по определению остаточного содержания тетрациклинов в продукции животноводства методом высокоэффективной жидкостной хроматографии с масс-спектрометрическим детектированием"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310354-0080/2022 от 02.02.2022, номер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ФР.1.31.2022.42834).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 определения остаточного содержания в продукции животноводства: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тигециклина, демеклоциклина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миноциклина, метациклина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А-1/090 "Методические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 определению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хинолонов 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высокоэффективной жидкостной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хроматографии с масс-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спектрометрическим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310354-0081/2022 от 07.02.2022,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регистрации в ФИФ: ФР.1.31.2022.42835).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 определения остаточного содержания хинолонов в кишечном сырье и для определения остаточного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животноводства: гатифлоксацина, гемифлоксацина, грепафлоксацина, надифлоксацина, орбифлоксацина, пазуфлоксацина, пефлоксацина, спарфлоксацина, флероксацина, циноксацина, эноксацина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31694-2012 "Продукты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32014-2012 "Продукты пищевые, продовольственное сырье. Метод определения остаточного содержания метаболитов нитрофуранов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32797-2014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масс-спекгрометрическим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32798-2014 "Продукты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32834-2014 "Продукты пищевые, продовольственное сырье. Метод определения остаточного содержания антигельминтиков с помощью высокоэффективной жидкостной хроматографии с масс- 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01.03.2025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32834-2022 "Продукция пищевая. Метод определения остаточного содержания антигельминтиков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33934-2016 "Мясо и мясные продукты. Определение цинкбацитрацина методом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33526-2015 "Молоко и продукты переработки молока. Методика определения содержания антибиотиков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33615-2015 "Продукты пищевые. Продовольственное сырье. Иммуноферментный метод определения остаточного содержания метаболита фуразолидона"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33634-2015 "Продукты пищевые. Продовольственное сырье. Иммуноферментный метод определения остаточного содержания антибиотиков фторхинолонового ряда"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34136-2017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34137-2017 "Продукты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 спектрометрическим детектированием".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для определения цефтиофура и его метаболитов в почках всех видов животных и пищевой продукции, их содержащей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34138-2017 "Продукты пищевые, продовольственное сырье. Метод определения остаточного содержания макроциклических лактонов с помощью высокоэффективной жидкостной хроматографии с флуориметрическим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34164-2017 "Продукты пищевые. Продовольственное сырье. Иммуноферментный метод определения остаточного содержания метаболита фурацилина"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34480-2018 "Мясо и мясные продукты. Определение амфениколов и пенициллинов методом тандемной жидкостной масс-спектрометрии".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для определения флорфеникола и его метаболитов в печени всех видов животных и пищевой продукции, ее содержащей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34533-2019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34535-2019 "Продукты пищевые, корма, продовольственное сырье. Метод определения содержания кокцидиостатиков с помощью высокоэффективной жидкостной хроматографии с масс-спектрометрическим детектором".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для определения диклазурила в печени и почках овец, кроликов, цыплят бройлеров, индейки и пищевой продукции, их содержащей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34677-2020 "Продукты пищевые, продовольственное сырье. Иммуноферментный метод определения остаточного содержания линкозамидов"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34678-2020 "Продукты пищевые, продовольственное сырье. Метод определения остаточного содержания полипептидных антибиотиков с помощью высокоэффективной жидкостной хроматографии с масс-спектрометрическим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34820-2021 "Мед натуральный. Метод определения остаточных количеств антибактериальных, антипаразитарных, противогрибковых препаратов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34889-2022 "Мед натуральный. Определение массовой доли инсектицидов методом газовой хроматографии с масс-спектрометрическим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59326-2021 "Молоко и молочное сырье. Определение наличия ветеринарных препаратов и химиотерапевтических лекарственных средств методом иммуноферментного анализа с хемилюминесцентной детекцией с применением технологии биочипов".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определения баквилоприма в молоке и молочном сырье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2.687-2019 "Методика выполнения измерений. Определение бацитрацина в мясе и мясной продукции методом иммуноферментного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2.692-2019 "Методика выполнения измерений. Определение содержания колистина в продукциях животного происхождения методом иммуноферментного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3464-2019 "Определение остаточных количеств бацитрацина в молоке и молочных продуктах методом иммуноферментного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4275-2012 "Определение содержания метаболитов нитрофуранов в продукции животного происхождения с использованием тест-систем производства EuroProxima B.V., Нидерланды"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703/2012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21.05.2012)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4525-2012 "Методика выполнения измерения содержания метаболитов нитрофуранов в продукции животного происхождения методом ИФА с использованием наборов реагентов производства ВЮО Scientific Corporation (США)" (свидетельство об аттестации № 749/2012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14.12.2012)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5200-2015 "Определение содержания остаточных количеств пенициллинов в сырье животного происхождения и пищевых продуктах методом ВЭЖХ-МС/МС" (свидетельство об аттестации № 883/2015 от 25.04.2015). 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жира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34533-2019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ГОСТ 34480-2018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5335-2015 "Методика выполнения измерений содержания метронидазола в молочной продукции методом ИФА с использованием тест-систем производства Beijing Kwinbon Biotechnology Co., Ltd, Китай" (свидетельство об аттестации № 897/2015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16.09.2015)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5928-2017 "Методика выполнения измерений содержания колистина в продукции животного происхождения и кормах методом ИФА с использованием тест-систем производства EuroProximaB.V., Нидерланды"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1085/2017 от 27.12.2017)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5930-2018 "Методика выполнения измерений содержания линкомицина в молочной продукции с использованием тест-систем производства Beijing Kwinbon Biotechnology Co., Ltd, Китай"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1086/2018 от 03.01.2018)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5593-2016 "Определение содержания остаточных количеств стрептомицина в сырье животного происхождения и пищевых продуктах методом ВЭЖХ-МС/МС" (свидетельство об аттестации № 957/2016 от 26.05.2016). 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32798-2014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6033-2018 "Методика выполнения измерений массовой доли дапсона в сырье животного происхождения методом высокоэффективной жидкостной хроматографии с масс-спектрометрическим детектированием" (свидетельство об аттестации № 1121/2018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08.08.2018)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6282-2020 "Массовая доля сульфадимезина и метронидазола в пищевой продукции животного происхождения. Методика выполнения измерений методом высокоэффективной жидкостной хроматографии с масс-спектрометрическим детектированием" (свидетельство об аттестации № 1239/2020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23.06.2020). 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34533-2019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"Продукция животного происхождения. Методика измерений содержания бацитрацина методом иммуноферментного анализа с использованием набора реагентов "ИФА-антибиотик бацитрацин" МИ В003-2020 (взамен МИ В003-2019)"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7640/03-RA.RU.311703-2020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16.10.2020,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ФР.1.31.2020.38381)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доли бацитрацина в пробах мяса, рыбы, мяса птицы, морепродуктов и детского питания на мясной основе методом иммуноферментного анализа с помощью набора реагентов "БАЦИТРАЦИН-ИФА" производства ООО "ХЕМА"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241.0257/RA.RU.311866/2019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16.12.2019,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ФР.1.31.2020.36372)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"Продукция животного происхождения. Методика измерений содержания колистина в продукции животного происхождения методом ИФА с использованием набора реагентов MaxSignal® производства ВЮО Scientific Corporation (США) МИ 1095-2018 (МВИ.МН 5916-2017)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2344/420-RA.RU.311703-2018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20.04.2018,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ФР.1.31.2018.30619)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содержания тилозина в пробах меда, мяса, молока и яиц методом иммуноферментного анализа с помощью набора реагентов "ТИЛОЗИН-ИФА" производства ООО "ХЕМА", № K906I"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241.0198/RA.RU.311866/2017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03.07.2017,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ФР.1.31.2018.29395)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А-1/061 "Методические указания по определению содержания антипротозойных препаратов в пищевой продукции и кормах методом высокоэффективной жидкостной хроматографии 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310354-0054/2019 от 03.12.2019, номер регистрации в ФИФ: ФР.1.31.2020.36390)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А-1/071 "Методические указания по определению содержания авиламицина в пищевой продукции и кормах методом высокоэффективной жидкостной хроматографии с масс-спектрометрическим детектированием" (свидетельство об аттестации № 310354-0063/2020 от 14.08.2020, номер регистрации в ФИФ: ФР.1.31.2020.37998)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А-1/073 "Методические указания по определению остаточного содержания клавулановой кислоты в продукции животноводства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310354-0083/2022 от 25.02.2022, номер регистрации в ФИФ: ФР.1.31.2022.42837)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А-1/075 "Методические указания по определению остаточного содержания дапсона и тиамфеникола в пищевой продукции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310354-0065/2020 от 17.12.2020, номер регистрации в ФИФ: ФР.1.31.2021.39537).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определения дапсона, а также для тиамфеникола в жире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34533-2019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А-1/078 "Методические указания по определению остаточного содержания рифампицина и рифаксимина в продукции животноводства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310354-0068/2020 от 25.12.2020, номер регистрации в ФИФ: ФР.1.31.2021.39542)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А-1/087 "Методические указания по определению пестицидов (включая фунгициды, инсектициды и акарициды) в пищевой продукции и кормах с использованием метода газовой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310354-0078/2022 от 21.01.2022, номер регистрации в ФИФ: ФР.1.31.2022.42893)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А-1/090 "Методические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 определению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хинолонов 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высокоэффективной жидкостной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хроматографии с масс-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спектрометрическим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310354-0081/2022 от 07.02.2022,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ФР.1.31.2022.42835).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 определения остаточного содержания хинолонов в кишечном сырье и для определения остаточного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гатифлоксацина, гемифлоксацина,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грепафлоксацина, надифлоксацина,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орбифлоксацина, пазуфлоксацина,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пефлоксацина, спарфлоксацина,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флероксацина, циноксацина, эноксацина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А-1/104 "Методические указания по определению остаточного содержания метаболитов нитрофуранов в продукции животноводства методом высокоэффективной жидкостной хроматографии с масс-спектрометрическим детектированием"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POCC.RU.0001.310354-0096/2023 от 14.04.2023, номер регистрации в ФИФ: ФР.1.31.2023.45846).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остаточного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метаболитов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нитрофуранов в кишечном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32014-2012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57103-2016 "Продукция пищевая специализированная. Методы отбора проб, выявления и определения содержания наночастиц и наноматериалов в составе сельскохозяйственной и пищевой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57108-2016 "Продукция пищевая специализированная. Порядок контроля за содержанием наноматериалов в пищевой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8020-2002 "Система обеспечения единства измерений Республики Беларусь. Товары фасованные. Общие требования к проведению контроля количества товара"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2.3.1.0253-21 "Нормы физиологических потребностей в энергии и пищевых веществах для различных групп населения Российской Федерации"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2.3.1.0253-21 "Нормы физиологических потребностей в энергии и пищевых веществах для различных групп населения Российской Федерации"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 и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7218-2015 "Микробиология пищевых продуктов и кормов для животных. Общие требования и рекомендации по микробиологическим исследованиям"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4833-2015 "Микробиология пищевой продукции и кормов. Горизонтальный метод подсчета микроорганизмов. Методика подсчета колоний после инкубации при температуре 30 °C"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6887-1-2015 "Микробиология пищевой продукции и кормов. Подготовка образцов для испытания, исходной суспензии и десятикратных разведений для микробиологического исследования. Часть 1. Общие правила подготовки исходной суспензии и десятикратных разведений"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6887-5-2016 "Микробиология пищевой продукции и кормов. Подготовка образцов для испытания, исходной суспензии и десятикратных разведений для микробиологического исследования. Часть 5. Специальные правила подготовки молока и молочной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6887-6-2015 "Микробиология пищевых продуктов и кормов для животных. Подготовка проб для анализа, исходной суспензии и десятичных разведений для микробиологического исследования.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6. Специальные правила приготовления проб, отобранных на начальной стадии производства"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13307-2015 "Микробиология пищевых продуктов и кормов для животных. Начальная стадия производства.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17604-2017 "Микробиология пищевой цепи. Отбор проб с туши для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31942-2012 (ISO 19458:2006) "Вода питьевая. Отбор проб для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7702.2.2-93 "Мясо птицы, субпродукты и полуфабрикаты птичьи. Методы выявления и определения количества бактерий группы кишечных палочек (колиформных бактерий родов Esherichia, Citrobacter, Enterobacter, Klebsiella, Serratia)"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7702.2.0-2016 "Продукты убоя птицы, полуфабрикаты из мяса птицы и объекты окружающей производственной среды. Методы отбора проб и подготовка к микробиологическим исследованиям"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9958-81 "Изделия колбасные и продукты из мяса.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26669-85 "Продукты пищевые и вкусовые. Подготовка проб для микробиологических анализов"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26670-91 "Продукты пищевые. Методы культивирования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26671-2014 "Продукты переработки фруктов и овощей, консервы мясные и мясорастительные. Подготовка проб для лабораторных анализов"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26809.1-2014 "Молоко и молочная продукция. Правила приемки, методы отбора и подготовка проб к анализу. Часть 1. Молоко, молочные, молочные составные и молокосодержащие 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26809.2-2014 "Молоко и молочная продукция. Правила приемки, методы отбора и подготовка проб к анализу. Часть 2. Масло из коровьего молока, спреды, сыры и сырные продукты, плавленые сыры и плавленые сырные 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31904-2012 "Продукты пищевые. Методы отбора проб для микробиологических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32751-2014 "Изделия кондитерские. Методы отбора проб для микробиологических анализов"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ГОСТ Р 51447-2001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3100-1-91) "Мясо и мясные продукты.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6887-2-2013 "Микробиология пищевых продуктов и кормов для животных. Подготовка проб, исходной суспензии и десятикратных разведений для микробиологических исследований. Часть 2. Специальные правила подготовки мяса и мясных продуктов"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51448-99 (ИСО 3100-2-91) "Мясо и мясные продукты. Методы подготовки проб для микробиологических исследований"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8.1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4.2.3262-15 "Обнаружение патогенных микроорганизмов в пищевых продуктах и объектах окружающей среды методом фермент-связанного флуоресцентного анализа с применением автоматического"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4.2.2578-10 "Санитарно- бактериологические исследования методом разделенного импеданса"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4.2.3016-12 "Методы контроля. Биологические и микробиологические факторы. Санитарно- паразитологические исследования плодоовощной, плодово-ягодной и растительной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37-0305 "Экспресс-методы индикации возбудителей паразитарных болезней в плодовоовощной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29184-91 "Продукты пищевые. Методы выявления и определения количества бактерий семейства Enterobacteriaceae"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"патогенные микроорганизмы,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сальмонеллы"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6785-2015 "Молоко и молочные продукты. Обнаружение Salmonella spp."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20837-2013 "Микробиология пищевых продуктов и кормов для животных. Полимеразная цепная реакция (ПЦР) для обнаружения патогенных пищевых микроорганизмов. Требования к подготовке образцов для качественного обнаружения"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22118-2013 "Микробиология пищевых продуктов и кормов для животных. Полимеразная цепная реакция (ПЦР) для обнаружения и количественного учета патогенных микроорганизмов в пищевых продуктах. Технические характеристики"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22119-2013 "Микробиология пищевых продуктов и кормов для животных. Полимеразная цепная реакция (ПЦР) в режиме реального времени для определения патогенных микроорганизмов в пищевых продуктах. Общие требования и определения"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31659-2012 (ISO 6579:2002) "Продукты пищевые. Метод выявления бактерий рода Salmonella"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7702.2.3-93 "Мясо птицы, субпродукты и полуфабрикаты птичьи. Метод выявления сальмонелл"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20235.2-74 "Мясо кроликов.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21237-75 "Мясо.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31468-2012 "Мясо птицы, субпродукты и полуфабрикаты из мяса птицы. Метод выявления сальмонелл"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32149-2013 "Пищевые продукты переработки яиц сельскохозяйственной птицы.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1891-2008 "Мясо птицы, субпродукты и полуфабрикаты птичьи. Метод ускоренного обнаружения сальмонелл"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50455-92 (ИСО 3565-75) "Мясо и мясные продукты. Обнаружение сальмонелл (арбитражный метод)"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8.3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 "Продукты пищевые функциональные.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"Listeria monocytogenes"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32031-2012 "Продукты пищевые. Методы выявления бактерий Listeria monocytogenes"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11290-2-2008 "Микробиология продуктов питания и животных кормов. Горизонтальный метод обнаружения и подсчета микроорганизмов Listeria monocytogenes"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8.4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 "Продукты пищевые функциональные.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"Enterobactersaka-zakii"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22964-2013 "Молоко и молочные продукты. Определение содержания Enterobacter sakazakii"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29184-91 "Продукты пищевые. Методы выявления и определения количества бактерий семейства Enterobacteriaceae"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32064-2013 "Продукты пищевые. Методы выявления и определения количества бактерий семейства Еntеrоbасtеriаceae"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21528-1-2009 "Микробиология пищевых продуктов и кормов. Горизонтальные методы обнаружения и подсчета бактерий семейства Enterobacteriaceae. Часть 1. Обнаружение и подсчет методом MPN с предварительным обогащением"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"бактерии рода Yersinia"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10273-2013 "Микробиология пищевых продуктов и кормов для животных. Горизонтальный метод обнаружения условно-патогенной бактерии Yersinia enterocolitica"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"стафилококковые энтеротоксины"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31710-2012 (ISO 8870:2006) "Молоко и продукты на основе молока. Обнаружение термонуклеазы, образуемой коагулазоположительными стафилококками"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31746-2012 (ISO 6888-1:1999; ISO 6888-2:1999; ISO 6888-3:2003) "Продукты пищевые. Методы выявления и определения количества коагулазоположительных стафилококков и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30347-2016 "Молоко и молочная продукция. Методы определения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 "Продукты пищевые функциональные.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4.2.3262-15 "Обнаружение патогенных микроорганизмов в пищевых продуктах и объектах окружающей среды методом фермент-связанного флуоресцентного анализа с применением автоматического анализатора"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4.2.2429-08 "Метод определения стафилококковых энтеротоксинов в пищевых продуктах"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4.2.2879-11 "Методы определения стафилококковых энтеротоксинов в пищевых продуктах. Дополнения и изменения 1 к МУК 4.2.2429-08"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"количество мезофильных аэробных и факультативно анаэробных микроорганизмов"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4.5 ГОСТ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9225-84 "Молоко и молочные продукты.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 "Продукты пищевые. Методы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18963-73 "Вода питьевая. Методы санитарно-бактериологического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26968-86 "Сахар.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26972-86 "Зерно, крупа, мука, толокно для продуктов детского питания.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30705-2000 "Продукты молочные для детского питания. Метод определения мезофильных аэробных и факультативно-анаэробных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6.1 и 6.2 ГОСТ 30712-2001 "Продукты безалкогольной промышленности.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32010-2013 "Продукты пищевые. Метод выявления бактерий рода Shigella"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32012-2012 "Молоко и молочная продукция. Методы определения содержания спор мезофильных 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32149-2013 "Пищевые продукты переработки яиц сельскохозяйственной птицы.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8.4 ГОСТ 32901-2014 "Молоко и молочная продукция.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33536-2015 "Изделия кондитерские. Метод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50396.1-2010 "Мясо птицы, субпродукты и полуфабрикаты из мяса птицы. Метод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8.2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"бактерии группы кишечных палочек (колиформы)" 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31747-2012 (ISO 4831:2006,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4832:2006) "Продукты пищевые.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4.6 ГОСТ 9225-84 "Молоко и молочные продукты.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20235.2-74 "Мясо кроликов.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21237-75 "Мясо.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4.2. ГОСТ 26972-86 "Зерно, крупа, мука, толокно для продуктов детского питания.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6.3 ГОСТ 30712-2001 "Продукты безалкогольной промышленности.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32149-2013 "Пищевые продукты переработки яиц сельскохозяйственной птицы.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8.5 ГОСТ 32901-2014 "Молоко и молочная продукция.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7899-2-2015 "Качество воды. Обнаружение и подсчет кишечных энтерококков. Часть 2. Метод мембранной фильтрации"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54374-2011 "Мясо птицы, субпродукты и полуфабрикаты из мяса птицы.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8.6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"E. сoli"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30726-2001 "Продукты пищевые. Методы выявления и определения количества бактерий вида Escherichia coli"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31708-2012 "Микробиология пищевых продуктов и кормов. Метод обнаружения и определения количества презумптивных бактерий Escherichia coli. Метод наиболее вероятного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50454-92 (ИСО 3811-79) "Мясо и мясные продукты. Обнаружение и учет предполагаемых колиформных бактерий и Еscherichia coli (арбитражный метод)"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 "Продукты пищевые функциональные.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8.7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"S. аureus"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7702.2.4-93 "Мясо птицы, субпродукты и полуфабрикаты птичьи. Методы выявления и определения количества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10444.2-94 "Продукты пищевые. Методы выявления и определения количества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30347-2016 "Молоко и молочная продукция. Методы определения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31746-2012 (ISO 6888-1:1999; ISO 6888-2:1999; ISO 6888-3:2003) "Продукты пищевые. Методы выявления и определения количества коагулазоположительных стафилококков и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 ГОСТ 32149-2013 "Пищевые продукты переработки яиц сельскохозяйственной птицы.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54674-2011 "Мясо птицы, субпродукты и полуфабрикаты из мяса птицы. Метод выявления и определения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 "Продукты пищевые функциональные.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8.8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"бактерии рода Proteus"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 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7702.2.7-2013 "Мясо птицы, субпродукты и полуфабрикаты из мяса птицы. Методы выявления бактерий рода Proteus"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28560-90 "Продукты пищевые. Метод выявления бактерий родов Proteus, Morganella, Providencia"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 ГОСТ 32149-2013 "Пищевые продукты переработки яиц сельскохозяйственной птицы.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8.11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"сульфитредуци-рующие клостридии"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31744-2012 (ISO 7937:2004) "Микробиология пищевых продуктов и кормов для животных. Метод подсчета колоний Clostridium perfringens"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7702.2.6-2015 "Мясо птицы, субпродукты и полуфабрикаты из мяса птицы. Методы выявления и определения количества сульфитредуцирующих клостридий"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10444.9-88 "Продукты пищевые. Метод определения Clostridium perfringens"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20235.2-74 "Мясо кроликов.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21237-75 "Мясо.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29185-2014 (ISO 15213:2003) "Микробиология пищевых продуктов и кормов для животных. Методы выявления и подсчета сульфитредуцирующих бактерий, растущих в анаэробных условиях"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8.10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"Бактерии рода Enterococcus" 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20235.2-74 "Мясо кроликов.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21237-75 "Мясо.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28566-90 "Продукты пищевые. Метод выявления и определения количества энтерококков"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8.5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"плесени", "дрожжи",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"плесени и дрожжи"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6611-2013 "Молоко и молочные продукты. Подсчет колониеобразующих единиц дрожжей и/или плесневых грибов. Методика определения количества колоний при температуре 25 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17410-2013 "Микробиология пищевых продуктов и кормов для животных. Горизонтальный метод подсчета психротрофных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21527-1-2013 "Микробиология пищевых продуктов и кормов для животных. Метод подсчета дрожжевых и плесневых грибов.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Методика подсчета колоний в продуктах, активность воды в которых больше 0,95"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21527-2-2013 "Микробиология пищевых продуктов и кормов для животных. Метод подсчета дрожжевых и плесневых грибов.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Методика подсчета колоний в продуктах, активность воды в которых меньше или равна 0,95"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 "Микробиология пищевых продуктов и кормов для животных. Метод выявления и подсчета количества дрожжей и плесневых грибов"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10444.14-91 "Консервы. Метод определения содержания плесеней по Говарду"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26968-86 "Сахар.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4.3. ГОСТ 26972-86 "Зерно, крупа, мука, толокно для продуктов детского питания.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28805-90 "Продукты пищевые. Методы выявления и определения количества осмотолерантных дрожжей и плесневых грибов"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30706-2000 "Продукты молочные для детей. Метод определения количества дрожжей и плесневых грибов"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6.4 ГОСТ 30712-2001 "Продукты безалкогольной промышленности.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33566-2015 "Молоко и молочная продукция. Методы определения дрожжей и плесеней"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8.15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"V. parahaemoly-ticus"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21872-1-2013 "Микробиология пищевых продуктов и кормов для животных. Горизонтальный метод обнаружения потенциально энтеропатогенных Vibrio spp. Часть 1. Обнаружение бактерий Vibrio parahaemoliticus и Vibrio cholerae"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4.2.2046-06 "Методы выявления и определения парагемолитических вибрионов в рыбе, нерыбных объектах промысла, продуктах, вырабатываемых из них, воде поверхностных водоемов и других объектах"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4.2.10-15-10-2006 "Микробиологический контроль производства пищевой продукции из рыбы и нерыбных объектов промысла"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4.2.10-15-21-2006 "Микробиологические методы выделения и идентификации возбудителей при бактериальных пищевых отравлениях"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"неспорообра-зующие микроорганизмы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B. cereus"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"B. cereus"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21871-2013 "Микробиология пищевых продуктов и кормов для животных. Метод обнаружения и подсчета наиболее вероятного числа Bacillus cereus"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10444.8-2013 (ISO 7932:2004) "Микробиология пищевых продуктов и кормов для животных. Горизонтальный метод подсчета презумптивных бактерий Bacillus cereus. Метод подсчета колоний при температуре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°C"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8.9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"Pseudomonasaeru-ginosa"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16266-2015 "Качество воды. Обнаружение и подсчет Pseudomonas aeruginosa. Метод мембранной фильтрации"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54755-2011 "Продукты пищевые. Методы выявления и определения количества бактерий вида Pseudomonas aeruginosa"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"соматические клетки"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13366-1/IDF 148-1-2014 "Молоко. Подсчет соматических клеток. Часть 1. Метод с применением микроскопа (контрольный метод)"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13366-2/IDF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148-2-2014 "Молоко. Определение количества соматических клеток.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Руководство по эксплуатации флуорооптоэлектронных счетчиков"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23453-2014 "Молоко сырое. Методы определения соматических клеток"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11289-2016 "Пищевая продукция в герметичной упаковке, подвергнутая тепловой обработке. Определение показателя рH"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10444.8-2013 (ISO 7932:2004) "Микробиология пищевых продуктов и кормов для животных. Горизонтальный метод подсчета презумптивных бактерий Bacillus cereus. Метод подсчета колоний при температуре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°C"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21871-2013 "Микробиология пищевых продуктов и кормов для животных. Метод обнаружения и подсчета наиболее вероятного числа Bacillus cereus"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29185-2014 (ISO 15213:2003) "Микробиология пищевых продуктов и кормов для животных. Методы выявления и подсчета сульфитредуцирующих бактерий, растущих в анаэробных условиях"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10444.9-88 "Продукты пищевые. Метод определения Сlostridium perfringens"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10444.11-89 "Микробиология пищевых продуктов и кормов для животных. Методы выявления и подсчета количества мезофильных молочнокислых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 "Микробиология пищевых продуктов и кормов для животных. Методы выявления и подсчета количества дрожжей и плесневых грибов"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10444.14-91 "Консервы. Метод определения содержания плесеней по Говарду"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26188-2016 "Продукты переработки плодов и овощей, консервы мясные и мясорастительные. Метод определения рН"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29030-91 "Продукты переработки плодов и овощей. Пикнометрический метод определения относительной плотности и содержания растворимых сухих веществ"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29031-91 "Продукты переработки плодов и овощей. Метод определения сухих веществ, не растворимых в воде"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30425-97 "Консервы. Метод определения промышленной стерильности"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33977-2016 "Продукты переработки фруктов и овощей. Методы определения общих сухих веществ"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"мезофильные клостридии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botulinum" таблицы 2 приложения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10444.7-86 "Продукты пищевые. Методы выявления ботулинических токсинов и Clostridium botulinum"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("полуконсервы группы Д")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10444.11-2013 Микробиология пищевых продуктов и кормов для животных. Методы выявления и подсчета количества мезофильных молочнокислых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 "Продукты пищевые. Методы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31746-2012 "Продукты пищевые. Методы выявления и определения количества коагулазоположительных стафилококков и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31747-2012 "Продукты пищевые.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24333-2017 "Зерно и продукты его переработки.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34165-2017 "Зерновые, зернобобовые и продукты их переработки. Методы определения загрязненности насекомыми-вредителями"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и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707-2013 "Молоко и молочные продукты. Руководство по отбору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1839-2018 "Чай.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7516-2019 "Чай растворимый. Отбор проб для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2292-2014 "Какао-бобы.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4072-2015 "Кофе зеленый в мешках.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1.4 ГОСТ 4828-83 "Изделия ликеро-водочные. Правила приемки и методы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5471-83 "Масла растительные.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5555-2016 "Жиры и масла животные и растительные.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5904-2019 "Изделия кондитерские.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5964-93 "Спирт этиловый.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6670-2015 "Кофе растворимый в коробках с вкладышами.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2.1 ГОСТ 7698-93 (ИСО 1666-93, ИСО 3188-78, ИСО 3593-81,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ИСО 3946-82, ИСО 3947-77,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ИСО 5378-78, ИСО 5379-93,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5809-82, ИСО 5810-81) "Крахмал.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2.1 ГОСТ 4288-76 "Изделия кулинарные и полуфабрикаты из рубленого мяса. Правила приемки и методы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5667-65 "Хлеб и хлебобулочные изделия. Правила приемки, методы отбора образцов, методы определения органолептических показателей и массы изделия"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6687.0-86 "Продукция безалкогольной промышленности.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2.1 ГОСТ 7194-81 "Картофель свежий. Правила приемки и методы определения качества"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7269-2015 "Мясо. Методы отбора образцов и органолептические методы определения свежести"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2.1 ГОСТ 8285-91 "Жиры животные топленые. Правила приемки и методы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8756.0-70 "Продукты пищевые консервированные. Отбор проб и подготовка их к испытанию"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9792-73 "Колбасные изделия и продукты из свинины, баранины, говядины и мяса других видов убойных животных и птиц.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12569-2016 "Сахар.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12786-80 "Пиво.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13341-77 "Овощи сушеные. Правила приемки, методы отбора и подготовка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13586.3-2015 "Зерно.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13928-84 "Молоко и сливки заготовляемые. Правила приемки, методы отбора проб и подготовка их к анализу"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15113.0-77 "Концентраты пищевые. Правила приемки, отбор и подготовка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ГОСТ 20235.0-74 "Мясо кроликов. Методы отбора образцов. Органолептические методы определения свежести"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23268.0-91 "Воды минеральные питьевые лечебные, лечебно-столовые и природные столовые.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26312.1-84 "Крупа.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26313-2014 "Продукты переработки фруктов и овощей.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26671-2014 "Продукты переработки фруктов и овощей, консервы мясные и мясорастительные. Подготовка проб для лабораторных анализов"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26809.1-2014 "Молоко и молочная продукция. Правила приемки, методы отбора и подготовки проб к анализу. Часть 1. Молоко, молочные, молочные составные и молокосодержащие 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26809.2-2014 "Молоко и молочная продукция. Правила приемки, методы отбора и подготовка проб к анализу. Часть 2. Масло из коровьего молока, спреды, сыры и сырные продукты, плавленые сыры и плавленые сырные 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27668-88 "Мука и отруби. Приемка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28741-90 "Продукты питания из картофеля. Приемка, подготовка проб и методы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28875-90 "Пряности. Приемка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30364.0-97 "Продукты яичные. Методы отбора проб и органолептического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31339-2006 "Рыба, нерыбные объекты и продукция из них.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31413-2010 "Водоросли, травы морские и продукция из них.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31467-2012 "Мясо птицы, субпродукты и полуфабрикаты из мяса птицы. Методы отбора проб и подготовка их к испытаниям"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31720-2012 "Пищевые продукты переработки яиц сельскохозяйственной птицы. Методы отбора проб и органолептического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31730-2012 "Продукция винодельческая.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31762-2012 Майонезы и соусы майонезные. Правила приемки и методы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31964-2012 "Изделия макаронные. Правила приемки и методы определения качества"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32035-2013 "Водки и водки особые.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32036-2013 "Спирт этиловый из пищевого сырья.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32080-2013 "Изделия ликероводочные.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 ГОСТ 32189-2013 "Маргарины, жиры для кулинарии, кондитерской, хлебопекарной и молочной промышленности. Правила приемки и методы контроля"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32190-2013 "Масла растительные.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33444-2015 "Крахмал и крахмалопродукты.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33770-2016 "Соль пищевая. Отбор проб и подготовка проб. Определение органолептических показателей"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33957-2016 "Сыворотка молочная и напитки на ее основе. Правила приемки, отбор проб и методы контроля"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34130-2017 "Фрукты и овощи сушеные. Методы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34480-2018 "Мясо и мясные продукты. Определение амфениколов и пенициллинов методом тандемной жидкостной масс-спектрометрии"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1384-2010 "Продукты винодельческой промышленности.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СТБ 1939-2009 "Масла растительные.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2160-2011 "Изделия хлебобулочные. Правила приемки, методы отбора проб, методы определения органолептических показателей и массы"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2397-2015 "Изделия кондитерские. Правила приемки, методы отбора и подготовки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3572-2020 "Мука, крупа, хлеб, хлебобулочные и мукомольно-крупяные изделия. Вольтамперометрический метод измерения массовой доли ртути"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ИСО 24333-2011 "Зерно и продукты его переработки.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55326-2012 "Концентрат чайный жидкий. Отбор проб для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55361-2012 "Жир молочный, масло и паста масляная из коровьего молока. Правила приемки, отбор проб и методы контроля"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и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1036-97 "Продукты пищевые и продовольственное сырье. Методы отбора проб для определения показателей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"токсичные элементы"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14377-2014 "Молоко сгущенное консервированное. Определение содержания олова. Метод атомной абсорбционной спектрометрии с применением графитовой печи"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17240-2017 "Продукты переработки фруктов и овощей. Определение содержания олова методом пламенной атомно-абсорбционной 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14083-2013 "Продукты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 "Продукты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31671-2012 (EN 13805:2002) "Продукты пищевые. Определение следовых элементов. Подготовка проб методом минерализации при повышенном давлении"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31707-2012 (EN 14627:2005) "Продукты пищевые. Определение следовых элементов. Определение общего мышьяка и селена методом атомно-абсорбционной спектрометрии с генерацией гидридов с предварительной минерализацией пробы под давлением"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23268.14-78 "Воды минеральные питьевые лечебные, лечебно-столовые и природные столовые. Методы определения ионов мышьяка"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26927-86 "Сырье и продукты пищевые. Методы определения ртути"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26928-86 "Продукты пищевые. Метод определения железа"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26929-94 "Сырье и продукты пищевые. Подготовка проб. Минерализация для определения токсичных элементов"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26930-86 "Сырье и продукты пищевые. Метод определения мышьяка"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26931-86 "Сырье и продукты пищевые. Методы определения меди"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26932-86 "Сырье и продукты пищевые. Методы определения свинца"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26933-86 "Сырье и продукты пищевые. Методы определения кадмия"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26934-86 "Сырье и продукты пищевые. Метод определения цинка"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26935-86 "Продукты пищевые консервированные. Метод определения олова"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 "Сырье и продукты пищевые. Атомно-абсорбционный метод определения токсичных элементов"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30538-97 "Продукты пищевые. Методика определения токсичных элементов атомно-эмиссионным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31266-2004 "Сырье и продукты пищевые. Атомно-абсорбционный метод определения мышьяка"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31628-2012 "Продукты пищевые и продовольственное сырье. Инверсионно-вольтамперометрический метод определения массовой концентрации мышьяка"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31866-2012 "Вода питьевая. Определение содержания элементов методом инверсионной вольтамперометрии"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 "Вода питьевая. Определение содержания элементов методами атомной 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33411-2015 "Сырье и продукты пищевые. Определение массовой доли мышьяка методом атомной абсорбции с генерацией гидридов"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33412-2015 "Сырье и продукты пищевые. Определение массовой доли ртути методом беспламенной атомной абсорбции"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33413-2015 "Сырье и продукты пищевые. Определение массовой доли олова атомно-абсорбционным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33425-2015 "Мясо и мясные продукты. Определение никеля, хрома и кобальта методом электротермической атомно-абсорбционной 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33426-2015 "Мясо и мясные продукты. Определение свинца и кадмия методом электротермической атомно-абсорбционной 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33824-2016 "Продукты пищевые и продовольственное сырье. Инверсионно-вольтамперометрический метод определения содержания токсичных элементов (кадмия, свинца, меди и цинка)"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34141-2017 "Продукты пищевые, корма, продовольственное сырье. Метод определения массовой доли мышьяка, кадмия, ртути и свинца с помощью масс-спектрометрии с индуктивно-связанной аргоновой плазмой"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34427-2018 "Продукты пищевые и корма для животных. Определение ртути методом атомно-абсорбционной спектрометрии на основе эффекта Зеемана"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14082-2014 "Продукты пищевые. Определение следовых элементов. Определение содержания свинца, кадмия, цинка, меди, железа и хрома с помощью атомно-абсорбционной спектрометрии (ААС) после сухого озоления"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14546-2015 "Продукция пищевая. Определение следовых элементов. Определение общего мышьяка методом атомно-абсорбционной спектрометрии с генерацией гидридов после сухого озоления"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15763-2015 "Продукция пищевая. Определение следовых элементов. Определение мышьяка, кадмия, ртути и свинца в пищевой продукции методом масс-спектрометрии с индуктивно связанной плазмой (ИСП-МС) после минерализации под давлением"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1313-2002 "Продукты пищевые и сырье продовольственное. Методика определения содержания токсичных элементов цинка, кадмия, свинца и меди методом инверсионной вольтамперометрии на анализаторах типа 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1314-2002 "Молоко и молочные продукты. Методика определения содержания токсичных элементов цинка, кадмия, свинца и меди методом инверсионной вольтамперометрии на анализаторах типа 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1315-2002 "Продукты консервированные. Методика определения содержания олова и свинца методом инверсионной вольтамперометрии на анализаторах типа 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1316-2002 "Рыба, морепродукты и продукты их переработки. Методика определения содержания ртути методом инверсионной вольтамперометрии на анализаторах типа 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51301-2005 "Продукты пищевые и продовольственное сырье. Инверсионно-вольтамперометрические методы определения содержания токсичных элементов (кадмий, свинец, медь, цинк)"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51766-2001 "Сырье и продукты пищевые. Атомно-абсорбционный метод определения мышьяка"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53183-2008 (ЕН 13806:2002) "Продукты пищевые. Определение следовых элементов. Определение ртути методом атомно-абсорбционной спектрометрии холодного пара с предварительной минерализацией пробы под давлением"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51823-2011 "Алкогольная продукция и сырье для ее производства. Метод инверсионно-вольтамперометрического определения содержания кадмия, свинца, цинка, меди, мышьяка, ртути, железа и общего диоксида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1642-2001 "Методика экспресс-определения атомно-эмиссионным методом содержания ртути в пищевом сырье и продуктах питания"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1792-2002 "Методика выполнения измерений концентраций элементов в жидких пробах на спектрометре ARL 3410+"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253/2002 от 16.09.2002)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2170-2004 "Сырье и продукты пищевые. Методика определения массовой доли ртути методом беспламенной атомной абсорбции" (свидетельство об аттестации № 348-1/2004 от 27.12.2004)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4153-2011 "МВИ по определению содержания никеля в масло-жировой продукции методом атомной абсорбции с электротермической атомизацией"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678/2011 от 27.12.2011)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5680-2016 "Определение содержания токсичных элементов в масличном сырье и жировых продуктах с использованием атомно-эмиссионной спектрометрии с индуктивно-связанной плазмой (ИСП-АЭС)" (свидетельство об аттестации № 977/2016 от 12.10.2016)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5729-2016 "Определение хрома, железа, никеля, меди, цинка в пищевых продуктах и сырье методом масс-спектрометрии с индуктивно-связанной плазмой. Методика выполнения измерений" (свидетельство об аттестации № 997/2016 от 23.12.2016)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04-64-2017 "Продукты пищевые и сырье продовольственное. Корма, комбикорма и сырье для их производства. Методика измерений массовой доли кадмия, мышьяка, олова, ртути, свинца, хрома методом атомно-абсорбционной спектроскопии с использованием атомно-абсорбционного спектрометра с электротермической атомизацией модификаций МГА-915, МГА-915М, МГА-915МД, МГА-1000"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05.04.013/RA.RU.311278/2017 от 17.04.2017, номер в реестре 1.31.2017.27026)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"пестициды"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8260-2013 "Молоко и молочные продукты. Определение хлорорганических пестицидов и полихлорированных бифенилов. Метод c использованием капиллярной газожидкостной хроматографии с электронно-захватным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3890-1-2013 "Молоко и молочные продукты. Определение остаточного содержания хлороорганических соединений (пестицидов). Часть 1. Общие положения и методы экстракции"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3890-2-2013 "Молоко и молочные продукты. Определение остаточного содержания хлороорганических соединений (пестицидов). Часть 2. Методы очистки экстракта и подтверждение"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1528-1-2014 "Продукты пищевые с большим содержанием жира. Определение пестицидов и полихлорированных бифенилов (ПХБ). Часть 1. Общие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1528-2-2014 "Продукты пищевые с большим содержанием жира. Определение пестицидов и полихлорированных бифенилов (ПХБ). Часть 2. Экстракция жира, пестицидов и ПХБ и определение содержания жира"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1528-3-2014 "Пищевая продукция с большим содержанием жира. Определение пестицидов и полихлорированных бифенилов (ПХБ). Часть 3. Методы очистки"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1528-4-2014 "Пищевая продукция с большим содержанием жира. Определение пестицидов и полихлорированных бифенилов (ПХБ). Часть 4. Определение, методы подтверждения, прочие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23452-2015 "Молоко и молочные продукты. Методы определения остаточных количеств хлорорганических пестицидов"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30349-96 "Плоды, овощи и продукты их переработки. Методы определения остаточных количеств хлорорганических пестицидов"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30710-2001 "Плоды, овощи и продукты их переработки. Методы определения остаточных количеств фосфорорганических пестицидов"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31983-2012 "Продукты пищевые, корма, продовольственное сырье. Методы определения содержания полихлорированных бифенилов"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32122-2013 "Масла растительные. Определение хлорорганических пестицидов методом газожидкостной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32308-2013 "Мясо и мясные продукты. Определение содержания хлорорганических пестицидов методом газожидкостной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32689.1-2014 "Продукция пищевая растительного происхождения. Мультиметоды для газохроматографического определения остатков пестицидов. Часть 1. Общие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32689.2-2014 "Продукция пищевая растительного происхождения. Мультиметоды для газохроматографического определения остатков пестицидов. Часть 2. Методы экстракции и очистки"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32689.3-2014 "Продукция пищевая растительного происхождения. Мультиметоды для газохроматографического определения остатков пестицидов. Часть 3. Идентификация и обеспечение правильности результатов"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32690-2014 "Продукция соковая. Определение пестицидов методом тандемной высокоэффективной жидкостной хроматомасс-спектометрии (ВЭЖХ-МС/МС)"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33704-2015 "Овощи, корма и продукты животноводства. Определение ртутьорганических пестицидов методами тонкослойной хроматографии и спектрографии"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15662-2017 "Продукция пищевая растительного происхождения. Определение остатков пестицидов с применением ГХ-МС и/или ЖХ-МС/МС после экстракции/разделения ацетонитрилом и очистки с применением дисперсионной ТФЭ. Метод QuEChERS".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01.04.2026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15662-2022 "Продукция пищевая растительного происхождения. Мультиметод для определения остатков пестицидов с применением анализа на основе ГХ и ЖХ после экстракции/разделения ацетонитрилом и очистки с помощью дисперсионной ТФЭ. Модульный метод QuEChERS"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2011-2010 "Вода, продукты питания, корма и табачные изделия. Определение хлорорганических пестицидов хроматографическими методами"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2040-2010 "Овощи, корма и продукты животноводства. Определение ртутьорганических пестицидов хроматографическими методами"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2352-2005 "Методика одновременного определения остаточных количеств полихлорированных бифенилов и хлорорганических пестицидов в рыбе и рыбной продукции с помощью газожидкостной хроматографии"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367/2005 от 12.09.2005)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"Количественный химический анализ продукции растительного происхождения и почв. Методика измерений остаточных количеств пестицидов в пробах овощей, фруктов, зерна и почв методом хромато-масс-спектрометрии" (свидетельство об аттестации № 224.04.12.085/2010 от 09.07.2010,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ФР.1.31.2010.07610)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"бенз(а)пирен"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32123-2013 (ISO 15302:2007) "Жиры и масла животные и растительные. Определение содержания бенз(а)пирена. Метод с применением высокоразрешающей жидкостной хроматографии с обратной фазой"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31745-2012 "Продукты пищевые. Определение содержания полициклических ароматических углеводородов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32258-2013 "Молоко и молочная продукция. Метод определения массовой доли бенз(а)пирена"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33680-2015 "Продукты пищевые. Определение бенз(а)пирена в зерне, копченых мясных и рыбных продуктах методом ТСХ и ВЭЖХ"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51650-2001 "Продукты пищевые. Методы определения массовой доли бенз(а)пирена"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1502-2006 "Продукты пищевые. Определение бенз(а)пирена в зерне, копченых мясных и рыбных продуктах методом ТСХ"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51650-2000 "Продукты пищевые. Методы определения массовой доли бенз(а)пирена"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04-15-2009 "Продукты пищевые и продовольственное сырье, биологически активные добавки. Методика выполнения измерений массовой доли бенз(а)пирена методом ВЭЖХ с флуориметрическим детектированием с использованием жидкостного хроматографа "Люмахром" (свидетельство об аттестации № 223.1.04.11.07/2009 от 19.02.2009,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ФР.1.31.2009.06117)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"МВИ массовой доли бенз(а)пирена в пищевых продуктах, продовольственном сырье, пищевых и вкусовых добавках методом высокоэффективной жидкостной хроматографии" (свидетельство об аттестации № 30-08 от 04.03.2088, номер в реестре ФР.1.31.2008.01033)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"нитраты"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29300-92 (ИСО 3091-75) "Мясо и мясные продукты. Метод определения нитрата"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12014-2-2014 "Продукты пищевые. Определение нитратов и (или) нитритов. Часть 2. Определение нитратов в овощах и продуктах их переработки методами высокоэффективной жидкостной хроматографии и ионной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12014-5-2014 "Продукты пищевые. Определение нитратов и нитритов. Часть 5. Ферментативный метод определения нитратов в продуктах, содержащих овощи, для питания грудных детей и детей раннего возраста"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12014-3-2015 "Продукты пищевые. Определение содержания нитрата и/или нитрита. Часть 3. Спектрофотометрический метод определения содержания нитрата и нитрита в мясных продуктах с применением ферментативного восстановления нитрата до нитрита"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12014-4-2015 "Продукты пищевые. Определение содержания нитрата и (или) нитрита. Часть 4. Определение содержания нитрата и нитрита в мясных продуктах методом ионной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8558.2-2016 "Мясо и мясные продукты. Методы определения нитрата"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29270-95 "Продукты переработки плодов и овощей. Методы определения нитратов"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5048-89 "Методические указания по определению нитратов и нитритов в продукции растениеводства" (утверждены Министерством здравоохранения СССР 04.07.1989)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"нитриты"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29299-92 (ИСО 2918-75) "Мясо и мясные продукты. Метод определения нитрита"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8558.1-2015 "Продукты мясные. Методы определения нитрита"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2014-3-2015 "Продукты пищевые. Определение содержания нитрата и/или нитрита. Часть 3. Спектрофотометрический метод определения содержания нитрата и нитрита в мясных продуктах с применением ферментативного восстановления нитрата до нитрита"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2014-4-2015 "Продукты пищевые. Определение содержания нитрата и (или) нитрита. Часть 4. Определение содержания нитрата и нитрита в мясных продуктах методом ионной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"нитрозоамины (НДМА и НДЭА)"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3543-2010 "Методика определения нитрозаминов в пищевых продуктах и продовольственном сырье методом высокоэффективной жидкостной хроматографии"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585/2010 от 24.08.2010)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4.4.1.011-93 "Определение летучих N-нитрозаминов в продовольственном сырье и пищевых продуктах"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"диоксины"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31792-2012 "Рыба, морские беспозвоночные и продукты их переработки. Определение содержания диоксинов и диоксинподобных полихлорированных бифенилов хромато-масс-спектральным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34449-2018 "Продукты пищевые, продовольственное сырье, корма, кормовые добавки. Определение массовой доли диоксинов методом хромато-масс-спектрометрии высокого разрешения"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"микотоксины"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33303-2015 "Продукты пищевые. Методы отбора проб для определения микотоксинов"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МИ-1/2021 "Методика измерений массовой доли микотоксинов в пробах кормов для животных и комбикормового сырья, зерновых, зернобобовых, масличных культур и продуктов их переработки методом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тест-систем "Мусо" для анализатора Evidence Investigator RANDOX" (свидетельство об аттестации № 241.0013/RA.RU.311866/2021 от 05.04.2021). Кроме определения микотоксинов (афлатоксин 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дезоксиниваленол, зеараленон) в продуктах для питания беременных и кормящих женщин (раздел 11 приложения 3) и продуктах детского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"афлатоксин М1"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14501-2016 "Молоко и молоко сухое. Определение содержания афлатоксина М1. Очистка с помощью иммуноаффинной хроматографии и определение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14675-2014 "Молоко и молочные продукты. Руководящие указания по стандартизованному описанию конкурентоспособных иммуноферментных анализов. Определение содержания афлатоксина М1"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31709-2012 (ISO 14674:2005) "Молоко и сухое молоко. Определение содержания афлатоксина М1. Очистка с помощью иммуноаффинной хроматографии и определение с помощью тонкослойной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30711-2001 "Продукты пищевые. Методы выявления и определения содержания афлатоксинов В1 и М1"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33601-2015 "Молоко и молочная продукция. Экспресс метод определения афлатоксина М1"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34049-2017 "Молоко и кисломолочные продукты. Определение содержания афлатоксина М1 методом высокоэффективной жидкостной хроматографии с флуориметрическим (спектрофлуориметрическим)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2786-2013 "Методика выполнения измерений содержания афлатоксина М1 в молоке, масле, сыре и детском питании на основе сухого молока с использованием тест-системы "Ридаскрин"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R-BIOPHARM AG (Германия)"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761/2013 от 29.03.2013)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4620-2013 "Методика выполнения измерений содержания афлатоксина М1 в молоке и молочных продуктах методом ИФА с использованием наборов реагентов MaxSignal производства BIOO Scientific Corporation (США)" (свидетельство об аттестации № 771/2013 от 25.03.2013)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1060-2018 "Продукция животного происхождения. Методика измерений содержания афлатоксина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молоке и молочных продуктах методом ИФА с использованием наборов реагентов MaxSignal производства ВЮО Scientific Corporation (США)" (свидетельство об аттестации № 2341/420-RA.RU.311703-2018 от 20.04.2018, номер в реестре ФР.1.31.2018.30616)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выполнения измерений массовой концентрации афлатоксина МІ в молоке, молочных продуктах и масле коровьем методом высокоэффективной жидкостной хроматографии" (свидетельство об аттестации № 48-08 от 26.02.2008, номер в реестре ФР.1.31.2008.01731)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"афлатоксин В1"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31748-2012 (ISO 16050:2003) "Продукты пищевые. Определение афлатоксина B1 и общего содержания афлатоксинов B1, B2, G1 и G2 в зерновых культурах, орехах и продуктах их переработки. Метод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15851-2013 "Продукты пищевые. Определение афлатоксина В1 в продуктах на зерновой основе для питания грудных детей и детей раннего возраста. Метод ВЭЖХ с применением иммуноаффинной колоночной очистки экстракта и флуориметрическим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30711-2001 "Продукты пищевые. Методы выявления и определения содержания афлатоксинов В1 и М1"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33780-2016 "Продукты пищевые, корма, комбикорма. Определение содержания афлатоксина В1 методом высокоэффективной жидкостной хроматографии с применением очистки на оксиде алюминия"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2785-2007 "МВИ содержания афлатоксина В1 в зерновых и зернобобовых культурах и продуктах их переработки, чае, орехах, специях, зеленом кофе, детском питании на зерновой основе с использованием тест-системы "Ридаскрин Афлатоксин В1 30/15" производства R-Biopharm (Германия)" (свидетельство об аттестации № 455/2007 от 06.11.2007)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5231-2015 "Определение массовой доли афлатоксина В1 в зерне, зернобобовых и масличных культурах, продуктах их переработки методом иммуноферментного анализа с использованием набора реагентов "ИФА-АФЛАТОКСИН". Методика выполнения измерений" (свидетельство об аттестации МВИ № 1064/2017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02.11.2017)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1055-2018 "Зерно и продукты переработки. Продукция животного происхождения. Методика измерений содержания афлатоксина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методом иммуноферментного анализа с использованием наборов реагентов MaxSignal Aflatoxin 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ELISA Test Kit" (свидетельство об аттестации № 2570/130-RA.RU.311703-2018 от 07.12.2018,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ФР.1.31.2019.32685). Кроме определения афлатоксина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продуктах для питания беременных и кормящих женщин (раздел 11 приложения 3) и продуктах детского питания для зерна и продуктов его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концентрации двенадцати микотоксинов в зерне и кормах хроматографическими методами.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41-14"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310354-0006/2015 от 10.06.2015, номер в реестре ФР.1.31.2015.21646)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04-32-2004 "МВИ массовой доли афлатоксина В1 в пробах пищевых продуктов, продовольственного сырья, комбикормах и сырье для их производства методом ВЭЖХ с использованием анализатора жидкости "Флюорат-02" в качестве флуориметрического детектора"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224.04.11.328/2004 от 06.12.2004, номер в реестре ФР.1.31.2005.01421)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выполнения измерений массовой доли афлатоксинов В1, В2, G1 и G2 в пищевых продуктах методом высокоэффективной жидкостной хроматографии" (свидетельство об аттестации № 29-08 от 04.03.2008, номер в реестре ФР.1.31.2008.04629)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доли афлатоксина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пробах зерновых культур, кормов и орехов методом иммуноферментного анализа с помощью набора реагентов "АФЛАТОКСИН-ИФА" производства ООО "ХЕМА"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241.0192/RA.RU.311866/2017 от 03.07.2018, номер в реестре К921В ФР.1.31.2018.29400).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определения афлатоксина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продуктах для питания беременных и кормящих женщин (раздел 11 приложения 3) и продуктах детского питания для зерна и продуктов его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"зеараленон"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15850-2013 "Продукты пищевые. Определение зеараленона в продуктах для детского питания на кукурузной основе, ячменной, кукурузной и пшеничной муке, поленте и продуктах на зерновой основе для питания грудных детей и детей раннего возраста. Метод ВЭЖХ с применением иммуноаффинной колоночной очистки экстракта и флуориметрическим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31691-2012 "Зерно и продукты его переработки, комбикорма. Определение содержания зеараленона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2478-2006 "Методика выполнения измерения зеараленона с использованием тест-системы "Ридаскрин ФАСТ Зеараленон" в зерновых, зернобобовых культурах и продуктах их переработки"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394/2006 от 17.05.2006)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5230-2015 "Массовая доля зеараленона в зерне, зернобобовых и масличных культурах, продуктах их переработки. Методика выполнения измерений методом иммуноферментного анализа с использованием набора реагентов "ИФА-ЗЕАРАЛЕНОН" (свидетельство об аттестации МВИ № 1110/2018 от 10.07.2018)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5590-2016 "Методика выполнения измерений содержания зеараленона в зерне, продуктах его переработки, зернобобовых, кормах методом ИФА с использованием наборов реагентов MaxSignal производства BIOO Scientific Corporation, США" (свидетельство об аттестации № 955/2016 от 20.05.2016)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1035-2018 "Продукция растительного происхождения. Методика измерений содержания зеараленона в зерне, продуктах его переработки, зернобобовых, кормах методом ИФА с использованием набора реагентов MaxSignal производства ВЮО Scientific Corporation (США)" (свидетельство об аттестации № 2342/420-RA.RU.311703-2018 от 20.04.2018,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ФР.1.31.2018.30617)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концентрации двенадцати микотоксинов в зерне и кормах хроматографическими методами.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41-14"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310354-0006/2015 от 10.06.2015, номер в реестре ФР.1.31.2015.21646)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доли зеараленона в пробах зерновых культур, кормов и орехов методом иммуноферментного анализа с помощью набора реагентов "ЗЕАРАЛЕНОН-ИФА" производства ООО "ХЕМА"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241.0195/RA.RU.311866/2017 от 03.07.2017, номер в реестре К923 ФР.1.31.2018.29428).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определения зеараленона в продуктах детского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"Т-2 токсин"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33682-2015 "Пищевые продукты. Определение Т-2 токсина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34618-2019 "Продукция пищевая специализированная на зерновой основе. Определение токсинов Т-2 и НТ-2 методом ВЭЖХ-МС с иммуноаффинной очисткой на колонках"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2479-2006 "Методика выполнения измерения Т-2 токсина с использованием тест-системы "Ридаскрин ФАСТ Т-2 токсин" в зерновых, зернобобовых культурах и продуктах их переработки"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396/2006 от 17.05.2006)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5731-2016 "Определение токсина Т-2 в зерновых, зернобобовых культурах и продуктах их переработки методом иммуноферментного анализа с использованием набора реагентов "ИФА-ТОКСИН Т-2". Методика выполнения измерений" (свидетельство об аттестации № 999/2016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28.12.2016)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1037-2018 "Зерно и продукты переработки, продукция животного происхождения. Методика измерений содержания Т-2 токсина методом иммуноферментного анализа с использованием наборов реагентов MaxSignal Т-2 Toxin (CAP) ELISA Test Kit" (свидетельство об аттестации № 2569/130-RA.RU.311703-2018 от 07.12.2018, номер в реестре ФР.1.31.2019.32684)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концентрации двенадцати микотоксинов в зерне и кормах хроматографическими 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41-14"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310354-0006/2015 от 10.06.2015, номер в реестре ФР.1.31.2015.21646)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доли Т-2 токсина в пробах зерновых культур и кормов методом иммуноферментного анализа с помощью набора реагентов "Т-2 ТОКСИН-ИФА" производства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"ХЕМА"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241.0194/RA.RU.311866/2017 от 03.07.2017, номер в реестре К922 ФР.1.31.2018.29427)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"охратоксин А"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15141-2-2013 "Продукты пищевые. Определение содержания охратоксина А в зерне и зерновых продуктах. Часть 2. Метод жидкостной хроматографии высокого разрешения с очисткой бикарбонатом"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14132-2013 "Продукты пищевые. Определение охратоксина А в ячмене и жареном кофе. Метод высокоэффективной жидкостной хроматографии с применением иммуноаффинной колоночной очистки экстракта"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15835-2013 "Продукты пищевые. Определение охратоксина А в продуктах для детского питания на зерновой основе. Метод высокоэффективной жидкостной хроматографии с применением иммуноаффинной колоночной очистки экстракта и флуориметрического детектирования"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32587-2013 "Зерно и продукты его переработки, комбикорма. Определение охратоксина 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15141-1-2012 "Продукты пищевые. Определение охратоксина А в зерне и зернопродуктах. Часть 1. Метод высокоэффективной жидкостной хроматографии (ВЭЖХ) с очисткой силикагелем"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2480-2006 "Методика выполнения измерения охратоксина А с использованием тест-системы "Ридаскрин ФАСТ Охратоксин А" в зерновых, зернобобовых культурах и продуктах их переработки"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396/2006 от 17.05.2006)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5581-2016 "Методика выполнения измерений содержания охратоксина А в зерне, продуктах его переработки, зернобобовых, кормах методом ИФА с использованием наборов реагентов MaxSignal производства BIOO Scientific Corporation (США)" (свидетельство об аттестации № 954/2016 от 05.05.2016)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1036-2018 "Продукция растительного происхождения. Зерно и продукты его переработки. Зернобобовые. Корма. Методика измерений содержания охратоксина А методом иммуноферментного анализа с использованием наборов реагентов MaxSignal Ochratoxin A ELISA Test Kit" (свидетельство об аттестации № 2431/420-RA.RU.311703-2018 от 24.09.2018, номер в реестре ФР.1.31.2018.31351)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концентрации двенадцати микотоксинов в зерне и кормах хроматографическими методами.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41-14"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310354-0006/2015 от 10.06.2015, номер в реестре ФР.1.31.2015.21646)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04-42-2009 "Продукты пищевые и продовольственное сырье, БАД, комбикорма и сырье для их производства. Методика измерений массовой доли охратоксина А методом ВЭЖХ с флуориметрическим детектированием с использованием жидкостного хроматографа "Люмахром" (свидетельство об аттестации № 223.1.04.11.72/2009 от 22.07.2009,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ФР.1.31.2009.06414)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выполнения измерений массовой доли охратоксина А в пищевых продуктах, продовольственном сырье и комбикормах методом высокоэффективной жидкостной хроматографии" (свидетельство об аттестации № 42-09 от 21.08.2009, номер в реестре ФР.1.31.2012.13727)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доли охратоксина А в пробах зерновых культур и кормов методом иммуноферментного анализа с помощью набора реагентов "ОХРАТОКСИН-ИФА" производства ООО "ХЕМА"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241.0193/RA.RU.311866/2017 от 03.07.2017, номер в реестре К924 ФР.1.31.2018.29397)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"дезоксиниваленол"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15891-2013 "Продукты пищевые. Определение дезоксиниваленола в продовольственном зерне, продуктах его переработки и продуктах для детского питания на зерновой основе. Метод высокоэффективной жидкостной хроматографии с применением иммуноаффинной колоночной очистки экстракта и спектрофотометрического детектирования в ультрафиолетовой области спектра"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51116-2002 "Комбикорма, зерно, продукты его переработки. Метод определения содержания дезоксиниваленола (вомитоксина)"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1988-2010 "Зерно и зернопродукты. Определение дезоксиниваленола (вомитоксина) хроматографиическим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51116-2017 "Комбикорма, зерно и продукты его переработки. Определение содержания дезоксиниваленола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5617-2016 "Методика выполнения измерений содержания дезоксиниваленола в зерне, продуктах его переработки, зернобобовых. Кормах методом ИФА с использованием набора реагентов MaxSignal производства ВЮО Scientific Corporation США" (свидетельство об аттестации № 961/2016 от 28.06.2016).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определения дезоксиниваленола в продуктах детского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6103-2018 "Массовая доля дезоксиниваленола в зерне, зернобобовых и масличных культурах, продуктах их переработки. Методика выполнения измерений методом иммуноферментного анализа с использованием набора реагентов "ИФА-ДЕЗОКСИНИВАЛЕНОЛ"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1155/2018 от 20.12.2018)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1064-2018 "Продукция растительного происхождения. Методика измерений содержания дезоксиниваленола в зерне, продуктах его переработки, зернобобовых, кормах методом ИФА с использованием набора реагентов MaxSignal производства ВЮО Scientific Coprotation (США)" (свидетельство об аттестации № 2343/420-RA.RU.311703-2018 от 20.04.2018, номер в реестре ФР.1.31.2018.30618).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определения дезоксиниваленола в продуктах детского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04-45-2007 "Продовольственное зерно, мукомольно-крупяные изделия, комбикорма и сырье для их производства. Методика измерений массовой доли дезоксиниваленола методом ВЭЖХ с использованием жидкостного хроматографа "Люмахром" (свидетельство об аттестации № 223.1.04.11.36/2007 от 29.05.2007,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ФР.1.31.2007.03577)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концентрации двенадцати микотоксинов в зерне и кормах хроматографическими методами.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41-14"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310354-0006/2015 от 10.06.2015, номер в реестре ФР.1.31.2015.21646)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выполнения измерений массовой доли дезоксиниваленола в пищевых продуктах методом высокоэффективной жидкостной хроматографии" (свидетельство об аттестации № 33-08 от 04.03.2008, номер в реестре ФР.1.31.2008.04631)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доли дезоксиниваленола в пробах зерновых культур, кормов и орехов методом иммуноферментного анализа с помощью набора реагентов "ДЕЗОКСИНИВАЛЕНОЛ-ИФА" производства ООО "ХЕМА"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241.0196/RA.RU.311866/2017 от 03.07.2017, номер в реестре К925 ФР.1.31.2018.29430).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определения дезоксиниваленола в продуктах детского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"патулин"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28038-2013 "Продукты переработки плодов и овощей. Методы определения микотоксина патулина"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31100.1-2002 "Сок яблочный, cок яблочный концентрированный и напитки, содержащие яблочный сок. Метод определения содержания патулина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31100.2-2002 "Сок яблочный. Сок яблочный концентрированный и напитки, содержащие яблочный сок. Метод определения содержания патулина с помощью тонкослойной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51435-99 "Сок яблочный, сок яблочный концентрированный и напитки, содержащие яблочный сок. Метод определения содержания патулина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04-57-2009 "Плодоовощная продукция, БАД. Методика измерений массовой доли патулина методом высокоэффективной жидкостной хроматографии с фотометрическим детектированием с использованием жидкостного хроматографа "Люмахром" (свидетельство об аттестации № 04.031.111/01.00035-2011/2014 от 11.08.2014, номер в реестре ФР.1.31.2015.19270)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"фумонизины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 и В2"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13585-2013 "Продукты пищевые. Определение фумонизинов В1 и В2 в кукурузе. Метод высокоэффективной жидкостной хроматографии с применением очистки экстракта методом твердофазной экстракции"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14352-2013 "Продукты пищевые. Определение фумонизинов В1 и В2 в продуктах на основе кукурузы. Метод высокоэффективной жидкостной хроматографии с применением иммуноаффинной колоночной очистки экстракта"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2560-2006 "Методика выполнения измерения количества фумонизина с использованием тест-системы "Ридаскрин Фаст Фумонизин" в зерновых и зернобобовых культурах и продуктах их переработки"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421/2006 от 17.11.2006)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5730-2016 "Определение фумонизинов группы В в зерновых, зернобобовых культурах и продуктах их переработки методом иммуноферментного анализа с использованием набора реагентов "ИФА-ФУМОНИЗИН". Методика выполнения измерений" (свидетельство об аттестации № 998/2016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28.12.2016)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доли фумонизинов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пробах зерновых культур и кормов методом иммуноферментного анализа с помощью набора реагентов "ФУМОНИЗИН-ИФА" производства ООО "ХЕМА"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241.0199/RA.RU.311866/2017 от 03.07.2017, номер в реестре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К927 ФР.1.31.2018.29394)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"меламин"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15495/IDF/RM 230-2012 "Молоко, молочные продукты и питание для детей раннего возраста. Руководящие указания для количественного определения меламина и циануровой кислоты методом жидкостной хроматографии – тандемной масс-спектрометрии (LC-MS/MS)"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34515-2019 "Молоко, молочная продукция, соевые продукты. Определение содержания меламина"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"перекисное число"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3960-2013 "Жиры и масла животные и растительные. Определение перекисного числа. Йодометрическое (визуальное) определение по конечной точке"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27107-2016 "Жиры и масла животные и растительные. Определение перекисного числа потенциометрическим методом по конечной точке титрования"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26593-85 "Масла растительные. Метод измерения перекисного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51487-2001 "Масла растительные и жиры животные. Метод определения перекисного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51487-99 "Масла растительные и жиры животные. Метод определения перекисного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3067-2008 "Методика определения перекисного числа в специализированных продуктах для детей, беременных и кормящих матерей" (свидетельство об аттестации № 505/2008 от 23.12.2008)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"гистамин"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31789-2012 "Рыба, морские беспозвоночные и продукты их переработки. Количественное определение содержания биогенных аминов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2787-2015 "Продукты пищевые. Метод определения содержания гистамина в рыбопродуктах"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04-55-2009 "Методика измерений массовой доли гистамина в рыбе и рыбопродуктах методом ВЭЖХ со спектрофотометрическим детектированием с использованием жидкостного хроматографа "Люмахром" (свидетельство об аттестации № 026 от 16.02.2009, номер в реестре ФР.1.31.2009.06184)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34050-2017 "Вода, почва, фураж, продукты питания растительного и животного происхождения. Определение 2,4-Д (2,4-дихлорфеноксиуксусной кислоты) хроматографическими методами"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1541-76 "Хроматографические методы определения остаточных количеств 2,4-дихлорфеноксиуксусной кислоты (2,4-Д) в воде, почве, фураже, продуктах питания растительного и животного происхождения"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"полихлорирован-ные бифенилы"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1528-1-2014 "Продукты пищевые с большим содержанием жира. Определение пестицидов и полихлорированных бифенилов (ПХБ). Часть 1. Общие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1528-2-2014 "Продукты пищевые с большим содержанием жира. Определение пестицидов и полихлорированных бифенилов (ПХБ). Часть 2. Экстракция жира, пестицидов и ПХБ и определение содержания жира"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1528-3-2014 "Пищевая продукция с большим содержанием жира. Определение пестицидов и полихлорированных бифенилов (ПХБ). Часть 3. Методы очистки"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1528-4-2014 "Пищевая продукция с большим содержанием жира. Определение пестицидов и полихлорированных бифенилов (ПХБ). Часть 4. Определение, методы подтверждения, прочие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31792-2012 "Рыба, морские беспозвоночные и продукты их переработки. Определение содержания диоксинов и диоксинподобных полихлорированных бифенилов хромато-масс-спектральным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31983-2012 "Продукты пищевые, корма, продовольственное сырье. Методы определения содержания полихлорированных бифенилов"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2352-2005 "Методика одновременного определения остаточных количеств полихлорированных бифенилов и хлорорганических пестицидов в рыбе и рыбной продукции с помощью газожидкостной хроматографии"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367/2005 от 12.09.2005)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"паралитический яд моллюсков (сакситоксин)"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14526-2015 "Продукты пищевые. Определение сакситоксина и DC-сакситоксина в мидиях. Метод высокоэффективной жидкостной хроматографии с применением предколоночной дериватизации методом пероксидного или периодатного окисления"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"амнестический 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(домоевая кислота)"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14176-2015 "Продукты пищевые. Определение домоевой кислоты в мидиях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"кислотное число"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7.9 ГОСТ 7636-85 "Рыба, морские млекопитающие, морские беспозвоночные и продукты их переработки.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"олигосахара"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9.10 ГОСТ 31388-2009 "Продукты соевые пищевые. Технические условия"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4890-2014 "Определение массовой доли олигосахаров (раффинозы, стахиозы) в соевых пищевых продуктах" (свидетельство об аттестации № 831/2014 от 21.04.2014)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4967-2014 "Определение содержания инулина/олигофруктозы в обогащенных пищевых продуктах. Методика выполнения измерений"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842/2014 от 16.07.2014)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"ингибитор трипсина"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9.8 ГОСТ 31388-2009 "Продукты соевые пищевые.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"вредные примеси"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10854-2015 "Семена масличные. Методы определения сорной, масличной и особо учитываемой примеси"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13496.11-74 "Зерно. Метод определения содержания спор головневых грибов"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28419-97 "Зерно. Метод определения сорной и зерновой примесей на анализаторе засоренности У1-ЕАЗ-М"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30483-97 "Зерно. Методы определения общего и фракционного содержания сорной и зерновой примесей; содержания мелких зерен и крупности; содержания зерен пшеницы, поврежденных клопом-черепашкой; содержания металломагнитной примеси"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"зараженность вредителями хлебных запасов (насекомые, клещи)"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11050-2013 "Мука пшеничная и крупка из твердой пшеницы. Метод определения загрязнений животного происхождения"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10853-88 "Семена масличные. Метод определения зараженности вредителями"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13586.4-83 "Зерно. Методы определения зараженности и поврежденности вредителями"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13586.6-93 "Зерно. Методы определения зараженности вредителями"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15113.2-77 "Концентраты пищевые. Методы определения примесей и зараженности вредителями хлебных запасов"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26312.3-84 "Крупа. Метод определения зараженности вредителями хлебных запасов"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26312.4-84 "Крупа. Методы определения крупности или номера, примесей и доброкачественного ядра"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27559-87 "Мука и отруби. Метод определения зараженности и загрязненности вредителями хлебных запасов"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"загрязненность вредителями хлебных запасов (насекомые, клещи), суммарная плотность загрязненности"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34165-2017 "Зерновые, зернобобовые и продукты их переработки. Методы определения загрязненности насекомыми-вредителями"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27559-87 "Мука и отруби. Метод определения зараженности и загрязненности вредителями хлебных запасов"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"металлические примеси"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20239-74 "Мука, крупа и отруби. Метод определения металломагнитной примеси"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"5-оксиметилфур-фурол"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29032-91 "Продукты переработки плодов и овощей. Методы определения оксиметилфурфурола"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"метиловый спирт" приложения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30536-2013 "Водка и спирт этиловый из пищевого сырья. Газохроматографический экспресс-метод определения содержания токсичных микропримесей"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31684-2012 "Спирт этиловый-сырец из пищевого сырья. Газохроматографический метод определения содержания летучих органических примесей"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5.8.7 ГОСТ 32035-2013 "Водки и водки особые.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6.11 ГОСТ 32036-2013 "Спирт этиловый из пищевого сырья.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"кофеин"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20481-2013 "Кофе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кофейные продукты. Определение содержания кофеина с использованием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30059-93 "Напитки безалкогольные. Методы определения аспартама, сахарина, кофеина и бензоата натрия"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4.8 ГОСТ Р 53185-2008 "Напитки безалкогольные и слабоалкогольные тонизирующие. Методы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53193-2008 "Напитки алкогольные и безалкогольные. Определение кофеина, аскорбиновой кислоты и ее солей, консервантов и подсластителей методом капиллярного электрофореза"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"хинин"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04-66-2010 "Напитки безалкогольные и алкогольные. Методика измерений массовой концентрации хинина методом капиллярного электрофореза с использованием системы капиллярного электрофореза "Капель" (свидетельство об аттестации № 04.04.047/2010 от 17.08.2010,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ФР.1.31.2010.07915)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"общая минерализация"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18164-72 "Вода питьевая. Метод определения содержания сухого остатка"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"йод"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приложения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31660-2012 "Продукты пищевые. Инверсионно-вольтамперометрический метод определения массовой концентрации йода"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51575-2004 "Соль поваренная пищевая йодированная. Методы определения йода и тиосульфата натрия"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51575-2003 "Соль поваренная пищевая йодированная. Методы определения йода и тиосульфита натрия"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51575-2000 "Соль поваренная пищевая йодированная. Методы определения йода и тиосульфата натрия"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"антибиотики" приложения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31694-2012 "Продукты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31903-2012 "Продукты пищевые. Экспресс-метод определения антибиотиков"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34533-2019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34678-2020 "Продукты пищевые, продовольственное сырье. Метод определения остаточного содержания полипептидных антибиотиков с помощью высокоэффективной жидкостной хроматографии с масс-спектрометрическим детектированием". 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определения бацитрацина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1505-2006 "Продукты пищевые. Определение антибиотиков методом инверсионной вольтамперометрии (левомецитин, тетрациклиновая группа)"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25.06.2024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55481-2013 "Мясо и мясные продукты. Качественный метод определения остаточных количеств антибиотиков и других антимикробных химиотерапевтических веществ"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2436-2015 "Методика выполнения измерений содержания хлорамфеникола (левомицетина) в продукции животного происхождения с использованием тест-систем RIDASCREEN®Chloramphenicol и ПРОДОСКРИН®Хлорамфеникол"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919/2015 от 30.12.2015)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2642-2015 "Методика выполнения измерений содержания стрептомицина в продукции животного происхождения с использованием тест-систем RIDASCREEN®STREPTOMYCIN и ПРОДОСКРИН®Стрептомицин"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918/2015 от 30.12.2015)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3830-2015 "Методика выполнения измерений содержания антибиотиков группы тетрациклинов в продукции животного происхождения методом ИФА с использованием наборов реагентов MaxSignal и ИФА-антибиотик-тетрациклин" (свидетельство об аттестации № 1302/2021 от 19.05.2021)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4652-2013 "Массовая доля бацитрацина в продукции животного происхождения. Методика выполнения измерений методом иммуноферментного анализа с использованием тест-систем производства BACITRACIN ELISA и ПРОДОСКРИН® ИФА-Бацитрацин" (свидетельство об аттестации № 1190/2019 от 20.11.2019)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4678-2018 "Методика выполнения измерений содержания хлорамфеникола (левомицетина) в продукции животного происхождения методом иммуноферментного анализа с использованием наборов реагентов MaxSignal® Chloramphenicol (CAP) ELISA Test Kit и ИФА-антибиотик- хлорамфеникол" (свидетельство об аттестации № 1119/2018 от 03.08.2018)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4700-2013 "Методика выполнения измерений содержания хлорамфеникола (левомицетина) в продукции животного происхождения методом ИФА с использованием тест-систем производства EuroProxima B.V., Нидерланды" (свидетельство об аттестации № 790/2013 от 09.08.2013)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4704-2013 "Методика выполнения измерений содержания антибиотиков группы тетрациклинов в продукции животного происхождения методом ИФА с использованием тест-систем производства EuroProxima B.V., Нидерланды" (свидетельство об аттестации № 792/2013 от 12.08.2013)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4790-2013 "Определение содержания остаточных количеств левомицетина (хлорамфеникола) в сырье животного происхождения и пищевых продуктах методом ВЭЖХ–МС/МС" (свидетельство об аттестации № 809/2013 от 29.11.2013)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4846-2014 "Определение хлорамфеникола в сырье и продукции животного происхождения. Методика выполнения измерений методом иммуноферментного анализа с использованием набора реагентов "ИФА–ХЛОРАМФЕНИКОЛ"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824/2014 от 21.02.2014)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4885-2014 "Методика выполнения измерений содержания пенициллина в продукции животного происхождения методом ИФА с использованием набора реагентов MaxSignal производства BIOO Scientific Corporation (США)"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829/2014 от 11.04.2014)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4894-2018 "Методика выполнения измерений массовой доли стрептомицина в продукции животного происхождения методом ИФА с использованием набора реагентов MaxSignal Streptomycin ELISA Test Kit и ИФА антибиотик-стрептомицин" (свидетельство об аттестации № 1145/2018 от 28.11.2018)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5200-2015 "Определение содержания остаточных количеств пенициллинов в сырье животного происхождения и пищевых продуктах методом ВЭЖХ-МС/МС"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883/2015 от 25.04.2015)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5336-2015 "Методика выполнения измерений содержания антибиотиков группы пенициллинов в продукции животного происхождения методом ИФА с использованием тест-систем производства EuroProxima B.V., Нидерланды" (свидетельство об аттестации № 898/2015 от 07.10.2015)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5593-2016 "Определение содержания остаточных количеств стрептомицина в сырье животного происхождения и пищевых продуктах методом ВЭЖХ-МС/МС"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957/2016 от26.05.2016)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доли бацитрацина в пробах мяса, рыбы, мяса птицы, морепродуктов и детского питания на мясной основе методом иммуноферментного анализа с помощью набора реагентов "БАЦИТРАЦИН-ИФА" производства ООО "ХЕМА"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241.0257/RA.RU.311866/2019 от 16.12.2019, номер в реестре К913 ФР.1.31.2020.36372)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В003-2020 "Продукция животного происхождения. Корма. Методика измерений содержания бацитрацина методом иммуноферментного анализа с использованием набора реагентов "ИФА-антибиотик бацитрацин" (свидетельство об аттестации № 7640/03-RA.RU.311703-2020 от 16.10.2020, номер в реестре ФР.1.31.2020.38381)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4.1.3535-18 в части I.1.A "Методика количественного определения остаточных количеств хлорамфеникола (левомицетина) в пищевой продукции животного происхождения" (свидетельство об аттестации № РОСС RU.0001.310430/0042.24.04.18 от 24.04.2018, номер в реестре ФР.1.31.2019.33098)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4.1.3535-18 в части II.1.A "Методика количественного определения остаточных количеств тетрациклиновой группы в пищевой продукции животного происхождения" (свидетельство об аттестации № РОСС RU.0001.310430/0040.24.04.18 от 24.04.2018, номер в реестре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ФР.1.31.2019.330960)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4.1.3535-18 в части III.1.A "Методика количественного определения остаточных количеств бацитрацина в пищевой продукции животного происхождения" (свидетельство об аттестации № РОСС RU.0001.310430/0041.24.04.18 от 24.04.2018, номер в реестре ФР.1.31.2019.32667)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4.1.3682-20 "Количественное определение остаточных количеств аминогликозидов (стрептомицина и дигидрострептомицина) в пищевой продукции животного происхождения методом конкурентного иммуноферментного анализа" (свидетельство об аттестации № 0134/РОСС RU.0001.310430/2021 от 05.02.2021, номер в реестре ФР.1.31.2021.40253)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4.1.3683-20 "Количественное определение остаточных количеств пенициллинов в пищевой продукции животного происхождения методом конкурентного иммуноферментного анализа" (свидетельство об аттестации № 0102/РОСС RU.0001.310430/2021 от 05.02.2021, номер в реестре ФР.1.31.2021.39622)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4.1.3679-20 "Количественное определение остаточных количеств хлорамфеникола (левомицетина) в пищевой продукции животного происхождений методом конкурентного иммуноферментного анализа"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0267/РОСС RU.0001.310430/2022 от 07.02.2022, ФР. 1.31.2022.42676)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4.1.3681-20 "Количественное определение остаточных количеств бацитрацина в пищевой продукции животного происхождения методом конкурентного иммуноферментного анализа" (свидетельство об аттестации № 0266/РОСС RU.0001.310430/2022 от 07.02.2022, ФР. 1.31.2022.42674)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"Продукция животного происхождения. Методика измерений содержания хлорамфеникола (левомицетина) методом ИФА с использованием наборов реагентов MaxSignal Chloramphenicol (CAP) ELISA Test Kit производства производства ВЮО Scientific Corporation (США) и ИФА антибиотик-хлорамфеникол МИ 1013-1-2018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(МВИ.МН 4230-2015)"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2324/420-RA.RU.311703-2017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31.01.2018,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в ФИФ: ФР.1.39.2018.29834)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"Продукция животного происхождения. Методика измерений содержания пенициллина методом ИФА с использованием набора реагентов MaxSignal Penicillin производства ВЮО Scientific Corporation (США) МИ 1065-2018 (МВИ.МН 4885-2014)"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2323/420-RA.RU.311703-2017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31.01.2018,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ФР.1.39.2018.29833)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А-1/103 "Методические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масс- спектрометрическим детектированием"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POCC.RU.0001.310354-0095/2023 от 14.04.2023,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ФР.1.31.2023.46309).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для определения остаточного содержания хлорамфеникола в кишечном сырье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внесения изменений ГОСТ 34533-2019 и ГОСТ 34480-2018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32161-2013 "Продукты пищевые. Метод определения содержания цезия Cs-137"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32163-2013 "Продукты пищевые. Метод определения содержания стронция Sr-90"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32164-2013 "Продукты пищевые. Метод отбора проб для определения стронция Sr-90 и цезия Cs-137"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1050-2008 "Радиационный контроль. Отбор проб мяса и мясных продуктов, животных жиров и яиц.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1051-2012 "Радиационный контроль. Отбор проб молока и молочных продуктов.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1052-2011 "Радиационный контроль. Отбор проб хлебобулочных изделий.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1053-2015 "Радиационный контроль. Отбор проб пищевой продукции.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1054-2012 "Радиационный контроль. Отбор проб овощей и фруктов.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1055-2012 "Радиационный контроль. Отбор проб картофеля и корнеплодов.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1056-2016 "Радиационный контроль. Отбор проб сельскохозяйственного сырья и кормов.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1059-98 "Радиационный контроль. Подготовка проб для определения стронция-90 радиохимическими методами"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1507-2006 "Радиационный контроль. Отбор проб сельскохозяйственного сырья и кормов.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1623-2007 "Радиационный контроль. Стронций-90 и цезий-137. Пищевые продукты. Отбор проб, анализ и гигиеническая оценка"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54040-2010 "Продукция растениеводства и корма. Метод определения 137 Cs"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114-94 "Методика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 радиометрами РКГ-01, РКГ-02, РКГ-02С, РКГ-03"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179-95 "Методика экспрессного определения по гамма-излучению удельной и объемной активности радионуклидов цезия в воде, продуктах питания, продукции животноводства, растениеводства с помощью радиометров РКГ-01А, РКГ-01А/1, РКГ-02А, РКГ- 02А/1 и их модификаций"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1181-2011 "Методика выполнения измерений объемной и удельной активности стронция-90, цезия-137 и калия-40 на гамма-бета-спектрометре типа МКС-АТ1315, объемной и удельной активности гамма-излучающих радионуклидов цезия-137 и калия-40 на гамма-спектрометре типа EL 1309 (МКГ-1309) в пищевых продуктах, питьевой воде, почве, сельскохозяйственном сырье и кормах, продукции лесного хозяйства, других объектах окружающей среды"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668/2011 от 17.11.2011, № 896-1/2015 от 14.09.2015)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1823-2007 "Методика измерений объемной и удельной активности гамма-излучающих радионуклидов 137Сs, 40К в воде, продуктах питания, сельскохозяйственном сырье и кормах, промышленном сырье, продукции лесного хозяйства, других объектах окружающей среды; удельной эффективной активности естественных радионуклидов в строительных материалах, а также удельной активности 137Сs, 40К, 226Rа, 232Тh в почве на гамма-радиометрах спектрометрического типа РКГ-АТ1320" (свидетельство об аттестации № 440/2007 от 04.07.2007)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2288-2005 "Методика определения удельной активности стронция-90 с использованием бета-спектрометра "ПРОГРЕСС"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2418-2005 "Методика выполнения измерений удельной и объемной активности гамма-излучающих радионуклидов 137Сs, 40К в пищевых продуктах, сельскохозяйственном сырье и кормах, лесной продукции, удельной эффективной активности естественных радионуклидов в строительных материалах, а также удельной активности 137Сs, 40К, 226Rа, 232Тh в почве на сцинтилляционном гамма-спектрометре "ПРОГРЕСС-ГАММА" с использованием программного обеспечения "ПРОГРЕСС"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4283-2012 "МВИ активностей 90Sr, 137Cs на радиометрических малафоновых установках типа УМФ-2000, УМФ-1500, УМФ-1500 М в счетных образцах пищевых продуктов, сельскохозяйственном сырье и кормах, полученных методом радиохимического анализа" (свидетельство об аттестации № 883-1/2015 от 28.04.2015)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4779-2013 "Методика выполнения измерений объемной и удельной активности 131I,134Сs, 137Сs, и эффективной удельной активности природных радионуклидов 40К, 226Rа, 232Тh на гамма-радиометрах спектрометрического типа РКГ-АТ 1320"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808/2013 от 20.11.2013)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4808-2013 "Методика выполнения измерений удельной (объемной) активности цезия-137 и эффективной удельной активности природных радионуклидов радия-226, тория-232, калия-40 на гамма спектрометрах типа "Прогресс"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814/2013 от 20.12.2013)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2779-2015 "Продукты пищевые. Методы санитарно-паразитологической экспертизы рыбы, моллюсков, ракообразных, земноводных, пресмыкающихся и продуктов их переработки"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54378-2011 "Рыба, нерыбные объекты и продукция из них. Методы определения жизнеспособности личинок гельминтов"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3.2.988-00 "Методы санитарно- паразитологической экспертизы рыбы и нерыбных объектов промысла (моллюсков, ракообразных, земноводных, пресмыкающихся),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продуктов их переработки"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4.2.10-21-25-2006 "Паразитологический контроль рыбы и рыбной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8070/IDF 119-2014 "Молоко и молочные продукты. Определение содержания кальция, натрия, калия и магния. Спектрометрический метод атомной абсорбции"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12821-2014 "Продукты пищевые. Определение содержания холекальциферола (витамин D3) и эргокальциферола (витамин D2)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12822-2014 "Продукты пищевые. Определение содержания витамина Е (a-, b-, g- и d-токоферолов)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12823-2-2014 "Продукты пищевые. Определение содержания витамина А методом высокоэффективной жидкостной хроматографии. Часть 2. Измерение содержания бета-каротина"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 "Продукты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14122-2013 "Продукты пищевые. Определение витамина В1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14131-2015 "Продукция пищевая. Определение фолата методом микробиологических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14148-2015 "Продукция пищевая. Определение витамина K1 методом высокоэффективной жидкостной хроматографии (ВЭЖХ)"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14152-2013 "Продукты пищевые. Определение витамина В2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14663-2014 "Продукция пищевая. Определение витамина B6 (включая гликозилированные формы) методом высокоэффективной жидкостной хроматографии (ВЭЖХ)"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14164-2014 "Продукты пищевые. Определение витамина В(6)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15505-2013 "Продукты пищевые. Определение следовых элементов. Определение натрия и магния с помощью пламенной атомно-абсорбционной спектрометрии с предварительной минерализацией пробы в микроволновой печи"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15607-2015 "Продукты пищевые. Определение D-биотина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15111-2015 "Продукты пищевые. Определение следовых элементов. Метод определения йода методом масс-спектрометрии с индуктивно связанной плазмой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(ICP-MS)"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15652-2015 "Продукты пищевые. Определение ниацина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7047-55 "Витамины А, С, Д, В1, В2 и PP. Отбор проб, методы определения витаминов и испытания качества витаминных препаратов"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32307-2013 "Мясо и мясные продукты. Определение содержания жирорастворимых витаминов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24556-89 "Продукты переработки плодов и овощей. Методы определения витамина C"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25999-83 "Продукты переработки плодов и овощей. Методы определения витаминов В1 и В2"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26928-86 "Продукты пищевые. Метод определения железа"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29138-91 "Мука, хлеб и хлебобулочные изделия пшеничные витаминизированные. Метод определения витамина В1 (тиамина)"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29139-91 "Мука, хлеб и хлебобулочные изделия пшеничные витаминизированные. Метод определения витамина В2 (рибофлавина)"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29140-91 "Мука, хлеб и хлебобулочные изделия пшеничные витаминизированные. Метод определения витамина РР (никотиновой кислоты)"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30627.1-98 "Продукты молочные для детского питания. Метод измерения массовой доли витамина А (ретинола)"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30627.2-98 "Продукты молочные для детского питания. Методы измерений массовой доли витамина С (аскорбиновой кислоты)"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30627.3-98 "Продукты молочные для детского питания. Метод измерения массовой доли витамина Е (токоферола)"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30627.4-98 "Продукты молочные для детского питания. Метод измерения массовой доли витамина РР (ниацина)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30627.5-98 "Продукты молочные для детского питания. Метод измерения массовой доли витамина В1 (тиамина)"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30627.6-98 "Продукты молочные для детского питания. Методы измерений массовой доли витамина В2 (рибофлавина)"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31505-2012 "Молоко, молочные продукты и продукты детского питания на молочной основе. Методы определения содержания йода"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31643-2012 "Продукция соковая. Определение аскорбиновой кислоты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31660-2012 "Продукты пищевые. Инверсионно-вольтамперометрический метод определения массовой концентрации йода"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32916-2014 "Молоко и молочная продукция. Определение массовой доли витамина D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12823-1-2012 "Продукты пищевые. Определение содержания витамина А методом высокоэффективной жидкостной хроматографии. Часть 1. Измерение количества полного транс-ретинола и 13-цис-ретинола"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12823-2-2012 "Продукты пищевые. Определение содержания витамина А методом высокоэффективной жидкостной хроматографии. Часть 2. Определение содержания бета-каротина"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14082-2014 "Продукты пищевые. Определение следовых элементов. Определение содержания свинца, кадмия, цинка, меди, железа и хрома с помощью атомно-абсорбционной спектрометрии (ААС) после сухого озоления"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20634-2016 "Смеси для детского питания и взрослых. Определение содержания витамина В12 с помощью обращенно-фазовой высокоэффективной жидкостной хроматографии (RP-HPLC)"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20639-2016 "Смеси для детского питания и взрослых. Определение содержания пантотеновой кислоты с помощью ультравысокоэффективной жидкостной хроматографии и тандемной масс-спектрометрии (UHPLC-MS/MS)"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14130-2010 "Продукты пищевые. Определение витамина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50479-93 "Продукты переработки плодов и овощей. Метод определения содержания витамина РР"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52690-2006 "Продукты пищевые. Вольтамперометрический метод определения массовой концентрации витамина 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54634-2011 "Продукты пищевые функциональные. Метод определения витамина 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54635-2011 "Продукты пищевые функциональные. Метод определения витамина 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54637-2011 "Продукты пищевые функциональные. Метод определения витамина D3"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55482-2013 "Мясо и мясные продукты. Метод определения содержания водорастворимых витаминов"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2146-2004 "Методика определения фолиевой кислоты в обогащенных продуктах питания"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341/2004 от 15.11.2004)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3008-2008 "Методика определения массовой доли пантотеновой кислоты в специализированных продуктах питания и БАД" (свидетельство об аттестации № 491/2008 от 18.11.2008)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3239-2009 "Определение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-каротина в специализированных продуктах питания" (свидетельство об аттестации № 538/2009 от 03.11.2009)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4075-2011 "МВИ концентраций L-карнитина в продуктах детского питания методом высокоэффективной жидкостной хроматографии" (свидетельство об аттестации № 659/2001 от 11.10.2011)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ФР.1.31.2013.16147 "Методика измерений массовой доли фолиевой кислоты в специализированных пищевых продуктах методом иммуноферментного анализа"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01.00225/205-32-13 от 21.10.2013, номер в реестре ФР.1.31.2013.16147)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04-10-2007 "Методика измерений массовой доли витаминов А (в форме ретинола) и Е (в форме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-токоферола) в пробах пищевых продуктов, продовольственного сырья и БАД методом ВЭЖХ с флуориметрическим детектированием с использованием жидкостного хроматографа "Люмахром" (издание 2012 года)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04.032.070/01.00035/2012 от 19.07.2012, номер в реестре ФР.1.31.2013.14078)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04-56-2009 "Продукты пищевые и продовольственное сырье, БАД. Методика измерений массовой доли витаминов В1 и В2 флуориметрическим методом с использованием анализатора жидкости "Флюорат-02" (издание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года) (свидетельство об аттестации № 04.02.105/(01.00035-2011)/2014 от 31.03.2014, номер в реестре ФР.1.31.2014.18122)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М 04-07-2010 "Продукты пищевые и сырье продовольственное. Методика измерений массовой доли витамина С флуориметрическим методом на анализаторе жидкости "Флюорат-02" (свидетельство об аттестации № 223.1.0211/01.00258/2010 от 24.11.2010, номер в реестре ФР.1.31.2011.09380)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4.1.3606-20 "Определение натрия, калия, кальция и магния в пищевых продуктах методом атомно-абсорбционной спектрометрии" (свидетельство об аттестации № 0121/РОСС RU.0001.310430/2020 от 15.12.2020)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5479-64 "Масла растительные и натуральные жирные кислоты. Метод определения неомыляемых веществ"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31681-2012 "Кондитерские изделия. Метод определения сухого обезжиренного остатка молока в шоколадных изделиях с молоком"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31682-2012 "Изделия кондитерские. Методы определения содержания общего сухого остатка какао в шоколадных изделиях"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31722-2012 "Изделия кондитерские. Метод определения содержания молочного жира в шоколадных изделиях"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31723-2012 "Изделия кондитерские. Метод определения содержания сухого обезжиренного остатка какао в шоколадных изделиях"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31902-2012 "Изделия кондитерские. Методы определения массовой доли жира"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34604-2019 "Какао продукты. Методы определения оболочки (какаовеллы) и зародыша (ростка) какао-бобов"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11053-2015 "Растительные жиры и масла. Определение эквивалентов какао-масла в молочном шоколаде"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23275-1-2020 "Жиры и масла животные и растительные. Эквиваленты масла какао в масле какао и шоколаде. Часть 1. Определение наличия эквивалентов масла какао"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23275-2-2020 "Жиры и масла животные и растительные. Эквиваленты масла какао в масле какао и шоколаде. Часть 2. Количественное определение эквивалентов масла какао"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23275-1-2013 "Жиры и масла животные и растительные. Эквиваленты какао-масла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какао-масле и шоколаде. Часть 1. Определение наличия эквивалентов какао-масла"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23275-2-2013 "Жиры и масла животные и растительные. Эквиваленты масла какао в масле какао и шоколаде. Часть 2. Определение количества эквивалентов масла какао"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23275-1-2009 "Жиры и масла животные и растительные. Эквиваленты какао-масла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какао-масле и шоколаде. Часть 1. Определение наличия эквивалентов какао-масла"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23275-2-2009 "Жиры и масла животные и растительные. Эквиваленты какао-масла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какао-масле и шоколаде. Часть 2. Количественное определение эквивалентов какао-масла"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г. № 236</w:t>
            </w:r>
          </w:p>
        </w:tc>
      </w:tr>
    </w:tbl>
    <w:bookmarkStart w:name="z1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26"/>
    <w:bookmarkStart w:name="z1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решением Коллегии Евразийской экономической комиссии от 14.06.2022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опубликования); от 11.05.2023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25 июля 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973-2016 "Пряности. Перец душистый [Pimenta dioica (L.) Merr.] в зернах или молотый.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1003-2016 "Пряности. Имбирь (Zingiber officinale Roscoe).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2253-2015 "Порошок карри.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2254-2016 "Пряности. Гвоздика целая и молотая (порошкообразная).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5561-2015 "Тмин черный и белый немолотый.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6079-2019 "Чай растворимый.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6539-2016 "Пряности. Корица (Cinnamomum zeylanicum Blume).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31784-2012 (ISO 6478:1990) "Арахис.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31855-2012 (ISO 6477:1998) "Ядра кешью.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32615-2014 (IS0 2451:1973) "Какао-бобы.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6829-2015 (UNECE STANDARD FFV-57:2010) "Смородина черная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7177-2015 (UNECE STANDARD FFV-37:2012) "Арбузы продовольственные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7178-2015 2015 (UNECE STANDARD FFV-23:2012) "Дыни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7967-2015 (UNECE STANDARD FFV-09:2012) "Капуста краснокочанная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31822-2012 (UNECE STANDARD FFV-41:2003) "Кабачки свежие, реализуемые в розничной торговле.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31854-2012 (UNECE STANDARD FFV-21:2002) "Лук порей свежий, реализуемый в розничной торговле.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32878-2014 (UNECE STANDARD FFV-59:2010) "Пастернак корневой свежий.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33309-2015 (UNECE STANDARD FFV-57:2010) "Клюква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33440-2015 (UNECE STANDARD FFV-40:2010) "Ревень овощной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33485-2015 (UNECE STANDARD FFV-57:2010) "Крыжовник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33492-2015 (UNECE STANDARD FFV-54:2010) "Грибы белые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33499-2015 (UNECE STANDARD FFV-51:2013) "Груши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33551-2015 (UNECE STANDARD FFV-09:2012) "Капуста савойская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33562-2015 2015 (UNECE STANDARD FFV-18:2011) "Чеснок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33851-2016 (UNECE STANDARD FFV-08:2010) "Капуста брюссельская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33854-2016 (UNECE STANDARD FFV-48:2010) "Капуста брокколи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108-2014 "Какао-порошок.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131-2013 "Спирт этиловый-сырец из пищевого сырья.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171-2015 "Дрожжи хлебопекарные прессованные.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276-60 "Крупа пшеничная (Полтавская, "Артек").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572-2016 "Крупа пшено шлифованное.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608-93 "Консервы мясные "Мясо птицы в желе".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686-83 "Сухари армейские.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975-88 "Глюкоза кристаллическая гидратная.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1016-90 "Консервы. Овощи фаршированные в томатном соусе.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1633-73 "Маринады овощные.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1683-2017 "Смеси сушеных овощей для первых блюд.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1723-2015 "Лук репчатый свежий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1725-85 "Томаты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2077-84 "Хлеб ржаной, ржано-пшеничный и пшенично-ржаной.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2929-75 "Толокно овсяное.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3034-75 "Крупа овсяная.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3343-89 "Продукты томатные концентрированные.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3343-2017 "Продукты томатные концентрированные.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3858-73 "Капуста квашеная.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3898-56 "Мука соевая дезодорированная.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4427-82 "Апельсины.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4429-82 "Лимоны.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4565-79 "Лист сумаха.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4570-93 "Конфеты.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внесения изменений в ГОСТ 4570-2014 "Конфеты. Общие технические условия"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4570-2014 "Конфеты.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5060-86 "Ячмень пивоваренный.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5194-91 "Патока крахмальная.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5311-50 "Хлеб карельский.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5312-2014 "Горох овощной свежий для консервирования.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5550-74 "Крупа гречневая.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5784-60 "Крупа ячменная.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5962-2013 "Спирт этиловый ректификованный из пищевого сырья.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6002-69 "Крупа кукурузная.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6034-2014 "Декстрины.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6201-68 "Горох шлифованный.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6292-93 "Крупа рисовая.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6441-2014 "Изделия кондитерские пастильные.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6442-89 "Мармелад.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6442-2014 "Мармелад. Технические условия"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6442-2014 "Мармелад.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6477-88 "Карамель.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6478-2014 "Ирис.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6502-2014 "Халва.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6534-89 "Шоколад.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6828-89 "Земляника свежая. Требования при заготовках.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6882-88 "Виноград сушеный.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6929-88 "Повидло.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7009-88 "Джемы.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7022-2019 "Крупа манная.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7045-2017 "Мука ржаная хлебопекарная.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7060-79 "Драже.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7128-91 "Изделия хлебобулочные бараночные.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7169-2017 "Отруби пшеничные.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7170-2017 "Отруби ржаные.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7176-85 "Картофель свежий продовольственный и заготовляемый.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7180-73 "Огурцы соленые.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7181-73 "Томаты соленые.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7190-2013 "Изделия ликероводочные.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7208-93 "Вина виноградные и виноматериалы виноградные обработанные.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7694-2015 "Консервы. Маринады фруктовые.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7699-78 "Крахмал картофельный.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7758-75 "Фасоль продовольственная.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7975-2013 "Тыква продовольственная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8494-96 "Сухари сдобные пшеничные.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9353-2016 "Пшеница.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9511-80 "Изделия хлебобулочные слоеные.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9713-95 "Изделия хлебобулочные любительские.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9831-61 "Хлеб сдобный в упаковке.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9846-88 "Хлебцы хрустящие.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11270-88 "Изделия хлебобулочные. Соломка.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12095-76 "Кунжут для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12183-2018 "Мука ржано-пшеничная и пшенично-ржаная обойная хлебопекарная. Технические условия".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12582-67 "Хлеб ржаной простой и ржано-пшеничный простой для длительного хранения, консервированный спиртом.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12583-67 "Хлеб ржаной простой для длительного хранения, консервированный с применением тепловой ступенчатой стерилизации.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12584-67 "Батоны нарезные для длительного хранения, консервированные спиртом.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12712-2013 "Водки и водки особые.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13908-68 "Перец сладкий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13657-68 "Хлеб ржаной и ржано-пшеничный краткосрочного хранения, консервированный спиртом.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13830-97 "Соль поваренная пищевая.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13918-88 "Советское шампанское.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14031-68 "Вафли.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внесения изменений в ГОСТ 14031-2014 "Вафли. Общие технические условия"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14031-2014 "Вафли.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14032-2017 "Галеты.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14033-96 "Крекер (сухое печенье).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14033-2015 "Крекер.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14176-69 "Мука кукурузная.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14260-89 "Плоды перца стручкового.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14621-78 "Рулеты бисквитные.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15052-96 "Кексы.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15052-2014 "Кексы.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15810-96 "Изделия кондитерские пряничные.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15810-2014 "Изделия кондитерские. Изделия пряничные.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16524-2017 "Кизил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16525-70 "Орехи каштана съедобного"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16830-71 "Орехи миндаля сладкого.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16831-71 "Ядро миндаля сладкого.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16832-71 "Орехи грецкие.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16833-2014 "Ядро ореха грецкого.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16834-81 "Орехи фундука.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16835-81 "Ядра орехов фундука.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17109-88 "Соя. Требования при заготовках и поставках"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17471-2013 "Консервы. Соусы овощные.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17472-2013 "Консервы. Голубцы или перец, фаршированные мясом и рисом.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17594-81 "Лист лавровый сухой.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17649-2014 "Консервы. Фасоль или горох со шпиком или свиным жиром в томатном соусе.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18077-2013 "Консервы. Соусы фруктовые.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18078-72 "Экстракты плодовые и ягодные.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18224-2013 "Консервы. Вторые обеденные блюда.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18271-72 "Крупка пшеничная дробленая.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18315-78 "Анис. Промышленное сырье. Требования при заготовках.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18316-2013 "Консервы. Первые обеденные блюда.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18611-2013 "Консервы. Овощи резаные в томатном соусе.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19215-73 "Клюква свежая.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19327-84 "Концентраты пищевые. Первые и вторые обеденные блюда.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19792-2017 "Мед натуральный.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20144-74 "Огурцы консервированные.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20450-75 "Брусника свежая.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21149-93 "Хлопья овсяные.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21784-76 "Мясо птицы (тушки кур, уток, гусей, индеек, цесарок).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21946-76 "Хмель-сырец.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21947-76 "Хмель прессованный.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22371-77 "Консервы. Плоды и ягоды протертые или дробленые.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22840-77 "Экстракт солодового корня.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23768-94 "Листья мяты перечной обмолоченные.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24298-80 "Изделия хлебобулочные мелкоштучные.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24557-89 "Изделия хлебобулочные сдобные.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24901-89 "Печенье.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внесения изменений в ГОСТ 24901-2014 "Печенье. Общие технические условия"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24901-2014 "Печенье.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26574-2017 "Мука пшеничная хлебопекарная.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25832-89 "Изделия хлебобулочные диетические.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26545-85 "Картофель свежий продовольственный, реализуемый в розничной торговой сети.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26832-86 "Картофель свежий для переработки на продукты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26884-2018 "Продукты сахарной промышленности.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26982-86 "Хлеб любительский.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26983-2015 "Хлеб дарницкий.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26984-86 "Хлеб столичный.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26985-86 "Хлеб российский.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26986-86 "Хлеб деликатесный.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26987-86 "Хлеб белый из пшеничной муки высшего, первого и второго сортов.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27569-87 "Чеснок свежий реализуемый.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27572-87 "Яблоки свежие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27573-2013 "Плоды граната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27842-88 "Хлеб из пшеничной муки.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27844-88 "Изделия булочные.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28188-2014 "Напитки безалкогольные.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28322-2014 "Продукты переработки фруктов, овощей и грибов.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28402-89 "Сухари панировочные.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28483-2015 "Дрожжи хлебопекарные сушеные.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28499-2014 "Сиропы.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28538-2017 "Концентраты квасного сусла.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28539-90 "Соки плодово-ягодные спиртованные.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28589-2014 "Консервы мясные. Мясо птицы в собственном соку.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28620-90 "Изделия хлебобулочные сдобные.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28649-90 "Консервы. Грибы маринованные и отварные.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28674-90 "Горох. Требования при заготовках и поставках"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28807-90 "Хлеб из ржаной и смеси ржаной и пшеничной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28881-90 "Палочки хлебные.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28808-90 "Хлеб из пшеничной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29018-91 "Пивоваренная промышленность.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29048-91 "Пряности. Мускатный орех.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29050-91 "Пряности. Перец черный и белый.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29051-91 "Пряности. Мускатный цвет.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29052-91 "Пряности. Кардамон.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29053-91 "Пряности. Перец красный молотый.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29054-91 "Пряности. Бадьян.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29055-91 "Пряности. Кориандр.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29056-91 "Пряности. Тмин.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29186-91 "Пектин.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29187-91 "Плоды и ягоды быстрозамороженные.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29272-92 "Солод ржаной сухой.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29294-2014 "Солод пивоваренный.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30058-95 "Восточные сладости типа мягких конфет.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30317-95 "Изделия хлебобулочные сухарные.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30363-2013 "Продукты яичные жидкие и сухие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30561-2017 "Меласса свекловичная.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30650-99 "Консервы птичьи для детского питания.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31388-2009 "Продукты соевые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31463-2012 "Мука из твердой пшеницы для макаронных изделий.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31464-2012 "Смеси яичные жидкие и сухие пищевые.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31473-2012 "Мясо индеек (тушки и их части).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31490-2012 "Мясо птицы механической обвалки.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31491-2012 "Мука из мягкой пшеницы для макаронных изделий.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31493-2012 "Дистиллят винный.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31494-2012 "Квасы.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31495-2012 "Пиво специальное.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31645-2012 "Мука для продуктов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31654-2012 "Яйца куриные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31655-2012 "Яйца пищевые (индюшиные, цесариные, перепелиные, страусиные).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31689-2012 "Казеин.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31711-2012 "Пиво.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31712-2012 "Джемы.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31713-2012 "Консервы. Огурцы, кабачки, патиссоны с зеленью в заливке.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31721-2012 "Шоколад.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31728-2014 "Дистилляты коньячные.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31729-2015 "Напитки винные.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31732-2014 "Коньяк.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31743-2017 "Изделия макаронные.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31749-2012 "Изделия макаронные быстрого приготовления.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31751-2012 "Изделия хлебобулочные жареные.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31752-2012 "Изделия хлебобулочные в упаковке.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31763-2012 "Спирт винный.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31766-2012 "Меды монофлорные.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31767-2012 "Молочко маточное пчелиное адсорбированное.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31776-2012 "Перга.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31782-2012 "Виноград свежий машинной и ручной уборки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31788-2012 "Орехи фисташковые неочищенные.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31805-2018 "Изделия хлебобулочные из пшеничной хлебопекарной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31806-2012 "Полуфабрикаты хлебобулочные замороженные и охлажденные.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31807-2018 "Изделия хлебобулочные из ржаной хлебопекарной и смеси ржаной и пшеничной хлебопекарной муки.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31808-2012 "Полуфабрикат макаронных изделий.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31820-2015 "Сидры.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31821-2012 "Баклажаны свежие, реализуемые в розничной торговле.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31823-2012 "Киви, реализуемые в розничной торговле.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31852-2012 "Орехи кедровые очищенные.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31896-2012 "Сахар жидкий.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31934-2012 "Глютен пшеничный.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31935-2012 "Крахмал пшеничный.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31936-2012 "Полуфабрикаты из мяса и пищевых субпродуктов птицы.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31962-2013 "Мясо кур (тушки кур, цыплят, цыплят-бройлеров и их части).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31990-2012 "Мясо уток (тушки и их части).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32027-2013 "Виноматериалы фруктовые (плодовые) сброженные и сброженно-спиртованные.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32030-2013 "Вина столовые и виноматериалы столовые.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32033-2012 "Напитки медовые.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32034-2013 "Гидролизаты крахмала.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32065-2013 "Овощи сушеные.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32097-2013 "Уксусы из пищевого сырья.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32099-2013 "Повидло.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32116-2013 "Экстракты дубовые.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32124-2013 "Изделия хлебобулочные бараночные.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32147-2013 "Десерты фруктовые.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32151-2013 "Мясо уток (тушки и их части). Торговые описания"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32159-2013 "Крахмал кукурузный.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32160-2013 "Дистиллят фруктовый (плодовый).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32166-2013 "Вишня и черешня сушеные.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32217-2013 "Консервы на овощной основе для питания детей раннего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32218-2013 "Консервы на фруктовой основе для питания детей раннего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33222-2015 "Сахар белый.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32284-2013 "Морковь столовая свежая, реализуемая в розничной сети.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32285-2013 "Свекла столовая свежая, реализуемая в розничной торговой сети.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32286-2013 "Сливы, реализуемые в розничной торговле"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32287-2013 "Ядра орехов лещины.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32288-2013 "Орехи лещины.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32573-2013 "Чай черный.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32574-2013 "Чай зеленый.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32593-2013 "Чай и чайная продукция.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32677-2014 "Изделия хлебобулочные.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32684-2014 "Пюре фруктовое, консервированное химическим консервантом.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32715-2014 "Вина ликерные, вина ликерные защищенных географических указаний, вина ликерные защищенных наименований места происхождения.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32775-2014 "Кофе жареный.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32776-2014 "Кофе растворимый.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32782-2014 "Спирт фруктовый (плодовый).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32786-2014 "Виноград столовый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32787-2014 "Абрикосы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32790-2014 "Топинамбур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32811-2014 "Орехи миндаля сладкого в скорлупе.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32856-2014 "Укроп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32857-2014 "Ядра миндаля сладкого.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32873-2014 "Орехи каштана съедобного.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32874-2014 "Орехи грецкие.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32877-2014 "Чеснок молодой свежий с зеленью.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32882-2014 "Кукуруза свежая в початках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32883-2014 "Зеленные культуры овощные свежие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32896-2014 "Фрукты сушеные.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32898-2014 "Смеси и пюре из фруктов быстрозамороженные.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32902-2014 "Крахмал и крахмалопродукты.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32908-2014 "Изделия макаронные безглютеновые.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32912-2014 "Хмелепродукты.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32971-2014 "Производство сахара.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33281-2015"Виски.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33314-2015 "Картофель быстрозамороженный.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33315-2015 "Консервы овощные. Картофель в заливке.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33316-2015 "Смеси овощные с крупами и макаронными изделиями быстрозамороженные.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33317-2015 "Консервы фруктовые. Фрукты в заливке.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33318-2015 "Грибы сушеные.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33301-2015 "Напитки спиртные зерновые дистиллированные.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33336-2015 "Вина игристые.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33337-2015 "Изделия кулинарные из мяса птицы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33338-2015 "Полуфабрикаты рубленые высокой степени готовности из мяса птицы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33356-2015 "Изделия готовые быстрозамороженные из мяса птицы.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33357-2015 "Колбасы варено-копченые из мяса птицы.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33394-2015 "Пельмени замороженные.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33458-2015 "Ром.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33476-2015 "Блюда вторые обеденные 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33481-2015 "Чай частично ферментированный.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33494-2015 "Капуста белокочанная свежая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33540-2015 "Морковь столовая свежая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33801-2016 "Вишня и черешня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33806-2016 "Вина фруктовые столовые и виноматериалы фруктовые столовые.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33816-2016 "Мясо гусей (тушки и их части).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33823-2016 "Фрукты быстрозамороженные.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33882-2016 "Плоды манго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33884-2016 "Свекла сахарная.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33915-2016 "Малина и ежевика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33917-2016 "Патока крахмальная.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33930-2016 "Саго.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33931-2016 "Горох овощной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33932-2016 "Огурцы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33933-2016 "Продукты диетического лечебного и диетического профилактического питания. Смеси белковые композитные сухие.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33952-2016 "Капуста цветная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33953-2016 "Земляника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33954-2016 "Смородина красная и белая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33956-2016 "Альбумин молочный и продукты на его основе.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33985-2016 "Салат-латук, эндивий кудрявый, эндивий эскариол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34051-2017 "Изделия хлебобулочные диетические с сорбитом.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34054-2017 "Концентраты пищевые. Каши лечебно-профилактические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34071-2017 "Какао тертое.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34072-2017 "Масло какао.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34073-2017 "Какаовелла молотая.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34074-2017 "Изделия из кондитерской и жировой масс для формования.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34080-2017 "Пасты десертные.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34113-2017 "Варенье.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34142-2017 "Мука тритикалевая.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34144-2017 "Концентраты для безалкогольных напитков.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34149-2017 "Джин.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34274-2017 "Мальтодекстрины.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34383-2018 "Шоколадная, кондитерская и жировая глазури и массы для формования.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182-2012 "Яйца куриные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239-2005 "Соль поваренная пищевая.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27-2002 "Консервы "Маслины консервированные".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39-95 "Консервы. Икра из овощей.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54-96 "Мед сахарный янтарный.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159-94 "Консервы. Овощи тушеные.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254-2004 "Яйца куриные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392-93 "Смородина красная свежая.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393-93 "Малина свежая.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337-98 "Горчица пищевая и соусы горчичные.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350-2006 "Хрен столовый.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395-2017 "Пиво.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411-94 "Консервы. Томаты белорусские.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416-2006 "Полуфабрикаты. Припасы плодово-ягодные.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425-98 "Консервы. Салаты.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426-93 "Редис свежий.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539-2006 "Напитки безалкогольные.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549-94 "Бисквиты.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452-94 "Щавель консервированный.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459-93 "Пастернак свежий.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461-93 "Репа молодая свежая и репа столовая свежая.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463-93 "Сельдерей – зелень свежая и сельдерей корневой свежий.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597-94 "Патиссоны свежие.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596-94 "Ревень свежий.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639-95 "Хлеб из ржаной, смеси ржаной и пшеничной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684-93 "Консервы "Овощи с фасолью по-белорусски".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703-2003 "Пироги.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719-94 "Консервы. Рагу овощное.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720-94 "Приправы овощные.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739-93 "Ягоды черноплодной рябины свежие и сушеные.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760-2003 "Полуфабрикаты плодовые, ягодные и овощные.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766-95 "Кабачки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787-2003 "Консервы "Грибы в растительном масле".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791-95 "Лук зеленый свежий.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818-93 "Капуста "Провансаль".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819-93 "Смесь из сухофруктов.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876-93 "Томаты свежие зеленые для производства консервов. Требования при заготовках и поставках"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901-95 "Клюква крупноплодная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902-2013 "Напитки чайные.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905-95 "Приправы сухие.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922-94 "Завтраки сухие.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924-2008 "Настои и композиции водно-спиртовые из растительного сырья.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926-98 "Изделия хлебобулочные. Сухари.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927-2008 "Сладости мучные.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934-93 "Сладости сахарные.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950-2006 "Вина плодовые крепленые ординарные и виноматериалы плодовые крепленые ординарные обработанные.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954-94 "Концентраты пищевые. Полуфабрикаты мучных изделий.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961-2005 "Торты и пирожные.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963-94 "Консервы. Фрукты в сахарном сиропе.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964-94 "Консервы. Компоты домашние.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966-94 "Печенье овсяное.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978-2003 "Водки.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983-95 "Концентраты пищевые. Первые и вторые обеденные блюда.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985-95 "Пирожки, пончики и пончики с начинкой.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986-95 "Овощи и грибы быстрозамороженные.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990-95 "Концентраты пищевые. Соусы кулинарные.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991-95 "Концентраты пищевые. Сладкие блюда.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998-95 "Варенье.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999-95 "Сиропы плодово-ягодные.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1000-96 "Соусы и кетчупы.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1001-96 "Напитки кофейные.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1007-96 "Изделия хлебобулочные диетические и обогащенные.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1009-96 "Хлеб из пшеничной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1010-95 "Плоды боярышника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1011-95 "Плоды шиповника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1012-95 "Плоды облепихи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1027-96 "Консервы. Овощи в заливке.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1028-96 "Консервы фруктовые и фруктово-овощные диабетические.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1037-97 "Консервы закусочные.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1045-97 "Изделия булочные и сдобные булочные.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1082-97 "Овощи соленые и солено-маринованные, зелень соленая.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1083-97 "Овощи консервированные.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1084-97 "Консервы. Вторые обеденные блюда.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1130-98 "Сиропы овощные и из бахчевых культур.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1131-98 "Овощи в томатном соусе.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1189-99 "Консервы овощные диетические.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1190-99 "Плоды и ягоды соленые, моченые, солено-маринованные и маринованные.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1191-99 "Конфитюры.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1122-2010 "Напитки слабоалкогольные.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1297-2001 "Консервы из соленых и квашеных овощей.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1202-2014 "Глазурь шоколадная и шоколадная масса.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1205-2012 "Какао-жмых и какао-порошок.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11.05.2023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25 июля 2023).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1207-2012 "Глазурь жировая и масса жировая для формования.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1210-2010 "Общественное питание. Кулинарная продукция, реализуемая населению.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1334-2003 "Спирт этиловый ректификованный из пищевого сырья.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1368-2002 "Консервы. Овощи гарнирные.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1369-2002 "Консервы. Первые обеденные блюда и заправки для обеденных блюд.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1385-2013 "Спирты коньячные выдержанные.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1386-2013 "Коньяки.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1427-2003 "Грибы маринованные, отварные и соленые.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1452-2004 "Продукты переработки плодов и овощей. Овощи маринованные.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1529-2010 "Вина игристые и игристые жемчужные вина.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1636-2006 "Продукты переработки фруктов и овощей. Фрукты протертые или дробленые.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1666-2006 "Мука пшеничная.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1694-2006 "Вина фруктово-ягодные натуральные и виноматериалы фруктово-ягодные натуральные обработанные.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1695-2006 "Вина плодовые крепленые марочные, улучшенного качества и специальной технологии и виноматериалы плодовые крепленые марочные, улучшенного качества и специальной технологии обработанные.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1760-2007 "Уксусы для пищевых целей.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1828-2008 "Соль каменная поваренная пищевая.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1832-2008 "Соки плодово-ягодные спиртованные.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1861-2008 "Сидры фруктово-ягодные.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1882-2008 "Сахар-сырец.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1893-2008 "Свекла сахарная.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1924-2008 "Кислота уксусная для пищевых целей.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1945-2010 "Мясо птицы.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1952-2009 "Спирт-сырец этиловый из пищевого сырья.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1963-2009 "Изделия макаронные.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2044-2010 "Соки плодово-ягодные сброженно-спиртованные.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2051-2010 "Консервы на овощной основе для детского питания для детей раннего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2052-2010 "Консервы на фруктовой основе для детского питания для детей раннего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2078-2010 "Мак пищевой.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2082-2010 "Культуры бобовые. Стручки гороха и фасоли свежие.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2083-2010 "Овощи зеленые свежие.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2084-2010 "Меласса свекловичная.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2107-2010 "Редька и капуста кольраби свежие.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2138-2011 "Кальвадос белорусский.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2193-2011 "Концентраты квасного сусла и квасов.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2203-2011 "Крупа ячменная.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2211-2011 "Шоколад.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2212-2011 "Глазурь кондитерская и масса кондитерская для формования.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2265-2014 "Изделия мучные кондитерские диетические и обогащенные.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2287-2012 "Яблоки свежие ранних сроков созревания.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2288-2012 "Яблоки свежие поздних сроков созревания.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2319-2013 "Плоды сливы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2324-2013 "Хлопья овсяные "Экстра".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2328-2013 "Джемы.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2329-2013 "Повидло.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2344-2013 "Плоды вишни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2354-2014 "Дистилляты фруктовые.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2356-2014 "Желе фруктовые.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2357-2014 "Галеты.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2361-2014 "Изделия кондитерские пастильные.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2368-2014 "Бренди фруктовые.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2369-2014 "Водки фруктовые.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2374-2014 "Карамель.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2375-2014 "Драже.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2376-2014 "Рулеты бисквитные.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2377-2014 "Мармелад.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2390-2014 "Шампиньоны свежие культивируемые.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2393-2014 "Плоды черешни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2396-2015 "Ягоды ежевики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2400-2015 "Вафли.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2421-2015 "Пасты десертные.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2422-2015 "Конфеты.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2434-2015 "Печенье.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2491-2016 "Плоды груши свежие ранних сроков созревания.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2492-2016 "Плоды груши свежие поздних сроков созревания.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2500-2017 "Изделия ликеро-водочные.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34-2012 "Лепешки национальные.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463-2013 "Изделия и полуфабрикаты макаронные для национальных блюд.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984-2008 "Хлеб из пшеничной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985-2013 "Торты, рулеты и пирожные.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990-96 "Изделия булочные национальные.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991-96 "Изделия хлебобулочные диетические из муки пшеничной "Казахстанской".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993-96 "Изделия хлебобулочные бараночные из муки пшеничной "Казахстанской".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999-2008 "Фракция головная этилового спирта.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1011-2016 "Казахстанское шампанское. Общее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1020-2000 "Рис казахстанской селекции. Крупа рисовая.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1030-2000 "Изделия кулинарные из теста печеные с начинкой.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1104-2002 "Жент.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1402-2005 "Общественное питание. Кулинарные изделия, реализуемые населению.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1425-2005 "Сухие завтраки.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1482-2005 "Мука пшеничная.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1741-2008 "Мука пшеничная хлебопекарная фортифицированная (обогащенная).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2104-2011 "Казахстанский коньяк.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2121-2011 "Крупа пшеничная (Полтавская, "Артек").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2124-2011 "Консервы мясные. Рагу куриное в желе.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2253-2012 "Колбасы полукопченые, сосиски и сардельки из мяса индейки"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3384-2019 "Отруби кукурузные.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3385-2019 "Зародыш кукурузный.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50366-2008 "Концентраты пищевые. Полуфабрикаты мучных изделий.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51574-2003 Соль поваренная пищевая. Технические условия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128-98 "Лепешки.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160:2009 "Патиссоны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443:2008 "Консервы. Ассорти овощные.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1329:2018 "Фрукты дикорастущие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626:2009 "Облепиха свежая дикорастущая.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738:2018 "Торты и пирожные.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799:2005 "Чай.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845:2020 "Вареники быстрозамороженные.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852:2008 "Шампанское кыргызское.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853:2014 "Коньяки кыргызские.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891:2003 "Напиток "Бозо".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895:2009 "Напитки безалкогольные.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906:2003 "Изделия кондитерские мучные штучные.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916:2003 "Сладости национальные мучные.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946:2017 "Изделия макаронные быстрого приготовления с вкусовыми добавками.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947:2012 "Бутерброды закрытые (сэндвичи).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950:2004 "Хурма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951:2004 "Консервы из перца сладкого и перца острого.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952:2010 "Кислота уксусная и уксус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955:2017 "Продукты питания серии "Караты здоровья", содержащие клетчатку.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980:2021 "Напитки национальные "Максым" и "Жарма".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997:2005 "Порошки (улучшители) хлебопекарные.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1006:2012 "Арбузы консервированные.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1007:2005 "Продукты национальные с медом.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1018:2006 "Масло арахисовое бутербродное.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1020:2014 "Напитки безалкогольные, сиропы купажные и вода столовая бутилированная компаний "Coca Cola".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1027:2017 "Талкан.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1039:2014 "Приправы овощные.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1067:2020 "Напитки национальные "Бозо-Шоро".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1099:2009 "Уксус яблочный натуральный.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1103:2017 "Продукт питания "Мед натуральный с пчелиным маточным молочком".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1159:2009 "Орехи, семена подсолнечника фасованные.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1161:2018 "Чипсы хлебные.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1207:2017 "Изделия кондитерские. Паста и крем ореховые.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1216:2011 "Продукт соевый "Спаржа" (Фучжу).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1217:2011 Глазурь кондитерская. Технические условия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1219:2020 "Лапша из крахмала дунганская "Фын-Тез".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1228:2011 "Напитки коньячные.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1229:2011 "Изделия кондитерские "Тойталкан".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1234:2012 "Сиропы "Здоровье".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1235:2012 "Продукты пищевые композитные.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1236:2012 "Смеси сухие для пищевых продуктов.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1238:2012 "Соль поваренная пищевая жидкая.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1241:2012 "Напитки соевые.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1248:2013 "Премиксы для обогащения муки пшеничной.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1257:2013 "Продукты пищевые, изготовляемые с использованием добавки пищевой "Огневка пчелиная".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1271:2014 "Салаты и приправы корейские "Кимчи".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1272:2014 "Напитки крепкие "Самогон".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1273:2020 "Национальный пищевой продукт "Жупка".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1275:2014 "Национальный пищевой продукт "Сумолок".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1285:2010 "Изделия кулинарные, готовые к употреблению, 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1288:2015 "Соусы "Баркад".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1291:2015 "Комбинированные безалкогольные напитки на основе зерновых и молочных добавок.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1292:2015 "Компоты "Биопродукт".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1293:2015 "Продукты соевые "Азия-Соя".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1295:2020 "Завтраки сухие - гранола.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54697-2011 (ЕЭК ООН FFV-50:2010) "Яблоки свежие, реализуемые в розничной торговой сети.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50228-92 "Восточные сладости мучные.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50364-92 "Концентраты пищевые. Напитки кофейные растворимые.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50365-92 "Завтраки сухие. Хлопья кукурузные и пшеничные.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51156-2005 "Коктейли винные.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51300-99 "Кальвадосы Российские.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51561-2000 "Резинка жевательная.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51574-2000 "Соль поваренная пищевая.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51603-2000 "Бананы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51926-2002 "Консервы. Икра овощная.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52061-2003 "Солод ржаной сухой.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52089-2003 "Кофе.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52135-2003 "Плодовые водки.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52195-2003 "Вина ароматизированные.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52558-2006 "Вина газированные и вина газированные жемчужные.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52700-2006 "Напитки слабоалкогольные.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52809-2007 "Мука ржаная хлебопекарная.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52835-2007 "Вина плодовые специальные и виноматериалы плодовые.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52844-2007 "Напитки безалкогольные тонизирующие.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52845-2007 "Напитки слабоалкогольные тонизирующие.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53041-2008 "Изделия кондитерские и полуфабрикаты кондитерского производства.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53496-2009 "Отруби пшеничные и ржаные диетические.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53876-2010 "Крахмал картофельный.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53897-2010 "Глазурь.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53972-2010 "Овощи соленые и квашеные.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54647-2011 "Крахмал окисленный желирующий.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54677-2011 "Консервы. Грибы маринованные, соленые и отварные.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54678-2011 Продукты томатные консервированные. Общие технические условия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54681-2011 "Консервы. Фрукты протертые или дробленые.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54683-2011 "Овощи быстрозамороженные и их смеси.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54696-2011 "Черника и голубика.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54700-2011 "Капуста китайская и капуста пекинская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54845-2011 "Дрожжи хлебопекарные сушеные.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55242-2012 "Вина защищенных географических указаний и вина защищенных наименований места происхождения.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55290-2012 "Крупа гречневая.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55292-2012 "Напитки пивные.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55297-2012 "Крахмал фосфатный.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55316-2012 "Патока мальтозная солодовая.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55325-2012 "Концентрат чайный жидкий.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55327-2012 "Чай растворимый с добавками ароматизаторов и/или продуктов растительного происхождения.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55337-2012 "Мясо цесарок (тушки и их части).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55458-2013 "Виноградная водка.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55459-2013 "Дистиллят виноградный.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55461-2013 "Спирт виноградный.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55464-2013 "Консервы. Оливки или маслины в заливке.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55489-2013 "Глютен кукурузный.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55512-2013 "Цикорий натуральный растворимый.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55910-2013 "Кукуруза свежая в початках.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56095-2014 "Крахмал катионный.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56630-2015 "Изделия хлебобулочные из ржаной хлебопекарной и смеси ржаной хлебопекарной и пшеничной хлебопекарной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внесения изменений в ГОСТ 31807-2018 "Изделия хлебобулочные из ржаной хлебопекарной и смеси ржаной и пшеничной хлебопекарной муки. Общие технические условия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56631-2015 "Изделия хлебобулочные из пшеничной хлебопекарной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внесения изменений в ГОСТ 31805-2018 "Изделия хлебобулочные из пшеничной хлебопекарной муки. Общие технические условия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56636-2015 "Грибы вешенки свежие культивируемые.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56547-2015 "Российское качество. Коньяки особые.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56827-2015 "Грибы шампиньоны свежие культивируемые.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57150-2016 "Консервы из мяса птицы для питания детей раннего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57594-2017 "Медовухи.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57607-2017 "Изделие хлебобулочное из пшеничной муки. Хлеб сдобный в упаковке.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57609-2017 "Изделие булочное ржано-пшеничное сдобное. Лепешка "Ржаная".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57610-2017 "Изделие хлебобулочное пшенично-ржаное. Хлеб "Карельский".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57935-2017 "Изделие булочное из пшеничной муки сдобное. "Булочка повышенной калорийности"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57936-2017 "Изделие булочное из пшеничной муки сдобное. Хлебец "Ленинградский".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57937-2017 "Изделие булочное из пшеничной муки сдобное. Батончик к чаю.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58161-2018 "Изделия хлебобулочные для детского питания.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58233-2018 "Хлеб из пшеничной муки.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58390-2019 "Соя пророщенная пищевая.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58425-2019 "Зерно плющеное консервированное.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70337-2022 "Шоколад.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12875-2016 "Прослеживаемость рыбной продукции. Требования к информации в цепочках распределения продукции из выловленной рыбы"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12877-2016 "Прослеживаемость рыбной продукции. Требования к информации в цепочках распределения продукции из выращенной рыбы"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33525-2015 "Изделия кондитерские. Прослеживаемость в цепочке производства кондитерской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56671-2015 "Рекомендации по разработке и внедрению процедур, основанных на принципах ХАССП"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