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c38" w14:textId="a43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марта 2019 года № 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95,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г. № 40)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"/>
        <w:gridCol w:w="1558"/>
        <w:gridCol w:w="9642"/>
      </w:tblGrid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  <w:bookmarkEnd w:id="2"/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Васильевич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Берекетович</w:t>
            </w:r>
          </w:p>
          <w:bookmarkEnd w:id="3"/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государственных закупок Департамента конкурентной политики и политики в области государственных закупок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 секретарь рабочей группы)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2"/>
        <w:gridCol w:w="2397"/>
        <w:gridCol w:w="8211"/>
      </w:tblGrid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Ерануи Васяевна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политики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Арушанян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Завенович</w:t>
            </w:r>
          </w:p>
          <w:bookmarkEnd w:id="7"/>
        </w:tc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обслуживания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Гукасян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Гришаевич</w:t>
            </w:r>
          </w:p>
          <w:bookmarkEnd w:id="8"/>
        </w:tc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закрытого акционерного общества "ЭКЕНГ"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6"/>
        <w:gridCol w:w="947"/>
        <w:gridCol w:w="9297"/>
      </w:tblGrid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  <w:bookmarkEnd w:id="1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 удостоверяющего центра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Генрикасовна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Васильевич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Вадимович</w:t>
            </w:r>
          </w:p>
          <w:bookmarkEnd w:id="1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информационного республиканского унитарного предприятия "Национальный центр маркетинга и конъюнктуры цен"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Андреевна</w:t>
            </w:r>
          </w:p>
          <w:bookmarkEnd w:id="1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Игоревич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стратегических проектов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Клыгун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  <w:bookmarkEnd w:id="1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информационного республиканского унитарного предприятия "Национальный центр маркетинга и конъюктуры цен"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Владиленович</w:t>
            </w:r>
          </w:p>
          <w:bookmarkEnd w:id="1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Сергеевич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поддержки унитарного предприятия по оказанию услуг "Удостоверяющий центр "БУТБ"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  <w:bookmarkEnd w:id="17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и реализации имущества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по информационным технологиям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Борисович</w:t>
            </w:r>
          </w:p>
          <w:bookmarkEnd w:id="18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удостоверяющего центра управления информационных технологий информационного республиканского унитарного предприятия "Национальный центр маркетинга и конъюктуры цен"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Казахстан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Бекзат Жанабекович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эксперта управления проектов внутреннего контура "электронного правительства" Департамента развития "электронного правительства" и государственных услуг Министерства информации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Канатович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цифровизации и государственных услуг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Бахтияр Берикович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Серикович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Акбота Бакиденкызы</w:t>
            </w:r>
          </w:p>
          <w:bookmarkEnd w:id="2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Эдуардович</w:t>
            </w:r>
          </w:p>
          <w:bookmarkEnd w:id="2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Федорович</w:t>
            </w:r>
          </w:p>
          <w:bookmarkEnd w:id="2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разработки средств защиты информации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Досщиева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Акжигитовна</w:t>
            </w:r>
          </w:p>
          <w:bookmarkEnd w:id="2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Сериккановна</w:t>
            </w:r>
          </w:p>
          <w:bookmarkEnd w:id="27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"электронного правительства" и государственных услуг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Серикович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работе с ЕАЭС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Муратказыевна</w:t>
            </w:r>
          </w:p>
          <w:bookmarkEnd w:id="29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департамента проектного администрирования акционерного общества "Центр электронной коммерции"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 Ергазыевич</w:t>
            </w:r>
          </w:p>
          <w:bookmarkEnd w:id="3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инфраструктуры открытых ключей департамента информационной безопасности акционерного общества "Национальные информационные технологии"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Арманулы</w:t>
            </w:r>
          </w:p>
          <w:bookmarkEnd w:id="3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экспертизы проектов в сфере конкуренции, антимонопольного и таможенного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Мейргуль Уалихановна</w:t>
            </w:r>
          </w:p>
          <w:bookmarkEnd w:id="3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работе с ЕАЭС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  <w:bookmarkEnd w:id="3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Жаксыкельдиевич</w:t>
            </w:r>
          </w:p>
          <w:bookmarkEnd w:id="3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Жаксыбайулы</w:t>
            </w:r>
          </w:p>
          <w:bookmarkEnd w:id="3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методологии государственных закупок Департамента законодательства государственных закупок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Айрат Минвалиевич      </w:t>
            </w:r>
          </w:p>
          <w:bookmarkEnd w:id="3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инфраструктуры открытых ключей департамента информационной безопасности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Кыргызской Республики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Сабытбекович</w:t>
            </w:r>
          </w:p>
          <w:bookmarkEnd w:id="38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государственного предприятия "Инфоком" при Государственной регистрационной службе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Мырзабекович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организационно-технического обеспечения Управления информационных систем и административного обеспечения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Кубанычбекович</w:t>
            </w:r>
          </w:p>
          <w:bookmarkEnd w:id="4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Государственного комитета национальной безопасности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Садамбеков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Туратбекович</w:t>
            </w:r>
          </w:p>
          <w:bookmarkEnd w:id="4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 уулу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Тобукел</w:t>
            </w:r>
          </w:p>
          <w:bookmarkEnd w:id="4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аналитик отдела развития и аналитической работы государственного предприятия "Инфо-Система" при Государственном комитете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Токочев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Тельманович</w:t>
            </w:r>
          </w:p>
          <w:bookmarkEnd w:id="4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предприятия "Инфо-Система" при Государственном комитете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Мээрим Таалайбековна</w:t>
            </w:r>
          </w:p>
          <w:bookmarkEnd w:id="4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формирования политики ИКТ и электронных услуг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Семетей Садырбекович</w:t>
            </w:r>
          </w:p>
          <w:bookmarkEnd w:id="4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правового обеспечения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 Шадыбекович</w:t>
            </w:r>
          </w:p>
          <w:bookmarkEnd w:id="4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информационных технологий и связи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Шайбылдаев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Айбек Асанович </w:t>
            </w:r>
          </w:p>
          <w:bookmarkEnd w:id="47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правовой экспертизы Департамента государственных закупок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Российской Федерации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Белоногов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Юрьевич</w:t>
            </w:r>
          </w:p>
          <w:bookmarkEnd w:id="49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"Аналитический центр"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Сергеевич</w:t>
            </w:r>
          </w:p>
          <w:bookmarkEnd w:id="5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режима секретности и безопасности информации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Валерьевич</w:t>
            </w:r>
          </w:p>
          <w:bookmarkEnd w:id="5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Геннадьевич</w:t>
            </w:r>
          </w:p>
          <w:bookmarkEnd w:id="5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контрактной системы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 Димитров</w:t>
            </w:r>
          </w:p>
          <w:bookmarkEnd w:id="5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электронных торговых площадок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  <w:bookmarkEnd w:id="5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проектов цифровой трансформации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  <w:bookmarkEnd w:id="5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сотрудничества с иностранными государствами Департамента международного сотрудничества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  <w:bookmarkEnd w:id="5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Михайловна 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единой экономической политики в Евразийском экономическом союзе Департамента экономического сотрудничества со странами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евразийской интеграции Министерства экономического развития Российской Федерации</w:t>
            </w:r>
          </w:p>
          <w:bookmarkEnd w:id="57"/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  <w:bookmarkEnd w:id="58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единой экономической политики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Павлович</w:t>
            </w:r>
          </w:p>
          <w:bookmarkEnd w:id="59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ИТ-дирекции закрытого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"Сбербанк-АСТ"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  <w:bookmarkEnd w:id="6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Юрьевич</w:t>
            </w:r>
          </w:p>
          <w:bookmarkEnd w:id="61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размещения государственного заказа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  <w:bookmarkEnd w:id="62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закрытого акционерного общества "Сбербанк-АСТ"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  <w:bookmarkEnd w:id="63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аккредитации и проверок удостоверяющих центров, правовой экспертизы, а также регуляторики в сфере электронной подписи и электронных документов Правового департамента Министерства цифрового развития, связи и массовых коммуникаций Российской Федерации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Сергеевна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размещения государственного заказа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Игоревна</w:t>
            </w:r>
          </w:p>
          <w:bookmarkEnd w:id="65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в сфере закупок Департамента бюджетной политики в сфере контрактной системы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  <w:bookmarkEnd w:id="66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проектов цифровизации надзорной деятельности и органов прокуратуры Департамента проектов цифровой трансформации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Евразийской экономической комиссии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Елубаевич</w:t>
            </w:r>
          </w:p>
          <w:bookmarkEnd w:id="68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конкуренции и антимонопольному регулированию 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Павлович</w:t>
            </w:r>
          </w:p>
          <w:bookmarkEnd w:id="69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системных условий секторального сотрудничества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  <w:bookmarkEnd w:id="70"/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информационной безопасности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Вадимович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безопасности Департамента информационных технологий".</w:t>
            </w:r>
          </w:p>
        </w:tc>
      </w:tr>
    </w:tbl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