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9246" w14:textId="52d9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налоговой политике и администрированию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марта 2019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налоговой политике и администрированию, утвержденный распоряжением Коллегии Евразийской экономической комиссии от 28 сентября 2015 г. № 97,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28"/>
        <w:gridCol w:w="1729"/>
        <w:gridCol w:w="8843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Грачья Арамович 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методологии администрирования, процедур и обслуживания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Овсепян Армине Федяевна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администрирования, процедур и обслуживания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 Микаэл Мушегович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 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Джурабеков Рашид Султанович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налогового законодательства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Дюсембекова Айнур Рамазановна 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экспортного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 Далел Байлакович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Кабдыраш Бауыржан Сагынжанулы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всеобщего декларирования Департамента цифровизации и государственных услуг Комитета государственных доходов Министерства финансов Республики Казахстан  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Дина Кабдылманаповна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всеобщего декларирования Департамента цифровизации и государственных услуг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Лукманова Айна Жикибаевна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экспортного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Ануар Маратович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экспортного контроля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Мейрамгазимов Заур Жаканович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управления администрирования акцизов Департамента налогового администрирования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Айдар Джуманович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налогообложения нерезидентов Департамента методологии налогообложения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Торгаутов Саят Кабибуллаевич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налогообложения нерезидентов Департамента методологии налогообложения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Светлана Александровна 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организации камерального контроля Управления камерального контроля Федеральной налоговой службы</w:t>
            </w:r>
          </w:p>
        </w:tc>
      </w:tr>
      <w:tr>
        <w:trPr>
          <w:trHeight w:val="30" w:hRule="atLeast"/>
        </w:trPr>
        <w:tc>
          <w:tcPr>
            <w:tcW w:w="17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 Дмитрий Анатольевич </w:t>
            </w:r>
          </w:p>
        </w:tc>
        <w:tc>
          <w:tcPr>
            <w:tcW w:w="1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информационных технологий Федеральной налоговой службы;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новые должности следующих членов Консультативного комитета: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7"/>
        <w:gridCol w:w="1597"/>
        <w:gridCol w:w="9106"/>
      </w:tblGrid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Аветисян Наируи Рафиковна 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трансфертного ценообразования и международных программ Управления международного сотрудничества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Адамян Сурен Фрунзевич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налогового сотрудничества Управления международного сотрудничества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Алоян Асанет Алексановна 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налогов и обязательных платежей Управления методологии администрирования, процедур и обслуживания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Лерник Варужанович 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администрирования, процедур и обслуживания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Манукян Артур Шураевич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Назарян Армен Арамаисович 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Патурян Сергей Ванушевич 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информационных технологий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 Арман Вачаганович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Фаградян Нарине Мартиновна 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налоговый инспектор отдела налогового сотрудничества Управления международного сотрудничества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Болтач Лариса Николаевна 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контроля подакцизных товаров Главного управления контроля реализации товаров и услуг Министерства по налогам и сборам Республики Беларусь  </w:t>
            </w:r>
          </w:p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Мади Токешович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Ананяна Д.С., Гулиджогляна Г.А., Мирумяна В.М. и Сыргабаева Е.Т.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