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1061" w14:textId="b961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агропромышленному комплексу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 апреля 2019 года № 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агропромышленному комплексу, утвержденный распоряжением Коллегии Евразийской экономической комиссии от 19 декабря 2017 г. № 192, следующие изменения: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Казахстан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8"/>
        <w:gridCol w:w="2298"/>
        <w:gridCol w:w="7704"/>
      </w:tblGrid>
      <w:tr>
        <w:trPr>
          <w:trHeight w:val="30" w:hRule="atLeast"/>
        </w:trPr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Асаутаев Бахтияр Берикович</w:t>
            </w:r>
          </w:p>
        </w:tc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международной экономической интеграции Министерства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Молдабаева Сауле Сундатпайевна</w:t>
            </w:r>
          </w:p>
        </w:tc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стратегического планирования и анализа Министерства сельского хозяйства Республики Казахстан 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Кыргызской Республики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85"/>
        <w:gridCol w:w="1385"/>
        <w:gridCol w:w="9530"/>
      </w:tblGrid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Довлетов Нурдин Турарович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о. заведующего отделом по работе с ЕАЭС и вопросам ВТО Министерства сельского хозяйства, пищевой промышленности и мелиорации Кыргызской Республики   </w:t>
            </w:r>
          </w:p>
        </w:tc>
      </w:tr>
      <w:tr>
        <w:trPr>
          <w:trHeight w:val="30" w:hRule="atLeast"/>
        </w:trPr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Майканов Манас Капазович</w:t>
            </w:r>
          </w:p>
        </w:tc>
        <w:tc>
          <w:tcPr>
            <w:tcW w:w="1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государственного ветеринарного надзора Государственной инспекции по ветеринарной и фитосанитарной безопасности при Правительстве Кыргызской Республики;  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Абдуалиеву М.К., Сарыбаеву У.К., Асылбекова Ж.А. и Куценко А.А.  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 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