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ff4e" w14:textId="193f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16 апреля 2019 года № 72. Утратило силу распоряжением Коллегии Евразийской экономической комиссии от 11 октября 2022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11.10.2022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промышленности, утвержденный распоряжением Коллегии Евразийской экономической комиссии от 14 июля 2015 г. № 66,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включить в состав Консультативного комитета следующих лиц: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Бабаян Альберт Артурович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экономического развития и инвестиций Республики Армения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Асаутаев Бахтияр Берикович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международной экономической интеграции Министерства национальной экономики Республики Казахстан</w:t>
            </w:r>
          </w:p>
          <w:bookmarkEnd w:id="2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Больгерт Евгений Андреевич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Национальной палаты предпринимателей Республики Казахстан "Атамекен"</w:t>
            </w:r>
          </w:p>
          <w:bookmarkEnd w:id="3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Ержанов Аманияз Касымович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Республики Казахстан</w:t>
            </w:r>
          </w:p>
          <w:bookmarkEnd w:id="4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Хасанов Жайык Талапович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индустриального развития и промышленной безопасности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Борончиев Шамиль Исмаилович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машиностроения, металлургии и строительных материалов Государственного комитета промышленности, энергетики и недропользования Кыргызской Республики</w:t>
            </w:r>
          </w:p>
          <w:bookmarkEnd w:id="5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Казымбекова Светлана Рыскулбековна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заведующая сектором по работе с Евразийским экономическим союзом Управления машиностроения, металлургии и строительных материалов Государственного комитета промышленности, энергетики и недропользования Кыргызской Республики </w:t>
            </w:r>
          </w:p>
          <w:bookmarkEnd w:id="6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Сагынбаев Жиргалбек Калмуратович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Государственного комитета промышленности, энергетики и недропользования Кыргызской Республики</w:t>
            </w:r>
          </w:p>
          <w:bookmarkEnd w:id="7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Садамкулова Фатима Исагуловна</w:t>
            </w:r>
          </w:p>
          <w:bookmarkEnd w:id="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легкой промышленности и прочих отраслей Государственного комитета промышленности, энергетики и недропользования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Анисимов Михаил Валериевич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стран Европы, Северной Америки, СНГ и многостороннего экономического сотрудничества Министерства промышленности и торговли Российской Федерации</w:t>
            </w:r>
          </w:p>
          <w:bookmarkEnd w:id="9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Груздев Алексей Владимирович</w:t>
            </w:r>
          </w:p>
          <w:bookmarkEnd w:id="10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промышленности и торговли Российской Федерации;</w:t>
            </w:r>
          </w:p>
          <w:bookmarkEnd w:id="11"/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исключить из состава Консультативного комитета Авагяна А.С., Абдуалиеву М.К., Жунусову Д.Б., Куразова А.Т., Нурашева Т.Б., Скляра Р.В., Орозбекова А.А., Господарева А.Н. и Евтухова В.Л.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