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d890" w14:textId="8c9d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конкурентной политике, антимонопольному регулированию и государственному ценовому регулированию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4 июня 2019 года № 91. Утратило силу распоряжением Коллегии Евразийской экономической комиссии от 7 июня 2022 года № 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07.06.2022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конкурентной политике, антимонопольному регулированию и государственному ценовому регулированию.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июня 2019 г. № 91  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 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комитета по конкурентной политике, антимонопольному регулированию и государственному ценовому регулированию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30.06.2020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23.03.2021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 Рубенович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Маркосян Тигран Артурович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Государственной комиссии по защите экономической конкуренции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Беларусь 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Вежновец Иван Валерьевич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антимонопольного регулирования и 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Картун Андрей Михайлович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 Галымжан Аманжолович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Талгатович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Бекболот Абдыганыевич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Тайлаков Кенешбай Доскулович 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Федерации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Пузыревский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Анатольевич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Андрей Геннадьевич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антимонопольной службы 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Подкомитет по конкурентной политике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Великсоновна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разработке общей политики и методологии Управления по общей политике и анализа рынков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Гамлетовна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сотрудничества и связей с общественностью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Артемовна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рынков Управления по общей политике и анализа рынков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Шушан Степановна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управления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международного сотрудничества и применения мер нетарифного регулирования Министерства антимонопольного регулирования и торговли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антимонопольного регулирования и конкуренции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Михайлович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правового обеспечения Юридического управления Министерства антимонопольного регулирования и торговли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Микулич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Инесса Мечиславовна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кафедрой экономики торговли и услуг Белорусского государственного экономического университета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ценообразования Аналитического управления Министерства антимонопольного регулирования и 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Маратулы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электроэнергетики и угля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Баймаканова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Турагуловна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экономической интеграции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 Жанатович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контроля и отраслевого регулирования Комитета гражданской авиации Министерства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Бейсенгалиулы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нефти и газа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Ертлесова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Джургалиевна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объединения юридических лиц "Ассоциация развития конкуренции и товарных рынков"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агропромышленного комплекса Департамента промышленности и агропромышленного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Серикович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 Тохтарханкызы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и связи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Тенельбаевна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правового обеспечения 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Бакытовна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борьбе с картелями Департамента расследований Агентства по защите и развитию конкуренции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Мурзабекова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Бериковна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промышленности Департамента промышленности и агропромышленного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Сагынтаевич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общественного мониторинга и работы с административными барьерами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Ргебайулы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финансового рынка и иных отраслей Департамента финансового рынка и иных отраслей 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Ибадуллаулы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Турпалэлиевич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биржевого контроля Департамента биржевого контроля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Назина Абдулазисовна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рекламы, защиты прав потребителей, недобросовестной конкуренции и международного сотрудничества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Жекшенкуль Кожошевна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развития конкуренции Управления политики предпринимательства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Шустикова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Юрьевна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анализа конкурентной среды и взаимодействия с Евразийской экономической комиссией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Буякова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Ксения Евгеньевна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единой экономической политики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генерального совета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Леся Евгеньевна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развитию конкуренции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экспертов, профессор кафедры менеджмента Сибирского института управления Российской академии народного хозяйства и государственной службы при Президенте Российской Федерации, руководитель Центра исследования конкурентной политики и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управления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Нестерчук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конкуренции, энергоэффективности и экологии Министерства экономического развития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Геннадьевич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Подкомитет по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Навасардян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Гагикович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контролю за недобросовестной конкуренцией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Аветикович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контролю за концентрациями, государственной поддержкой и госзакупками Управления по защите конкуренции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Эминовна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законодательства и правового обеспечения Юридического управления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Арменович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контролю за антиконкурентными соглашениями и доминирующим положением Управления по защите конкуренции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международного сотрудничества и применения мер нетарифного регулирования Министерства антимонопольного регулирования и торговли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антимонопольного регулирования и конкуренции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Михайлович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правового обеспечения Юридического управления Министерства антимонопольного регулирования и торговли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Микулич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Инесса Мечиславовна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экономики торговли и услуг Белорусского государственного экономического университета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Маратулы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электроэнергетики и угля Департамента топливно-энергетического комплекса 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Баймаканова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Турагуловна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экономической интеграции 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Бейсенгалиулы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нефти и газа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Ертлесова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Джургалиевна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объединения юридических лиц "Ассоциация развития конкуренции и товарных рынков"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Гульмира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агропромышленного комплекса Департамента промышленности и агропромышленного комплекса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Серикович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 Тохтарханкызы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и связи Департамента транспорта и связи 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Тенельбаевна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правового обеспечения 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Колдасбек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Меиржан Отегенулы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тарифного регулирования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Казбек Балмуханулы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 и отраслевого регулирования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Бакытовна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борьбе с картелями Департамента расследований 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Мурзабекова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Бериковна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промышленности Департамента промышленности и агропромышленного комплекса 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Ербакыт Орынгалиевич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контроля и отраслевого регулирования Комитета гражданской авиации Министерства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Сагынтаевич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общественного мониторинга и работы с административными барьерами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Ргебайулы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финансового рынка и иных отраслей Департамента финансового рынка и иных отраслей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Сериковна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тарифного регулирования Комитета гражданской авиации Министерства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Ибадуллаулы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Турпалэлиевич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биржевого контроля Департамента биржевого контроля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Васильевна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анализа конкурентной среды и взаимодействия с Евразийской экономической комиссией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Жекшенкуль Кожошевна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развития конкуренции Управления политики предпринимательства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Саида Октамовна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регулируемых сфер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Буякова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Ксения Евгеньевна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единой экономической политики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генерального совета Ассоциации антимонопольных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Леся Евгеньевна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развитию конкуренции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управления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Нестерчук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конкуренции, энергоэффективности и экологии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Геннадьевич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антимонопольной службы";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Подкомитет по государственному ценовому регулированию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Айрапетян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 Эдуардовна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по разработке общей политики и методологии Управления по общей политике и анализа рынков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Великсоновна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разработке общей политики и методологии Управления по общей политике и анализа рынков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Артемовна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рынков Управления по общей политике и анализа рынков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топливно-энергетического комплекса, нефтехимии и жилищно-коммунального хозяйства Министерства антимонопольного регулирования и торговли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антимонопольного регулирования и конкуренции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транспорта, связи и информационных технологий Министерства антимонопольного регулирования и торговли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Микулич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Инесса Мечиславовна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экономики торговли и услуг Белорусского государственного экономического университета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ценообразования Аналитического управления Министерства антимонопольного регулирования и 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Абдимолдаева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Найля Калиакбаровна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экономики и тарифообразования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Айсулу Куанышбековна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регулирования в сфере электроэнергетики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Маратулы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электроэнергетики и угля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Баймаканова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Турагуловна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экономической интеграции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Бейсенгалиулы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нефти и газа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агропромышленного комплекса Департамента промышленности и агропромышленного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Бакытович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сотрудничеству с международными организациями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Серикович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Замира Орынбасаровна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железнодорожного транспорта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 Тохтарханкызы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и связи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Тенельбаевна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правового обеспечения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Колдасбек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Меиржан Отегенулы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тарифного регулирования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Рахметуллаевич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регулированию в сфере водоснабжения и водоотведения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Бакытовна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борьбе с картелями Департамента расследований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Мурзабекова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Бериковна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промышленности Департамента промышленности и агропромышленного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Ргебайулы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финансового рынка и иных отраслей Департамента финансового рынка и иных отраслей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Аскарович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регулирования в сфере транспортировки нефти и газа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Сериковна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тарифного регулирования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Айымгуль Газизкызы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 сотрудничеству с международными организациями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Ибадуллаулы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Токтамысов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 Сабырович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регулирования в сфере теплоэнергетики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Турпалэлиевич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биржевого контроля Департамента биржевого контроля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Урунбаевич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регулирования в сфере железнодорожного транспорта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Маматоморов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 Аматович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регулируемых сфер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Соодалиева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Дамира Становна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развития конкуренции Управления политики предпринимательства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Буякова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Ксения Евгеньевна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единой экономической политики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Дозмаров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Нестерчук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Нижегородцев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Тимофей Витальевич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 социальной сферы и торговли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конкуренции, энергоэффективности и экологии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