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c6ae" w14:textId="bc2c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формированию общих подходов к регулированию обращения лекарственных средств в рамках Евразийского экономического союза при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июня 2019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лекарственных средств в рамках Евразийского экономического союза при Коллегии Евразийской экономической комиссии, утвержденный Решением Коллегии Евразийской экономической комиссии от 30 октября 2012 г. № 204, следующие изменения: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от Республики Беларусь изложить в следующей редакции: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 Республики Беларусь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4"/>
        <w:gridCol w:w="1204"/>
        <w:gridCol w:w="9892"/>
      </w:tblGrid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Ефремова Ирина Николаевна</w:t>
            </w:r>
          </w:p>
        </w:tc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Республиканской клинико-фармакологической лабораторией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Александр Иванович</w:t>
            </w:r>
          </w:p>
        </w:tc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по продаже Республиканского унитарного предприятия "Белмедпрепараты"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Кугач Антон Алексеевич</w:t>
            </w:r>
          </w:p>
        </w:tc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лекарственного обеспечения Управления фармацевтической инспекции и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Лавник Елена Борисовна</w:t>
            </w:r>
          </w:p>
        </w:tc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фармацевтической инспекции и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Малашко Наталья Владимировна</w:t>
            </w:r>
          </w:p>
        </w:tc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фармацевтической инспекции и организации лекарственного обеспечения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Марченко Сергей Игоревич</w:t>
            </w:r>
          </w:p>
        </w:tc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Сафонова Татьяна Владимировна</w:t>
            </w:r>
          </w:p>
        </w:tc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(по производственным вопросам) управления организации производства, инвестиций и перспективного развития Республиканского унитарного предприятия "Управляющая компания холдинга "Белфармпром"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Сеткина Светлана Борисовна</w:t>
            </w:r>
          </w:p>
        </w:tc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Республиканской клинико-фармакологической лабораторией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Стефанович Дарья Александровна</w:t>
            </w:r>
          </w:p>
        </w:tc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технической документации и стандартизации Республиканского унитарного предприятия "Белмедпрепараты"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Стреха Игорь Станиславович</w:t>
            </w:r>
          </w:p>
        </w:tc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лабораторией фармакопейного и фармацевтического анализа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Тарасевич Наталья Павловна</w:t>
            </w:r>
          </w:p>
        </w:tc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юридической и кадровой работе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Тимошина Валентина Васильевна</w:t>
            </w:r>
          </w:p>
        </w:tc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Республиканской контрольно-аналитической лаборатории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Тумеля Татьяна Леонидовна</w:t>
            </w:r>
          </w:p>
        </w:tc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Шамсутдинова Татьяна Анатольевна</w:t>
            </w:r>
          </w:p>
        </w:tc>
        <w:tc>
          <w:tcPr>
            <w:tcW w:w="1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лекарственных средств Республиканского унитарного предприятия "Центр экспертиз и испытаний в здравоохранении";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состав рабочей группы от Кыргызской Республики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 Кыргызской Республики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81"/>
        <w:gridCol w:w="1381"/>
        <w:gridCol w:w="953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Абдырасулова Нази Токтобаевна 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надлежащих фармацевтических практик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Канат Темирбекович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Джанкорозова Мариям Кадыркуловна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Кабылбекова Айнура Дайырбековна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надлежащих фармацевтических практик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 Чинара Мырзакматовна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оценки качества лекарственных средств и медицинских изделий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 Неджибе Абдулловна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Сезим Эсенбековна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главного специалиста отдела регулирования систем оценки соответствия и халал индустрии Управления технического регулирования и метрологии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Курманжан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Марткул Асанкановна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Турдалиева Асель Бейшенбековна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лекарственных средств Департамента лекарственного обеспечения и медицинской техники при Министерстве здравоохранения Кыргызской Республики";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включить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рабочей группы от Российской Федерации Каташинскую Анну Александровну – старшего государственного таможенного инспектора отдела обеспечения контроля специфических товаров Управления торговых ограничений, валютного и экспортного контроля Федеральной таможенной службы.  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Настоящее распоряжение вступает в силу с даты его опубликования на официальном сайте Евразийского экономического союза.  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