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046a" w14:textId="d050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июня 2019 года № 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распоряжением Коллегии Евразийской экономической комиссии от 24 февраля 2015 г. № 9,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27"/>
        <w:gridCol w:w="1787"/>
        <w:gridCol w:w="8286"/>
      </w:tblGrid>
      <w:tr>
        <w:trPr>
          <w:trHeight w:val="30" w:hRule="atLeast"/>
        </w:trPr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Больгерт Евгений Андреевич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Кыргызской Республики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3"/>
        <w:gridCol w:w="1407"/>
        <w:gridCol w:w="9140"/>
      </w:tblGrid>
      <w:tr>
        <w:trPr>
          <w:trHeight w:val="30" w:hRule="atLeast"/>
        </w:trPr>
        <w:tc>
          <w:tcPr>
            <w:tcW w:w="1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Абдылбек уулы Абайылда </w:t>
            </w:r>
          </w:p>
        </w:tc>
        <w:tc>
          <w:tcPr>
            <w:tcW w:w="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тарифного и ценового регулирования Государственного агентства по регулированию топливно-энергетического комплекса при Правительстве 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Российской Федерации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"/>
        <w:gridCol w:w="968"/>
        <w:gridCol w:w="10126"/>
      </w:tblGrid>
      <w:tr>
        <w:trPr>
          <w:trHeight w:val="30" w:hRule="atLeast"/>
        </w:trPr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Айметов Рустем Рафаэльевич 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взаимодействия с клиентами и рынком публичного акционерного общества "Федеральная сетевая компания Единой энергетической системы" (ПАО "ФСК ЕЭС") </w:t>
            </w:r>
          </w:p>
        </w:tc>
      </w:tr>
      <w:tr>
        <w:trPr>
          <w:trHeight w:val="30" w:hRule="atLeast"/>
        </w:trPr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Константин Вячеславович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сопровождения торговли электрической энергией ассоциации "НП Совет рынка"</w:t>
            </w:r>
          </w:p>
        </w:tc>
      </w:tr>
      <w:tr>
        <w:trPr>
          <w:trHeight w:val="30" w:hRule="atLeast"/>
        </w:trPr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Дудкин Сергей Анатольевич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Колотиевский Виктор Николаевич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направления "Европа" блока трейдинга публичного акционерного общества "Интер РАО" (ПАО "Интер РАО")</w:t>
            </w:r>
          </w:p>
        </w:tc>
      </w:tr>
      <w:tr>
        <w:trPr>
          <w:trHeight w:val="30" w:hRule="atLeast"/>
        </w:trPr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Логаткин Андрей Вячеславович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публичного акционерного общества "Российские сети" (ПАО "Россети")</w:t>
            </w:r>
          </w:p>
        </w:tc>
      </w:tr>
      <w:tr>
        <w:trPr>
          <w:trHeight w:val="30" w:hRule="atLeast"/>
        </w:trPr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Андрей Геннадьевич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электроэнергетики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Маневич Юрий Владиславович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Панасюк Иван Анатольевич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"РОТЕК"</w:t>
            </w:r>
          </w:p>
        </w:tc>
      </w:tr>
      <w:tr>
        <w:trPr>
          <w:trHeight w:val="30" w:hRule="atLeast"/>
        </w:trPr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Панина Александра Геннадьевна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временно исполняющая обязанности руководителя блока трейдинга публичного акционерного общества "Интер РАО" (ПАО "Интер РАО")</w:t>
            </w:r>
          </w:p>
        </w:tc>
      </w:tr>
      <w:tr>
        <w:trPr>
          <w:trHeight w:val="30" w:hRule="atLeast"/>
        </w:trPr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Черноштан Юлия Владимировна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юридического департамента акционерного общества "Администратор торговой системы оптового рынка электроэнергии" (АО "АТС");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новые должности следующих членов Консультативного комитета: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0"/>
        <w:gridCol w:w="1059"/>
        <w:gridCol w:w="9921"/>
      </w:tblGrid>
      <w:tr>
        <w:trPr>
          <w:trHeight w:val="30" w:hRule="atLeast"/>
        </w:trPr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Дмитрий Александрович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управлению развитием ЕЭС акционерного общества "Системный оператор Единой энергетической системы" (АО "СО ЕЭС") </w:t>
            </w:r>
          </w:p>
        </w:tc>
      </w:tr>
      <w:tr>
        <w:trPr>
          <w:trHeight w:val="30" w:hRule="atLeast"/>
        </w:trPr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Габов Андрей Владимирович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развития электроэнергетики Департамента государственного регулирования тарифов и инфраструктурных реформ Министерства экономического развития Российской Федерации  </w:t>
            </w:r>
          </w:p>
        </w:tc>
      </w:tr>
      <w:tr>
        <w:trPr>
          <w:trHeight w:val="30" w:hRule="atLeast"/>
        </w:trPr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Гринкевич Егор Борисович 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развитию технического и нормативного регулирования акционерного общества "НоваВинд"</w:t>
            </w:r>
          </w:p>
        </w:tc>
      </w:tr>
      <w:tr>
        <w:trPr>
          <w:trHeight w:val="30" w:hRule="atLeast"/>
        </w:trPr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Дрига Александр Сергеевич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генерального директора акционерного общества "СУЭК";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Якупбаеву Ю.К., Айдарову М.М., Асанбаева Б.И., Бердникова Д.В., Бердникова Р.Н., Борисова Ю.А., Воронову Е.В., Кондакова Н.В., Кравченко В.М., Лифшица М.В., Ольховича Е.А., Полещука Н.Г., Сипливца П.А. и Цуркан К.В.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