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fdda" w14:textId="780f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25 июня 2019 года № 104. Утратило силу распоряжением Коллегии Евразийской экономической комиссии от 25 мая 2021 года № 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25.05.2021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союза, созданного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апреля 2015 г. № 36.  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силу:         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июля 2017 г. № 86 "О составе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союза";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июня 2018 г. № 111 "О внесении изменений в состав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союза".    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принятия.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2019 г. № 104 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   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 – членов Евразийского экономического союза  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Аванесян Анаит Торгомовна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здравоохранения Республики Армения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Анапиосян Аревик Вардановна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образования, науки, культуры и спорта Республики Армения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Саиян Смбат Ервандович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труда и социальных вопросов Республики Армения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 Елена Леонидовна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главного Управления организации медицинской помощи, экспертизы, обращений граждан и юридических лиц Министерства здравоохранения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Грихутик Владимир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управляющего Фондом социальной защиты населения Министерства труда и социальной защиты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Ковальков Валерий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труда и социальной защиты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Пиневич Дмитрий Леонидович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Рудый Сергей Валентинович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образования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Актаева Лязат Мейрашевна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Болатбекова Гульбагила Конырбаевна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стратегического развития акционерного общества "Государственный фонд социального страхования"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Галымжан Султанбекович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председателя Комитета по контролю в сфере образования и науки Министерства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Нурсулу Мырзагельдиевна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управляющий директор акционерного общества "Государственный фонд социального страхования"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Курманов Алмас Мухаметкаримович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акционерного общества "Государственный фонд социального страхования"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Оразалиева Забира Жандаровна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управляющий директор по работе с пользователями медицинской помощи некоммерческого акционерного общества "Фонд социального медицинского страхования"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Сабыржанов Сериккан Самарханович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мониторинга и методологии социальных выплат аппарата правления некоммерческого акционерного общества "Государственная корпорация "Правительство для граждан" Министерства цифрового развития, инноваций и аэрокосмической промышленности Республики Казахстан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Акмади Адилович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Жанара Корганбековна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управляющий директор акционерного общества "Единый накопительный пенсионный фонд"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Умертаев Азамат Казиевич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координации обязательного социального медицинского страхования Министерства здравоохранения Республики Казахстан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Шегай Виктория Вильгельмовна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политики социального страхования, базового социального и пенсионного обеспечения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Уланбек Жалалович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Социального фонда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Кожобеков Кудайберди Гапаралиевич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образования и науки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Маматова Калиман Тойчубековна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председателя Фонда обязательного медицинского страхования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Омокеев Айбек Талгатбекович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Министерства иностранных дел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Токтоболотов Самат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Государственной службы миграции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Токтосартов Камалдин Акунович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 и социального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Чечейбаев Эркин Маратович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Игнатьев Игнат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пенсионного обеспечения Министерства труда и социальной защиты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Костенников Дмитрий Вячеславович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– заместитель Министра здравоохранения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Кравчук Светлана Георгиевна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Федерального фонда обязательного медицинского страхования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 Евгений Леонидович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председателя Фонда социального страхования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Полохов Олег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 вопросам пенсионного обеспечения лиц, проживающих за границей, Пенсионного фонда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 Андрей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– заместитель Министра труда и социальной защиты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Чирков Сергей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Пенсионного фонда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эксперты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 Максат Байболатович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человеческого капитала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Налбандян Гарник Беникович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некоммерческой организации "Национальный институт труда и социальных исследований" Министерства труда и социальных вопросов Республики Армения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