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7185" w14:textId="01d7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июля 2019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 и утвердить ее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г. № 118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вопросам проведения фармацевтических инспекций на соответствие правилам надлежащих фармацевтических практик в сфере обращения лекарственных средств в рамках Евразийского экономического союза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Коллегии Евразийской экономической комиссии от 18.02.2020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30.06.2020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815"/>
        <w:gridCol w:w="9025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Джаныл Джусуповна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Ваге Врежевич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врио начальника Агентства по лицензированию Министерства здравоохранения Республики Армения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Марине Размиковна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медицинских технологий и координации гуманитарной помощи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 Кристине Эдуардовна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по вопросам в сфере обращения лекарственных средств и медицинских изделий акционерного общества закрытого типа "Научный центр экспертизы лекарств и медицинских технологий им. академика Э. Габриеляна" </w:t>
            </w:r>
          </w:p>
          <w:bookmarkEnd w:id="3"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Анаит Гришаевна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Альберт Епремович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акционерного общества закрытого типа "Научный центр экспертизы лекарств и медицинских технологий им. академика Э. Габриеляна"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 Гор Ашотович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отдела надлежащей фармацевтической практики акционерного общества закрытого типа "Научный центр экспертизы лекарств и медицинских технологий им. академика Э. Габриеляна"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Шакарян Мкртыч Карапетович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надлежащей фармацевтической практики акционерного общества закрытого типа "Научный центр экспертизы лекарств и медицинских технологий им. академика Э. Габриеляна"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Алексанян Ваге Врежевич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начальника Агентства по лицензированию Министерства здравоохранения Республики Армения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Марине Размиковна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медицинских технологий и координации гуманитарной помощи Управления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Ерицян Татевик Сейрановна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 Анаит Григоревна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лекарственной политики и медицинских технологий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 Альберт Епремович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 Гор Ашотович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надлежащей фармацевтической практики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Шакарян Мкртыч Карапетович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надлежащей фармацевтической практики акционерного общества закрытого типа "Научный центр экспертизы лекарств и медицинских технологий имени академика Э. Габриеляна" Министерства здравоохранения Республики Армения".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Долголикова Алла Николаевна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 Елена Борисовна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  <w:bookmarkEnd w:id="4"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 Нина Ивановна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Попутников Дмитрий Михайлович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Тумеля Татьяна Леонидовна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Чернявский Анатолий Иосифович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надлежащих производственных практик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Малик Жаналыкович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Батралиева Айжамал Кажигалиевна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лекарственным средствам – член правления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 Акбота Бакиденкызы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Жансарина Галия Хамитовна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специализированной экспертизы лекарственных средств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 Асет Ауезович 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фармацевтического инспектората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Ордабекова Жанар Капешевна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контроля качества и безопасности товаров и услуг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Мавлянбек Калмырзаевич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Абдырасулова Нази Токтобаевна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 Айнура Дайырбековна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Кагаздиев Hypдин Маратбекович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фармацевтической инспекции Департамента лекарственного обеспечения и медицинской техники при Министерстве здравоохранения Кыргызской Республики</w:t>
            </w:r>
          </w:p>
          <w:bookmarkEnd w:id="5"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Чинара Мырзакматовна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качества лекарственных средств и медицинских изделий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Марткул Асанкановна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 Исхак Усенбаевич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Агринская Екатерина Павловна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надзора за оборотом лекарственных средств для ветеринарного применения Управления внутреннего ветеринарного надзора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Аладышева Наталья Николаевна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Бабушкина Анна Евгеньевна</w:t>
            </w:r>
          </w:p>
          <w:bookmarkEnd w:id="7"/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внутреннего ветеринарного надзора Федеральной службы по ветеринарному и фитосанитарному надзору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Врубель Мария Евгеньевна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контроля клинических исследований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Глаголев Сергей Владимирович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фармаконадзора – заместитель начальника Управления организации государственного контроля качества медицинской продукции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Грицюк Василина Александровна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мониторинга эффективности и безопасности лекарственных средств для ветеринарного применения и кормовых добавок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Грошева Гелена Витальевна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лицензирования производства лекарственных средств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Елена Владимировна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 </w:t>
            </w:r>
          </w:p>
          <w:bookmarkEnd w:id="8"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Еремин Юрий Александрович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инспекции производства на соответствие требованиям надлежащей производственной практики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Мария Анатольевна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лекарственной токсикологии федерального государственного бюджетного учреждения науки "Институт токсикологии Федерального медико-биологического агентства"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Валентина Владимировна</w:t>
            </w:r>
          </w:p>
          <w:bookmarkEnd w:id="9"/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Крейнин Сергей Викторович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научного информационно-аналитического отдела федерального государственного бюджетного учреждения науки "Институт токсикологии Федерального медико-биологического агентства"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Крупнова Ирина Викторовна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Кудрявцева Елена Михайловна</w:t>
            </w:r>
          </w:p>
          <w:bookmarkEnd w:id="10"/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Пшеничная Ирина Андреевна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юридического отдела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Рудняев Данил Александрович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инспекции производства на соответствие требованиям надлежащей производственной практики федерального государственного бюджетного учреждения "Всероссийский государственный Центр качества и стандартизации лекарственных средств для животных и кормов"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Соттаева Мадина Магометовна 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сотрудничества фармацевтических инспекторатов Евразийского экономического союза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Старостина Ирина Сергеевна</w:t>
            </w:r>
          </w:p>
          <w:bookmarkEnd w:id="11"/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лицензирования и контроля соблюдения обязательных требований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Трапкова Алла Аркадьевна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Чадова Наталия Николаевна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инспектированию производства лекарственных средств и экспертизе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 Владислав Николаевич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"Государственный институт лекарственных средств и надлежащих практик"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 Анна Михайловна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Дмитрий Анатольевич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Черниговская Елена Алексеевна</w:t>
            </w:r>
          </w:p>
        </w:tc>
        <w:tc>
          <w:tcPr>
            <w:tcW w:w="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координации работ в сфере обращения лекарственных средств и медицинских изделий Департамента технического регулирования и аккредитации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