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aaa" w14:textId="3b7d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августа 2019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2019 – 2020 годы, утвержденный распоряжением Коллегии Евразийской экономической комиссии от 26 февраля 2019 г. № 34,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2019 г. № 135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научно-исследовательских работ Евразийской экономической комиссии на 2019 – 2020 годы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разделе I подраздел "Департамент энергетики"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Позицию "Всего по переходящим работам – 10 научно-исследовательских работ"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"Всего по переходящим работам – 9 научно-исследовательских работ".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разделе II: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пункте 2 подраздела "Департамент промышленной политики" слова "2019 год" заменить словами "2019 – 2020 годы";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подразделе "Департамент технического регулирования и аккредитации":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по Департаменту технического регулирования и аккредитации – 8 НИР" заменить словами "Всего по Департаменту технического регулирования и аккредитации – 7 НИР";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подраздела "Член Коллегии (Министр) по внутренним рынкам, информатизации, информационно-коммуникационным технологиям" дополнить подразделами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363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торговой политики</w:t>
            </w:r>
          </w:p>
          <w:bookmarkEnd w:id="13"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"Исследование перспектив развития внешней торговли со странами-партнерами Евразийского экономического союза и выработка предложений по устранению барьеров для реализации торгово-экономического потенциала Евразийского экономического союза в рамках новых соглашений о свободной торговле"</w:t>
            </w:r>
          </w:p>
          <w:bookmarkEnd w:id="14"/>
        </w:tc>
        <w:tc>
          <w:tcPr>
            <w:tcW w:w="3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торговой политики – 1 НИР</w:t>
            </w:r>
          </w:p>
          <w:bookmarkEnd w:id="15"/>
        </w:tc>
        <w:tc>
          <w:tcPr>
            <w:tcW w:w="3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bookmarkEnd w:id="16"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 "Исследование международного опыта и практики в сфере защиты прав потребителей, разработка концептуальных и методических основ внедрения и реализации национальной (региональной) программы по защите прав потребителей, создания механизмов внесудебного урегулирования потребительских споров, в том числе трансграничных, правовой поддержки потребителей"</w:t>
            </w:r>
          </w:p>
          <w:bookmarkEnd w:id="17"/>
        </w:tc>
        <w:tc>
          <w:tcPr>
            <w:tcW w:w="3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  <w:bookmarkEnd w:id="18"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"Разработка концепции и методического обеспечения повышения эффективности согласованной политики в сфере защиты прав потребителей в Евразийском экономическом союзе на основе внедрения межгосударственной стандартизации и процедур независимой экспертизы качества продукции и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санитарных, фитосанитарных и ветеринарных мер – 2 НИР</w:t>
            </w:r>
          </w:p>
          <w:bookmarkEnd w:id="19"/>
        </w:tc>
        <w:tc>
          <w:tcPr>
            <w:tcW w:w="3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  <w:bookmarkEnd w:id="21"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"Доработка проектов правил функционирования общего электроэнергетического рынка Евразийского экономического союза, оценка необходимости гармонизации законодательства государств – членов Евразийского экономического союза в соответствии с указанными правилами и разработка предложений о системе мониторинга функционирования и развития общего электроэнергетического рынка Евразийского экономического союза"</w:t>
            </w:r>
          </w:p>
        </w:tc>
        <w:tc>
          <w:tcPr>
            <w:tcW w:w="3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  <w:bookmarkEnd w:id="22"/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Департаменту энергетики – 1 НИР".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Позицию "Всего по вновь начинаемым работам – 20 научно-исследовательских работ"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"Всего по вновь начинаемым работам – 23 научно-исследовательские работы".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Позицию "ИТОГО по Евразийской экономической комиссии – 30 научно-исследовательских работ" изложить в следующей редакции: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по Евразийской экономической комиссии – 32 научно-исследовательские работы".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