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fb8a" w14:textId="deaf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Фармакопейного комитета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8 октября 2019 года № 164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Фармакопейного комитета Евразийского экономического союза, утвержденный распоряжением Коллегии Евразийской экономической комиссии от 16 января 2017 г. № 4, следующие изменения: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Фармакопейного комитета Евразийского экономического союза следующих лиц: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Казахстан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00"/>
        <w:gridCol w:w="900"/>
        <w:gridCol w:w="10500"/>
      </w:tblGrid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Калелова Римма Рысбековна </w:t>
            </w:r>
          </w:p>
        </w:tc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координатор центра по совершенствованию Государственной фармакопеи Республики Казахстан и Фармакопеи Евразийского экономического союза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Министерства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Северова Елена Анатольевна </w:t>
            </w:r>
          </w:p>
        </w:tc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10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1 категории центра по совершенствованию Государственной фармакопеи Республики Казахстан и Фармакопеи Евразийского экономического союза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Министерства здравоохранения Республики Казахстан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Кыргызской Республики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79"/>
        <w:gridCol w:w="2179"/>
        <w:gridCol w:w="7942"/>
      </w:tblGrid>
      <w:tr>
        <w:trPr>
          <w:trHeight w:val="30" w:hRule="atLeast"/>
        </w:trPr>
        <w:tc>
          <w:tcPr>
            <w:tcW w:w="2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Джанкорозова Мариям Кадыркуловна </w:t>
            </w:r>
          </w:p>
        </w:tc>
        <w:tc>
          <w:tcPr>
            <w:tcW w:w="2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лекарственного обеспечения и медицинской техники Министерства здравоохранения Кыргызской Республики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Российской Федерации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1"/>
        <w:gridCol w:w="1031"/>
        <w:gridCol w:w="10238"/>
      </w:tblGrid>
      <w:tr>
        <w:trPr>
          <w:trHeight w:val="30" w:hRule="atLeast"/>
        </w:trPr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Русаков Сергей Вячеславович</w:t>
            </w:r>
          </w:p>
        </w:tc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экспертизы и стандартизации лекарственных средств для ветеринарного применения и кормовых добавок федерального государственного бюджетного учреждения "Всероссийский государственный центр качества и стандартизации лекарственных средств для животных и кормов";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Фармакопейного комитета Евразийского экономического союза Молокову Г.М., Уразбаеву Д.Ч., Дуйшеналиева Н.К. и Комарова А.А.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