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63c8" w14:textId="2306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руководителе сводной рабочей группы по совершенствованию положений Договора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октября 2019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руководителем сводной рабочей группы по совершенствованию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члена Коллегии (Министра) по интеграции и макроэкономике Евразийской экономической комиссии Глазьева С.Ю.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 августа 2016 г. № 112 "О сводной рабочей группе по совершенствованию положений Договора о Евразийском экономическом союзе от 29 мая 2014 года".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принятия.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