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cbe1" w14:textId="73cc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29 марта 2019 года № 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некоторых вопросах ввоза и обращения товаров на таможенной территории Евразийского экономического союза от 16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утвержденном Решением Совета Евразийской экономической комиссии от 14 октября 2015 г. № 59, позиции с кодами 8414 30 200 9, 9403 50 000 1 и 9403 60 100 1 ТН ВЭД ЕАЭС исключить.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10 календарных дней с даты его официального опубликования.  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 Республики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 Республики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 Республики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 Кыргызской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 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