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30e5" w14:textId="dd43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работ, услуг, размещаемых Евразийской экономической комиссией у единственного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2019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размещаемых Евразийской экономической комиссией у единственного поставщика, утвержденный Решением Совета Евразийской экономической комиссии от 24 августа 2012 г. № 69, пунктом 5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Ведение операторами единой системы нормативно-справочной информации Евразийского экономического союза справочников и классификаторов, входящих в состав ресурсов этой единой системы.".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