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fb97" w14:textId="b1ff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технический регламент Таможенного союза "О безопасности колесных транспортных средств" (ТР ТС 018/2011)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июня 2019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принятый Решением Комиссии Таможенного союза от 9 декабря 2011 г. № 877,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180 календарных дней с даты его официального опубликования. 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2019 г. № 66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технический регламент Таможенного союза "О безопасности колесных транспортных средств" (ТР ТС 018/2011)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IV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Республике Армения, Республике Беларусь и Республике Казахстан запрещается выпуск в обращение транспортных средств с правосторонним расположением рулевого управления, относящихся к другим категориям."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дополнить позицией следующего содержания: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9586"/>
        <w:gridCol w:w="2009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(в соответствии с областью применения Правил ООН № 83-07) с искровыми двигателями (бензиновыми, газовыми) и дизелями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 ООН № 83-07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контрольной массой более 2 840 кг,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 дизелями, газодизелями и искровыми двигателями (бензиновыми, газовыми и двухтопливными (в режиме работы на газообразном топливе))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49-06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дизели, газодизели и искровые двигатели (бензиновые, газовые и двухтопливные (в режиме работы на газообразном топливе)), предназначенные для установки на транспортные средства категорий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контрольной массой более 2 840 кг,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49-06".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