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dcba" w14:textId="3fa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молока и молочной продукции" (TP ТС 033/2013)"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молока и молочной продукции" (TP ТС 033/2013) (далее – ТР ТС 033/2013), принятому Решением Совета Евразийской экономической комиссии от 9 октября 2013 г. № 67, в сноске со знаком "***" в абзаце втором слова "31.12.2019" заменить словами "01.01.2025".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 1 января 2025 года в Республике Казахстан не допускается маркировка сырого молока, сырого обезжиренного молока и сырых сливок, не соответствующих требованиям ТР ТС 033/2013 в части показателей количества мезофильных аэробных и факультативно-анаэробных микроорганизмов (КМАФАнМ) и соматических клеток, единым знаком обращения продукции на рынке государств – членов Евразийского экономического союза и оформление документов об оценке соответствия требованиям TP ТС 033/2013.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Произведенная из сырья, указанного в абзаце первом настоящего пункта, готовая молочная продукция подлежит дополнительной маркировке: "Для реализации в Республике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Правительству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настоящего Решения в силу проведение уполномоченными органами государственного контроля (надзора) за выпускаемой в обращение продукцией в порядке, установленном законодательством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2025 года проведение комплекса мероприятий, предусматривающих безусловный переход предприятий молочной отрасли Республики Казахстан на выпуск в обращение сырого молока, сырого обезжиренного молока и сырых сливок, соответствующих требованиям TP ТС 033/2013.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31 декабря 2019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