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d855" w14:textId="363d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оксидов и гидроксидов ванадия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120.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 г. № 54) в отношении оксидов и гидроксидов ванадия, классифицируемых кодом 2825 30 000 0 ТН ВЭД ЕАЭС, в размере 0 процентов от таможенной стоимости с даты вступления в силу настоящего Решения по 31 декабря 2020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2825 30 000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66С)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66С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66С)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19 декабря 2019 г. № 120 по 31.12.2020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