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ea6" w14:textId="7aac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маркировки фотокамер (кроме кинокамер), фотовспышек и ламп-вспышек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ноября 2019 года № 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маркировке товаров средствами идентификации в Евразийском экономическом союзе от 2 февраля 2018 г.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Государства – члены Евразийского экономического союза (далее – государства-члены) самостоятельно определяют дату введения и порядок маркировки средствами идентификации (далее – маркировка) фотокамер (кроме кинокамер), фотовспышек и ламп-вспышек (далее – товары) на своей территории в соответствии с настоящим Решением и уведомляют Евразийскую экономическую комиссию о такой дате не позднее чем за 6 месяцев до ее наступления. При этом запрет на оборот немаркированных товаров не может быть введен ранее 1 октября 2020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02.12.2021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маркировке подлежат товары, включенные в перечень, утвержденный настоящим Решением (далее – перечень);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 осуществляется средствами идентификации, соответствующим характеристикам, установленным настоящим Решением;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остатков товаров, включенных в перечень, утвержденный настоящим Решением, осуществляется в порядке и сроки, установленные законодательством государства-члена;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целях обеспечения функционирования информационной системы маркировки товаров определяют национальных операторов (администраторов) национальных компонентов информационной системы маркировки товаров;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государств-членов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базовой технологической организационной моделью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государства-члены, которые ввели маркировку на своей территории,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Совета Евразийской экономической комиссии от 02.12.2021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Утвердить прилагаемые: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маркировке средствами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г. № 130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подлежащих маркировке средствами идентификации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 (вступает в силу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специально предназначенные для подводной съемки, аэрофотосъемки или для медицинского или хирургического обследования внутренних органов; камеры, позволяющие проводить сличение, для судебных или криминалистических целей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9006 40 000 0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9006 53 100 0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"одноразовые" фотокамеры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9006 53 800 1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прочие, используемые для фиксации изображения документов на пленки для микрофильмирования, микрофиши или другие микроносители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9006 53 800 9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9006 59 000 1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прочие, используемые для фиксации изображения документов на пленки для микрофильмирования, микрофиши или другие микроносители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9006 59 000 9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9006 61 000 0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 и лампы-вспышки разрядные ("электронные") фотовспышки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9006 69 000 1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фотовспышки и лампы-вспышки, используемые со светодиодными источниками света на жесткой печатной 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9006 69 000 9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 и лампы-вспышки 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г. № 130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изменениями, внесенными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разработан в соответствии с подпунктом "а"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маркировке товаров средствами идентификации в Евразийском экономическом союзе от 2 февраля 2018 года.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маркировки фототоваров, классифицируемых в позиции 9006 (за исключением товаров, классифицируемых в позициях 9006 91 000 0, 9006 99 000 0) единой Товарной номенклатуры внешнеэкономической деятельности Евразийского экономического союза, используется средство идентификации – уникальная последовательность символов, представленная в виде двумерного штрихового кода в формате Data Matrix, пригодного для машинного считывания и сформированного в соответствии с требованиями международного стандарта ИСО/МЭК 16022:2006 "Информационные технологии. Технологии автоматической идентификации и сбора данных. Спецификация символики штрихового кода Data Matrix" (ISO/IEC 16022:2006 "Information technology – Automatic identification and data capture techniques – Data Matrix bar code symbology specification") либо идентичного ему национального стандарта государства – члена Евразийского экономического союза (далее – государство-член). При преобразовании этой уникальной последовательности символов в средство идентификации должна применяться символика ЕСС 200 с использованием знака FNC1 как признака соответствия данных типовому формату идентификаторов применения (AI) GS1. Средство идентификации включает в себя следующие данные: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данных (идентификатор применения (01)) – глобальный идентификационный номер торговой единицы (GTIN), который состоит из 14 цифровых символов;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данных (идентификатор применения (21)) –индивидуальный серийный номер товара (упаковки товара), который состоит из 20 символов (цифр, строчных и прописных букв латинского алфавита, а также специальных символов (! ” % &amp; ’ * + - . / _ , : ; = &lt; &gt; ?)). В качестве первого символа указывается идентификатор государства-члена, в котором данный код был эмитирован (1 – Республика Армения, 2 – Республика Беларусь, 3 – Республика Казахстан, 4 – Кыргызская Республика, 5 – Российская Федерация). В качестве завершающего символа для данной группы используется специальный символ-разделитель, имеющий код 29 в таблице символов ASCII;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данных (идентификатор применения (91))– имеет длину до 4-х символов (цифр, строчных и прописных букв латинского алфавита). В качестве завершающего символа для данной группы используется специальный символ-разделитель, имеющий код 29 в таблице символов ASCII;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группа данных (идентификатор применения (92)) – состоит из цифр, строчных и прописных букв латинского алфавита, а также специальных символов и содержит до 44 символов.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и четвертая группы данных используются в соответствии с подпунктами "а" и "б" пункта 1 Решения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Совета Евразийской экономической комиссии от 02.12.2021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Средства идентификации фототоваров генерируются эмитентами средств идентификации фототоваров государств-членов или участниками оборота.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Фототовары маркируются путем нанесения средства идентификации на потребительскую упаковку и (или) на этикетку способом, не допускающим отделения средства идентификации от потребительской упаковки, товара или этикетки без повреждений.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комплектации маркированных фототоваров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идентификации, помещенных в такую упаковку. При этом под агрегированием понимается связывание сведений о средствах идентификации маркированных фототоваров, помещенных в транспортную упаковку, с общим уникальным идентификатором создаваемой транспортной упаковки, наносимым на нее в целях последующей идентификации маркированных фототоваров без необходимости вскрытия транспортной упаковки.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GS1. При маркировке транспортной упаковки состав необязательных информационных полей, наносимых на транспортную упаковку, определяется участником оборота товаров, осуществляющим комплектацию товаров в транспортную упаковку.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г. № 139)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решения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сведения о маркированных товарах, классифицируемых в позиции 9006 (за исключением товаров, классифицируемых в позициях 9006 91 000 0, 9006 99 000 0) единой Товарной номенклатуры внешнеэкономической деятельности Евразийского экономического союза (далее – ТН ВЭД ЕАЭС), и их средствах идентификации (далее – сведения о маркированных товарах) в XML-формате в соответствии со следующими стандартами:</w:t>
      </w:r>
    </w:p>
    <w:bookmarkStart w:name="z3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(опубликован в информационно-телекоммуникационной сети "Интернет" по адресу http://www.w3.org/TR/REC-xml);</w:t>
      </w:r>
    </w:p>
    <w:bookmarkEnd w:id="27"/>
    <w:bookmarkStart w:name="z3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(опубликован в информационно-телекоммуникационной сети "Интернет" по адресу http://www.w3.org/TR/REC-xml-names);</w:t>
      </w:r>
    </w:p>
    <w:bookmarkEnd w:id="28"/>
    <w:bookmarkStart w:name="z3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(опубликованы в информационно-телекоммуникационной сети "Интернет" по адресам http://www.w3.org/TR/xmlschema-1/ и http://www.w3.org/TR/xmlschema-2/). </w:t>
      </w:r>
    </w:p>
    <w:bookmarkEnd w:id="29"/>
    <w:bookmarkStart w:name="z3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формату, составу и структуре сведений о маркированных товарах приведены в таблицах 1 – 4, 6 – 8, 11 – 12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базовой технологической организационной модели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 (далее соответственно – базовая модель, приложение к базовой модели), за исключением перечня сведений о характеристиках товара, перечня идентификаторов применения (AI), используемых при маркировке товаров, классифицируемых в позиции 9006 (за исключением товаров, классифицируемых в позициях 9006 91 000 0, 9006 99 000 0) ТН ВЭД ЕАЭС и правил формирования реквизита "Блок данных средства идентификации", указанных в таблицах 1 – 3 настоящих требований.</w:t>
      </w:r>
    </w:p>
    <w:bookmarkEnd w:id="30"/>
    <w:bookmarkStart w:name="z3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полей (граф), а также применение обозначений для указания множественности элементов осуществляется в соответствии с пунктами 3 и 4 приложения к базовой модели.</w:t>
      </w:r>
    </w:p>
    <w:bookmarkEnd w:id="31"/>
    <w:bookmarkStart w:name="z3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маркированных товарах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в режиме реального времени с учетом положений базовой модели.</w:t>
      </w:r>
    </w:p>
    <w:bookmarkEnd w:id="32"/>
    <w:bookmarkStart w:name="z3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3"/>
    <w:bookmarkStart w:name="z3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характеристиках товара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наименование товара (вид товара)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наименование единицы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описание товара (наименование типа продукции, к которой относится товар)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на этикетке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свободной форме в соответствии с информацией на этикетке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Товарный знак (бренд)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товарном знаке (бренде, торговой марке)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используемое в позиционировании товаров конкретного производителя на целевом рынке. При отсутствии указывается "отсутствует"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регламента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производителя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3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"/>
    <w:bookmarkStart w:name="z3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идентификаторов применения (AI), используемых при маркировке товаров, классифицируемых в товарной позиции 9006 (за исключением товаров, классифицируемых в позициях 9006 91 000 0, 9006 99 000 0) ТН ВЭД ЕАЭС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AI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код транспортной упаковки (тары) – SSCC (Serial Shipping Container Code)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данных содержит номер SSCC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применения AI (00) показывает, что цифровое поле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символов, следующих непосредственно за ним, содержит серийный код транспортной упаковки (тары) (SSCC), который используется для маркировки логистической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идентификацион-ный номер единицы товара – GTIN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(Global Trade Item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GTIN – Global Trade Item Number –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идентификационный номер разновидности товара одного наименования (артикула) в системе открытых стандартов GS1.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14-значный цифровой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применения AI (01) показывает, что цифровое поле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символов, следующих непосредственно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ним, содержит глобальный идентификационный номер единицы товара (GTIN), который используется для идентификации единицы товара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GTIN товарных единиц внутри транспортной упаковки (тары)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(GTIN of Contained Trade Items)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применения AI (02) показывает, что цифровое поле из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символов, следующих непосредственно за ним, содержит GTIN товарных единиц, находящихся внутри транспортной упаковки (тары) при ее однородном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Пояснение: элементная строка может быть использована только для логистической единицы, которая сама по себе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является торговой единицей, если все содержащиеся внутри нее товары одного уровня содержат одинаковый GTIN. GTIN товарных единиц внутри транспортной упаковки (тары) представляет идентификационный номер товарных единиц самого высокого уровня, содержащихся в логистической единице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(Serial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N2+X..20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(Serial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применения AI (21) показывает, что поле размером до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символов, следующее непосредственно за ним, содержит серийный номер товара, который присваивается товару изготовителем на весь срок его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сочетании с GTIN, серийный номер является уникальным идентификатором каждой товарной единицы.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Пояснение: для целей идентификации товаров используется индивидуальный серийный номер товара, состоящий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символов (цифр, строчных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прописных букв латинского алфавита, а также специальных символов (! " % &amp; ' * + - . / _ , : ; = &lt; &gt; ?))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ключа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(индивидуальный порядковый номер) ключа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законодательством государства-члена,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передается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сведениях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трансграничном перемещении товаров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проверки, создаваемого с использованием асимметричных криптографических алгоритмов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законодательством государства-члена,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передается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сведениях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трансграничном перемещении товаров</w:t>
            </w:r>
          </w:p>
        </w:tc>
      </w:tr>
    </w:tbl>
    <w:bookmarkStart w:name="z3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4"/>
    <w:bookmarkStart w:name="z3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реквизита "Блок данных средства идентификации"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средства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 "Блок данных средства идентификации"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средства идентификации, нанесенного на товар или потребительскую упаковку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(кроме 9006 91 000 0, 9006 99 000 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2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первому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идентификационный номер товара (GTIN)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Требования ко второму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"21"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реквизит должен содержать индивидуальный серийный номер товара (SN)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 идентификации, нанесенных на транспортную упаковку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(кроме 9006 91 000 0, 9006 99 000 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"00" или иное значение реквизита в соответствии с международными стандартами GS1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реквизит должен содержать уникальный идентификатор транспортной упаковки (код идентификации транспортной упаковки), может содержать от 18 до 74 символов включительно и состоять из цифр (0 – 9), букв латинского алфавита (A – Z a – z) и специальных символов (% &amp; ' " ( ) * + , - _ . / : ; &lt; = &gt; ? !)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г. № 139)</w:t>
            </w:r>
          </w:p>
        </w:tc>
      </w:tr>
    </w:tbl>
    <w:bookmarkStart w:name="z12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состав - в редакции решения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3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Глобальный номер торговой единицы (Global Trade Item Number (GTIN)).</w:t>
      </w:r>
    </w:p>
    <w:bookmarkEnd w:id="50"/>
    <w:bookmarkStart w:name="z3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серийный номер единицы товара (SN).</w:t>
      </w:r>
    </w:p>
    <w:bookmarkEnd w:id="51"/>
    <w:bookmarkStart w:name="z3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единой Товарной номенклатуры внешнеэкономической деятельности Евразийского экономического союза (10 знаков).</w:t>
      </w:r>
    </w:p>
    <w:bookmarkEnd w:id="52"/>
    <w:bookmarkStart w:name="z3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Функциональное наименование товара (вид товара).</w:t>
      </w:r>
    </w:p>
    <w:bookmarkEnd w:id="53"/>
    <w:bookmarkStart w:name="z3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товара на этикетке.</w:t>
      </w:r>
    </w:p>
    <w:bookmarkEnd w:id="54"/>
    <w:bookmarkStart w:name="z3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Товарный знак (бренд).</w:t>
      </w:r>
    </w:p>
    <w:bookmarkEnd w:id="55"/>
    <w:bookmarkStart w:name="z3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Страна происхождения товара.</w:t>
      </w:r>
    </w:p>
    <w:bookmarkEnd w:id="56"/>
    <w:bookmarkStart w:name="z3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регламента.</w:t>
      </w:r>
    </w:p>
    <w:bookmarkEnd w:id="57"/>
    <w:bookmarkStart w:name="z3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Модель</w:t>
      </w:r>
    </w:p>
    <w:bookmarkEnd w:id="58"/>
    <w:bookmarkStart w:name="z3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требованиям, установленным законодательством государств – членов Евразийского экономического союза (вид документа, номер и дата документа).</w:t>
      </w:r>
    </w:p>
    <w:bookmarkEnd w:id="59"/>
    <w:bookmarkStart w:name="z3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субъекте хозяйствования, предоставившем информацию о маркируемом товаре (наименование юридического лица, фамилия, имя, отчество (при наличии) физического лица, зарегистрированного в качестве индивидуального предпринимателя (далее – индивидуальный предприниматель), идентификационный код (номер) (для Республики Армения –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(ИИН)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(ИНН)), адрес места нахождения юридического лица или индивидуального предпринимателя).</w:t>
      </w:r>
    </w:p>
    <w:bookmarkEnd w:id="60"/>
    <w:bookmarkStart w:name="z3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производителе товара (наименование юридического лица, фамилия, имя, отчество (при наличии) индивидуального предпринимателя) (заполняется для товаров, произведенных на территориях государств-членов).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