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7de6" w14:textId="33d7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мероприятиях, направленных на обеспечение свободного обращения цемента, применяемого в строительстве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28 мая 2019 года № 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для свободного обращения цемента, применяемого в строительстве, в Евразийском экономическом союзе: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Просить правительства Республики Армения, Республики Беларусь, Республики Казахстан и Российской Федерации в срок до 5 августа 2019 г. обеспечить возможность производителям цемента государств – членов Евразийского экономического союза выступать заявителями при подтверждении соответствия цемента, применяемого в строительстве, обязательным требованиям, установленным законодательством соответствующего государства – члена Евразийского экономического союза без необходимости учреждения юридического лица, зарегистрированного в соответствии с законодательством государства – члена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производителем цемента, применяемого в строительстве, понимаются зарегистрированные в соответствии с законодательством Республики Армения, Республики Беларусь, Республики Казахстан и Российской Федерации на территории соответствующего государства – члена Евразийского экономического союза юридические лица, осуществляющие на территориях государств – членов Евразийского экономического союза производство, включая технологические операции подготовки сырья, нагревания сырья и получения клинкера, измельчения клинкера, добавления в клинкер гипса и других добавок, фасовки и упаковки готовой продукции.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уполномоченные органы в сфере технического регулирования Республики Армения, Республики Беларусь, Республики Казахстан и Российской Федерации в срок до 1 августа 2019 г. представить в Евразийскую экономическую комиссию информацию об аккредитованных органах по сертификации, осуществляющих оценку соответствия цемента, применяемого в строительстве, производимого в Республике Армения, Республике Беларусь, Республике Казахстан и Российской Федерации.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Просить Евразийскую экономическую комиссию проинформировать правительства Республики Армения, Республики Беларусь, Республики Казахстан и Российской Федерации об аккредитованных органах по сертификации, осуществляющих оценку соответствия цемента, применяемого в строительстве, производимого в Республике Армения, Республике Беларусь, Республике Казахстан и Российской Федерации, информация о которых представлена в соответствии с пунктом 2 настоящего распоряжения.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Просить правительства Республики Армения, Республики Беларусь, Республики Казахстан и Российской Федерации поручить соответствующим уполномоченным органам обеспечить разработку межгосударственного стандарта, устанавливающего процедуры оценки соответствия цемента, применяемого в строительстве, и направление его в Межгосударственный совет по стандартизации, метрологии и сертификации (МГС) государств – участников Содружества Независимых Государств до конца 2019 г. для принятия.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Просить правительства Республики Армения, Республики Беларусь, Республики Казахстан и Российской Федерации обеспечить голосование по проекту межгосударственного стандарта, устанавливающего процедуры оценки соответствия цемента, применяемого в строительстве.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Просить правительства Республики Армения, Республики Беларусь, Республики Казахстан и Российской Федерации в срок до 1 сентября 2019 г. представить в Евразийскую экономическую комиссию информацию о ходе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распоряжения.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Евразийской экономической комиссии обеспечить мониторинг реализации настоящего распоряжения с рассмотрением его результатов на заседании Совета Евразийской экономической комиссии до 1 октября 2019 года.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