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c1f4" w14:textId="f00c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мероприятий по реализации основных ориентиров макроэкономической политики государств – членов Евразийского экономического союза на 2019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8 августа 2019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2019 г. № 7 "Об основных ориентирах макроэкономической политики государств – членов Евразийского экономического союза на 2019 – 2020 годы":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ориентиров макроэкономической политики государств – членов Евразийского экономического союза на 2019 – 2020 годы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Просить государства – члены Евразийского экономического союза при проведении макроэкономической политики учитывать мероприятия, предусмотренные перечнем, в части, отнесенной к компетенции государств-членов, и информировать Евразийскую экономическую комиссию о ходе их реализации.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проводить анализ действий, направленных на реализацию основных ориентиров макроэкономической политики государств – членов Евразийского экономического союза на 2019 – 2020 годы, и координировать выполнение мероприятий, предусмотренных перечнем, в части, отнесенной к компетенции Евразийской экономической комиссии.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2019 г. № 32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основных ориентиров макроэкономической политики государств – членов Евразийского экономического союза на 2019 – 2020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3119"/>
        <w:gridCol w:w="5673"/>
        <w:gridCol w:w="1145"/>
      </w:tblGrid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направленные на реализацию основных ориентиров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рекомендуемые для осуществления государствами – членами Евразийского экономического союза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осуществляемые Евразийской экономической комиссией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экономический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Повышение предсказуемости и устойчивости внутренних макроэкономических и финансовых условий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Поддержание ценовой стабильности</w:t>
            </w:r>
          </w:p>
          <w:bookmarkEnd w:id="7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на национальном уровне мер, направленных на достижение и поддержание ценовой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Евразийской экономической комиссией (далее – Комиссия) в случае превышения количественного значения уровня инфляции, установленного статьей 63 Договора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при необходимости рекомендаций Комиссии,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соблюдения расчетного количественного значения уровня инфляции, установленного статей 63 Договора </w:t>
            </w:r>
          </w:p>
          <w:bookmarkEnd w:id="8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соответствия уровня инфляции в государствах – членах Евразийского экономического союза (далее соответственно – государства-члены, Союз) количественному значению, установленному статьей 63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уполномоченными органами государств-членов в случае превышения количественного значения уровня инфляции, установленного статьей 63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рекомендаций Комиссии, направленных на обеспечение соблюдения расчетного количественного значения уровня инфляции, установленного статей 63 Договора </w:t>
            </w:r>
          </w:p>
          <w:bookmarkEnd w:id="9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</w:t>
            </w:r>
          </w:p>
          <w:bookmarkEnd w:id="10"/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устойчивости государственных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национальной бюджетной, в том числе долговой, политики с учетом необходимости обеспечения долгосрочной устойчивости государственных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консультаций с Комиссией в случае превышения количественных значений годового дефицита консолидированного бюджета и долга сектора государственного управления, установленных статьей 63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при необходимости рекомендаций Комиссии, направленных на снижение дефицита консолидированного бюджета и долга сектора государственного управления</w:t>
            </w:r>
          </w:p>
          <w:bookmarkEnd w:id="12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соответствия годового дефицита консолидированного бюджета и долга сектора государственного управления количественным значениям, установленным статьей 63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консультаций с уполномоченными органами государств-членов в случае превышения количественных значений годового дефицита консолидированного бюджета и долга сектора государственного управления, установленных статьей 63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Комиссии, направленных на снижение дефицита консолидированного бюджета и долга сектора государственного управления</w:t>
            </w:r>
          </w:p>
          <w:bookmarkEnd w:id="1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бюджетной и долговой устойчивости</w:t>
            </w:r>
          </w:p>
          <w:bookmarkEnd w:id="14"/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Дальнейшее развитие финансового сектора на основе международных принципов и стандартов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на национальном уровне мер, направленных на развитие финансового сектора на основе международных принципов и стандартов </w:t>
            </w:r>
          </w:p>
          <w:bookmarkEnd w:id="15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  <w:bookmarkEnd w:id="1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макроэкономической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укрепление финансового сектора экономик государств-членов</w:t>
            </w:r>
          </w:p>
          <w:bookmarkEnd w:id="17"/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условий для расширения использования национальных валют в расчетах во взаимной торговле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при необходимости на национальном уровне мер, направленных на расширение использования национальных валют в расчетах во взаимной торговле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государствами-членами, и разработка предложений по расширению использования национальных валют в расчетах во взаимной торговле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макроэкономической устойчивости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национальных валют в расчетах государств-членов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Усиление производственного потенциала государств-членов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Стимулирование инвестиционной активности в производственном секторе экономики </w:t>
            </w:r>
          </w:p>
          <w:bookmarkEnd w:id="19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в рамках принятия и выполнения национальных стратегических и программных документов, направленных на мобилизацию инвестиционных ресурсов предприятий и повышение их привлекательности для потенциальных инвесторов, а также на снижение инвестиционных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мер, реализуемых государствами-членами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объемов инвестиций в производственный сектор экономики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необходимых условий и инструментов для развития научно-технологической и инновационной сферы</w:t>
            </w:r>
          </w:p>
          <w:bookmarkEnd w:id="21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рассмотрение инициатив по формированию новых евразийских технологических платформ и их реализация с участием евразийских институтов развития </w:t>
            </w:r>
          </w:p>
          <w:bookmarkEnd w:id="22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работ по формированию и функционированию евразийских технологических платформ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научно-технологического потенциала Союза 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Внедрение и развитие цифровых и информационных технологий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проекта плана мероприятий ("дорожной карты") по созданию условий для развития цифровой экосистемы торговли в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электронных форм взаимодействия между хозяйствующими субъектами и уполномоченными органами государств-членов в соответствии с унифицированными в рамках Союза требованиями к электронному виду документов</w:t>
            </w:r>
          </w:p>
          <w:bookmarkEnd w:id="23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плана мероприятий ("дорожной карты") по созданию условий для развития цифровой экосистемы торговли в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требований к электронному виду документов, используемых при взаимодействии хозяйствующих субъектов и уполномоченных органов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проектов структур электронных документов и документов в электронном виде, используемых при взаимодействии хозяйствующих субъектов и уполномоченных органов государств-членов </w:t>
            </w:r>
          </w:p>
          <w:bookmarkEnd w:id="24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объемов взаимной торговли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экспорта товаров и услуг в третьи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равных условий для хозяйствующих субъектов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издержек хозяйствующих субъектов государств-членов при реализации административных процедур </w:t>
            </w:r>
          </w:p>
          <w:bookmarkEnd w:id="25"/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Формирование механизма поддержки промышленных предприятий государств-членов в осуществлении импортозамещающих кооперационных проектов в рамках рабочей группы высокого 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интеграционного взаимодействия в кооперации и импортозамещении в приоритетных отраслях промышленности</w:t>
            </w:r>
          </w:p>
          <w:bookmarkEnd w:id="26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рассмотрении рабочей группой высокого уровня по вопросам интеграционного взаимодействия в кооперации и импортозамещении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приоритетных отраслях промышленности вопроса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формировании механизма поддержки промышленных предприятий государств-членов в целях реализации проектов по созданию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кооперационной основе импортозамещающей продукции с учетом ее фактического и планируемого производства на территориях государств-членов</w:t>
            </w:r>
          </w:p>
          <w:bookmarkEnd w:id="27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рассмотрения рабочей группой высокого уровня по вопросам интеграционного взаимодействия в кооперации и импортозамещении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приоритетных отраслях промышленности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формировании механизма поддержки промышленных предприятий государств-членов в целях реализации проектов по созданию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кооперационной основе импортозамещающей продукции с учетом ее фактического и планируемого производства на территориях государств-членов</w:t>
            </w:r>
          </w:p>
          <w:bookmarkEnd w:id="28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объемов производства на кооперационной основе импортозамещающей продукции на территориях государств-членов</w:t>
            </w:r>
          </w:p>
          <w:bookmarkEnd w:id="29"/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Наращивание мощностей по выпуску продукции с высокой добавленной стоимостью и усиление промышленной кооперации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реализации верхнеуровневого плана мероприятий по реализации проекта "Евразийская сеть промышленной кооперации, субконтрактации и трансфера технологий"</w:t>
            </w:r>
          </w:p>
          <w:bookmarkEnd w:id="30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верхнеуровневого плана мероприятий по реализации проекта "Евразийская сеть промышленной кооперации, субконтрактации и трансфера технологий" и участие в его реализации</w:t>
            </w:r>
          </w:p>
          <w:bookmarkEnd w:id="31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доли продукции с высокой добавленной стоимостью в выпуске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кооперационных связей между государствами-членами</w:t>
            </w:r>
          </w:p>
          <w:bookmarkEnd w:id="32"/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Реализация межгосударственных программ и интеграционных проектов в промышленности и формирование таких проектов в агропромышленном секторе Союза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проектов межгосударственных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интеграции национальных космических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инициатив по разработке межгосударственных программ и евразийских кооперационных проектов в промышленности и агропромышленном секторе Союза</w:t>
            </w:r>
          </w:p>
          <w:bookmarkEnd w:id="33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координация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выстраиванию эффективной системы управления евразийскими кооперационными проектами</w:t>
            </w:r>
          </w:p>
          <w:bookmarkEnd w:id="34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объемов производства инновационной продукции в государствах-членах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Развитие внутреннего рынка Союза и укрепление сотрудничества с внешними партнерами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Продолжение работы по выявлению и устранению барьеров, а также по поэтапному сокращению изъятий и ограничений на внутреннем рынке Союза, в том числе путем внесения изменений в соответствующие положения Договора и акты органов Союза, принятые в его развитие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Комиссию информации о наличии барьеров, изъятий и ограничений для взаимного доступа к национальным сегментам внутреннего рынка Союза, а также информации о возможности устранения выявленных барьеров, изъятий и ограничений, препятствующих функционированию внутреннего рынка Союза</w:t>
            </w:r>
          </w:p>
          <w:bookmarkEnd w:id="36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наличия барьеров, изъятий и ограничений для взаимного доступа к национальным сегментам внутреннего рынка Союза, а также определение возможности устранения выявленных барьеров, изъятий и ограничений, препятствующих функционированию внутреннего рынка Союза</w:t>
            </w:r>
          </w:p>
          <w:bookmarkEnd w:id="37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взаимной торговли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свободного движения товаров, услуг, капитала,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доступа хозяйствующих субъектов государств-членов на рынки других государств-членов</w:t>
            </w:r>
          </w:p>
          <w:bookmarkEnd w:id="38"/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благоприятной конкурентной среды на трансграничных рынках государств-членов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антимонопольными (конкурентными) органами государств-членов материалов, содержащих информацию о наличии признаков нарушения общих правил конкуренции на трансграничных рынках Союза</w:t>
            </w:r>
          </w:p>
          <w:bookmarkEnd w:id="39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общих правил конкуренции на трансграничных рынках Союза, включающий в себя осуществление взаимодействия с антимонопольными (конкурентными) органами государств-членов в целях создания конкурентных условий на рынках социально значимых товаров и в высокотехнологичных сферах экономики</w:t>
            </w:r>
          </w:p>
          <w:bookmarkEnd w:id="40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антимонопольного реагирования в случае обнаружения признаков ограничения конкуренции на трансграничных рынках Союза, направленных на восстановление и обеспечение конкуренции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Развитие транспортно-логистического потенциала Союза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в части воздушного транспорта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– 2020 годы, утвержденного Решением Евразийского 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2017 г. № 2, и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– 2020 годы, утвержденного Решением Евразийского межправительственного совета от 25 октября 2017 г. № 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 мониторинг выполнения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в части воздушного транспорта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– 2020 годы, утвержденного Решением Евразийского 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2017 г. № 2, и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Решением Евразийского межправительственного совета от 25 октября 2017 г. № 3 </w:t>
            </w:r>
          </w:p>
          <w:bookmarkEnd w:id="41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грузооборота, пассажирооборота, объемов перевозок грузов и пассажиров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Расширение возможностей в сфере трудовой и образовательной мобильности в рамках Союза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проработке вопроса об устранении изъятий на внутреннем рынке Союза в части необходимости прохождения в государстве трудоустройства процедуры признания выданных в государствах-членах документов об ученых степенях и ученых званиях, а также документов об образовании в педагогической, юридической, медицинской и фармацевтической сферах</w:t>
            </w:r>
          </w:p>
          <w:bookmarkEnd w:id="42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с государствами-членами вопроса об устранении изъятий на внутреннем рынке Союза в части необходимости прохождения в государстве трудоустройства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признания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государствах-членах документов об ученых степенях и ученых званиях, а также документов об образовании в педагогической, юридической, медицинской и фармацевтической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</w:t>
            </w:r>
          </w:p>
          <w:bookmarkEnd w:id="43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использования 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повышения качества 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Углубление торговых и экономических связей с внешними партнерами и развитие международного сотрудничества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заседаниях рабочих групп по сотрудничеству Комиссии с правительствами третьих стран, сформированных в целях реализации меморандумов о сотрудничестве между Комиссией и правительствами третьих стран, а также в совместных консультациях с участием представителей государств – членов Ассоциации государств Юго-Восточной Азии (АСЕАН)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переговорах о заключении торговых соглашений между Союзом и его государствами-членами и торговыми партнерами государств-членов (Арабской Республикой Египет, Государством Израиль, Республикой Индией, Республикой Сербией и Республикой Сингапур)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изучению целесообразности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свободной торговле с третьими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в случае заинтересованности государств-членов предложений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заключении соглашений о свободной торговле с третьими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наилучших практик Организации экономического сотрудничества и развития (ОЭСР) в законодательство государств-членов с учетом особенностей социально-экономического развития и правового регулирования</w:t>
            </w:r>
          </w:p>
          <w:bookmarkEnd w:id="45"/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рабочих групп по сотрудничеству Комиссии с правительствами третьих стран, сформированных в целях реализации меморандумов о сотрудничестве между Комиссией и правительствами третьих стран, а также организация совместных консультаций с участием представителей государств – членов АСЕАН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переговоров о заключении торговых соглашений между Союзом и его государствами-членами и торговыми партнерами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(Арабской Республикой Египет, Государством Израиль, Республикой Индией, Республикой Сербией и Республикой Сингапур)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рассмотрения на площадке Комиссии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торговых партнеров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о заключении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свободной торговле с третьими сторонами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совместных исследовательских групп по изучению целесообразности заключения соглашений о свободной торговле и обеспечение рассмотрения Комиссией итогов работы соответствующих групп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возможному созданию совместных исследовательских групп по изучению целесообразности заключения соглашений о свободной торговле с новыми партнерами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предложений о возможности использования в рамках Союза рекомендаций и наилучших практик ОЭСР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органов Всемирной торговой организации по вопросам торговой политики</w:t>
            </w:r>
          </w:p>
          <w:bookmarkEnd w:id="46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объемов торговли и инвестиций с третьими 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интенсификация торгового и инвестиционного сотрудничества Союза и его государств-членов с государствами – торговыми партнерами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условий доступа товаров государств-членов на рынки третьих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активизация сотрудничества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иностранными партнерами по направлениям,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 взаимный интерес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правового регулирования на национальном и наднациональном уровнях</w:t>
            </w:r>
          </w:p>
          <w:bookmarkEnd w:id="4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