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e2e0" w14:textId="bd0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Республики Армения во Всемирной торговой организации в связи с присоединением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утвержденный распоряжением Совета Евразийской экономической комиссии от 23 апреля 2015 г. № 12,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9334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 (руководитель делегации)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Артем Эдуардович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ЕАЭС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Аветис Оганесович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Горелик Юрий Владимирович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Шатохина Екатерина Владимировна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– начальник отдела регулирования внешней торговли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Азамат Кайратулы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 Жаслан Ерикович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Байкадамова Уасиля Тулеуовна 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 Екатерина Евгеньевна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торговых переговоров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Ксения Евгеньевна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международного сотрудничества по вопросам торговли Департамента торговой политики Евразийской экономической комиссии;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переговорной делегации: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5"/>
        <w:gridCol w:w="2165"/>
        <w:gridCol w:w="7970"/>
      </w:tblGrid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 Артур Мартинович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экономического сотрудничества с Европейским союзом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Департамента внешнеторговой деятельности Министерства торговли и интеграции Республики Казахстан;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Азизяна О.В., Сагояна Г.А., Калошкину Е.Э., Соболева Р.В., Абулаисова Г.А., Кушукову Ж.С., Олжабаева К.Ж., Абакирова Э.К., Кулешова А.В., Померлян Е.А.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