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ceac" w14:textId="a4fc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условий для развития цифровой экосистемы торговли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2019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подразделом 2 </w:t>
      </w:r>
      <w:r>
        <w:rPr>
          <w:rFonts w:ascii="Times New Roman"/>
          <w:b w:val="false"/>
          <w:i w:val="false"/>
          <w:color w:val="000000"/>
          <w:sz w:val="28"/>
        </w:rPr>
        <w:t>раздела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12, в целях цифровой трансформации рынков товаров и услуг в Евразийском экономическом союзе (далее – Союз) и приняв к сведению доклад Евразийской экономической комиссии о развитии цифровой (интернет) торговли в Евразийском экономическом союзе (далее соответственно – доклад, Комиссия):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Комиссии совместно с правительствами государств – членов Союза (далее – государства-члены) в установленном порядке разработать и представить для рассмотрения Евразийским межправительственным советом проект плана мероприятий ("дорожной карты") по созданию условий для развития цифровой экосистемы торговли в Евразийском экономическом союзе (далее – план мероприятий) по следующим направлениям: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цифровых трансграничных услуг, стимулирование увеличения доли услуг в товарах Союза и обеспечение баланса в регулировании рынка цифровых услуг и связанных с ними товаров;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цифровых активов Союза и оцифровка товаров и услуг Союза;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каналов цифровой торговли между государствами-членами и сервисов, обеспечивающих цифровую торговлю в рамках Союза, на основе цифровых платформ;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экспорта товаров и услуг из государств-членов в третьи страны;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цифровой торговли в рамках Союза и стимулирование применения технологий, разработанных в Союзе.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совместно с правительствами государств-членов создать рабочую группу по подготовке предложений по вопросам развития цифровой экосистемы торговли в Союзе.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Правительствам государств-членов в месячный срок представить в Комиссию кандидатуры для включения в состав указанной в пункте 2 настоящего распоряжения рабочей группы и предложения для включения в план мероприятий.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