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3f1" w14:textId="eb7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2019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2018 году: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продолжить работу по совершенствованию процедуры проведения оценки регулирующего воздействия проектов решений Евразийской экономической комиссии.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7"/>
        <w:gridCol w:w="1788"/>
        <w:gridCol w:w="1788"/>
        <w:gridCol w:w="2908"/>
        <w:gridCol w:w="2909"/>
      </w:tblGrid>
      <w:tr>
        <w:trPr>
          <w:trHeight w:val="30" w:hRule="atLeast"/>
        </w:trPr>
        <w:tc>
          <w:tcPr>
            <w:tcW w:w="2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