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2662" w14:textId="b812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30 апреля 2019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Евразийского межправительственного совета состоится 9 августа 2019 г. в городе Чолпон-Ате, Кыргызская Республика.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