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e6dc" w14:textId="765e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9 августа 2019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 89: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Определить, что очередное заседание Евразийского межправительственного совета состоится 25 октября 2019 г. в городе Москве, Российская Федерация.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распоряжение вступает в силу с даты его принятия. 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