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f55e" w14:textId="d02f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Евразийского межправительственного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25 октября 2019 года № 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Евразийского межправительственного совета, утвержденного Решением Высшего Евразийского экономического совета от 21 ноября 2014 г. № 89: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Определить, что очередное заседание Евразийского межправительственного совета состоится 31 января 2020 г. в городе Алматы, Республика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распоряжение вступает в силу с даты его принятия.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