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f73c" w14:textId="651f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функционирования единого рынка услуг в сфере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14 октября 2019 года № 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торговле услугами, учреждении, деятельности и осуществлении инвестиций (приложение № 16 к Договору о Евразийском экономическом союзе от 29 мая 2014 года),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необходимость создания условий для обеспечения функционирования единого рынка услуг в рамках Евразийского экономического союза,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Евразийского экономического союза (далее соответственно – государства-члены, Союз) с даты опубликования настоящей Рекомендации на официальном сайте Союза: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 осуществлении в государствах-членах деятельности в сфере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в отношении секторов (подсекторов) услуг, включенных в перечень секторов (подсекторов) услуг, в которых функционирует единый рынок услуг в рамках Евразийского экономического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110 (далее – сфера строительства), учитывать соответствие указанным видам работ разрешений, выдаваемых в государствах-членах для осуществления видов работ в сфере строительства по перечню согласно приложению (далее – перечень).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перечень применятся в отношении Республики Казахстан с учетом исключений, предусмотренных перечнем секторов (подсекторов) услуг, в которых функционирует единый рынок услуг в рамках Евразийского экономического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 110.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случае внесения изменений, касающихся видов работ в сфере строительства, на которые в государствах-членах выдаются разрешения, представлять в Евразийскую экономическую комиссию в месячный срок с даты внесения изменений соответствующую информацию для актуализации перечня.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Вести в сфере строительства системную работу по гармонизации установленных законодательством государств-членов квалификационных требований (в части состава квалификации персонала поставщика услуг) к заявителю, владельцу разрешения и (или) поставляемой услуге, осуществляемой деятельности.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2019 г. № 31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в сфере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в отношении секторов (подсекторов) услуг, включенных в перечень секторов (подсекторов) услуг, в которых функционирует единый рынок услуг в рамках Евразийского экономического союза, утвержденный Решением Высшего Евразийского экономического совета от 23 декабря 2014 г. № 110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7551"/>
        <w:gridCol w:w="4308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подсектора услуг по перечню секторов (подсекторов) услуг, в которых функционирует единый рынок услуг в рамках Евразийского экономического союза,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23 декабря 2014 г. №110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наименований разрешения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Общие строительные работы для возведения зданий любого предназначения (за исключением услуг в отношении особо опасных и технически сложных объектов капитального строительства, а также связанных с сохранением объектов культурного наследия (памятников истории и культуры)) (из СРС 54111, 54112, 54121, 54122 и 54129):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общие строительные работы по возведению одно- и двухквартирных зданий, многоквартирных зданий, нежилых зданий и промышленных зданий;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строительства (за исключением работ, не требующих разрешения на строительство; частных жилых домов, имеющих до двух наземных и одного подземного этажа общей площадью до 300 кв.м, строящихся собственником в непредпринимательских целях на территории земельного участка, предусмотренного для соответствующей цели; объектов, строящихся по утвержденным образцовым проектам многократного пользования; подсобных построек общей площадью до 150 кв.м; гаражей общей площадью до 50 кв.м; теплиц общей площадью до 1000 кв.м; неосновных строений сельскохозяйственного производственного назначения общей площадью до 500 кв.м и неосновных строений общественного назначения общей площадью до 100 кв.м).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соответствия первой-четвертой категории по видам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Выполнение функций генерального подрядчика объектов первого – четвертого классов сложности со стоимостью строительства свыше 5 тыс. базовых величин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строительству зданий и сооружений;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Строительство объектов первого – четвертого классов сложности: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 геодезические работы, выполняемые при строительстве;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 устройство оснований, фундаментов зданий и сооружений;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7.3. устройство конструкций способом "стена в грунте";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7.4. устройство бетонных и железобетонных монолитных конструкций, кроме мостов, транспортных эстакад и путепроводов;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7.5. монтаж сборных бетонных и железобетонных конструкций, кроме мостов, транспортных эстакад и путепроводов;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7.6. монтаж стальных несущих конструкций, кроме мостов, транспортных эстакад и путепроводов;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7.7. монтаж деревянных несущих элементов (конструкций), кроме мостов, транспортных эстакад и путепроводов, за исключением осуществляемых сельскохозяйственными организациями при строительстве объектов сельскохозяйственного назначения хозяйственным способом;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7.8. монтаж каменных и армокаменных конструкций, кроме мостов, транспортных эстакад и путепроводов, за исключением осуществляемых сельскохозяйственными организациями при строительстве объектов сельскохозяйственного назначения хозяйственным способом;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7.9. устройство кровли, за исключением осуществляемых сельскохозяйственными организациями при строительстве объектов сельскохозяйственного назначения хозяйственным способом;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7.10. устройство фасадных систем теплоизоляции и облицовка фасадов зданий, за исключением осуществляемых сельскохозяйственными организациями при строительстве объектов сельскохозяйственного назначения хозяйственным способом;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7.12. устройство внутренних систем водопровода и канализации, за исключением устройства пожарных кранов на автоматических установках пожаротушения;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7.13. устройство наружных сетей теплоснабжения;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7.14. устройство внутренних сетей теплоснабжения;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7.15. устройство наружных сетей и линий электроснабжения, трансформаторных подстанций и распределительных устройств;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7.16. устройство внутренних систем электроснабжения;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7.17. устройство внутренних систем газоснабжения объектов жилищного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7.18. монтаж систем вентиляции и кондиционирования воздуха, за исключением систем противодымной вентиляции;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7.25. монтаж систем автоматизации, за исключением потенциально опасных объектов, технических устройств.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изъято в соответствии со сноской 2 к перечню секторов (подсекторов) услуг, в которых функционирует единый рынок услуг в рамках Евразийского экономического союза,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23 декабря 2014 г. №110, пока не будут исполнены мероприятия планов либерализации, но не позднее 1 января 2025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строительно-монтажные работы, кроме строительства индивидуальных жилых домов, четвертого уровня ответственности и ниже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Земляные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Возведение несущих и ограждающих конструкций зданий и сооружений, устройство кровли: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металлических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устройство монолитных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сборных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кладка из камня, кирпича, блоков;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деревянных несущих конструкций и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Осуществление функций генерального подрядчика.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 в саморегулируемой организации, основанной на членстве лиц, осуществляющих строительство, для выполнения работ по договорам о строительстве, реконструкции, капитальном ремонте объектов капитального строительства, заключенным с застройщиком, техническим заказчиком, лицом, ответственным за эксплуатацию здания, сооружения (договор генподряда), а также техническому заказчику.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саморегулируемой организации, основанной на членстве лиц, осуществляющих строительство: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выполнения работ по договору субподряда;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если размер обязательств по каждому договору генподряда не превышает трех миллионов рублей;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строительства, реконструкции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строительства, реконструкции на садовом земельном участке жилого дома, садового дома, хозяйственных построек;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-для строительства, реконструкции объектов индивидуального жилищного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строительства, реконструкции объектов, не являющихся объектами капитального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строительства на земельном участке строений и сооружений вспомогательного использования.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работы по строительству складов и промышленных зданий обрабатывающих предприятий, легких промышленных зданий и зданий сельскохозяйственного назначения;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строительства (за исключением работ, не требующих разрешения на строительство; частных жилых домов, имеющих до двух наземных и одного подземного этажа общей площадью до 300 кв.м, строящихся собственником в непредпринимательских целях на территории земельного участка, предусмотренного для соответствующей цели; объектов, строящихся по утвержденным образцовым проектам многократного пользования; подсобных построек общей площадью до 150 кв.м; гаражей общей площадью до 50 кв.м; теплиц общей площадью до 1000 кв.м; неосновных строений сельскохозяйственного производственного назначения общей площадью до 500 кв.м и неосновных строений общественного назначения общей площадью до 100 кв.м).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Республика Беларусь: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соответствия первой-четвертой категории по видам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Выполнение функций генерального подрядчика объектов первого–четвертого классов сложности со стоимостью строительства свыше 5 тыс. базовых величин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строительству зданий и сооружений;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Строительство объектов первого–четвертого классов сложности: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 геодезические работы, выполняемые при строительстве;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 устройство оснований, фундаментов зданий и сооружений;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7.3. устройство конструкций способом "стена в грунте";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7.4. устройство бетонных и железобетонных монолитных конструкций, кроме мостов, транспортных эстакад и путепроводов;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7.5. монтаж сборных бетонных и железобетонных конструкций, кроме мостов, транспортных эстакад и путепроводов;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7.6. монтаж стальных несущих конструкций, кроме мостов, транспортных эстакад и путепроводов;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7.7. монтаж деревянных несущих элементов (конструкций), кроме мостов, транспортных эстакад и путепроводов, за исключением осуществляемых сельскохозяйственными организациями при строительстве объектов сельскохозяйственного назначения хозяйственным способом;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7.8. монтаж каменных и армокаменных конструкций, кроме мостов, транспортных эстакад и путепроводов, за исключением осуществляемых сельскохозяйственными организациями при строительстве объектов сельскохозяйственного назначения хозяйственным способом;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7.9. устройство кровли, за исключением осуществляемых сельскохозяйственными организациями при строительстве объектов сельскохозяйственного назначения хозяйственным способом;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7.10. устройство фасадных систем теплоизоляции и облицовка фасадов зданий, за исключением осуществляемых сельскохозяйственными организациями при строительстве объектов сельскохозяйственного назначения хозяйственным способом;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7.11. устройство наружных сетей водоснабжения и канализации;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7.12. устройство внутренних систем водопровода и канализации, за исключением устройства пожарных кранов на автоматических установках пожаротушения;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7.13. устройство наружных сетей теплоснабжения;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7.14. устройство внутренних сетей теплоснабжения;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7.15. устройство наружных сетей и линий электроснабжения, трансформаторных подстанций и распределительных устройств;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7.16. устройство внутренних систем электроснабжения;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7.17. устройство внутренних систем газоснабжения объектов жилищного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7.18. монтаж систем вентиляции и кондиционирования воздуха, за исключением систем противодымной вентиляции;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7.24. монтаж систем холодоснабжения, за исключением потенциально опасных объектов, технических устройств;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7.25. монтаж систем автоматизации, за исключением потенциально опасных объектов, технических устройств;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7.26. устройство шахтных сооружений, за исключением потенциально опасных объектов, технических устройств;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7.27. монтаж технологических трубопроводов, за исключением потенциально опасных объектов, технических устройств.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 в соответствии со сноской 2 к перечню секторов (подсекторов) услуг, в которых функционирует единый рынок услуг в рамках Евразийского экономического союза, утвержденного Решением Высшего Евразийского экономического совета от 23 декабря 2014 г. №110, пока не будут исполнены мероприятия планов либерализации, но не позднее 1 января 2025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строительно-монтажные работы, кроме строительства индивидуальных жилых домов, четвертого уровня ответственности и ниже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Земляные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Возведение несущих и ограждающих конструкций зданий и сооружений, устройство кровли: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металлических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устройство монолитных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сборных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кладка из камня, кирпича, блоков;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деревянных несущих конструкций и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Осуществление функций генерального подрядчика.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 в саморегулируемой организации, основанной на членстве лиц, осуществляющих строительство, для выполнения работ по договорам о строительстве, реконструкции, капитальном ремонте объектов капитального строительства, заключенным с застройщиком, техническим заказчиком, лицом, ответственным за эксплуатацию здания, сооружения (договор генподряда), а также техническому заказчику.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саморегулируемой организации, основанной на членстве лиц, осуществляющих строительство: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выполнения работ по договорам субподряда;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если размер обязательств по каждому договору генподряда не превышает трех миллионов рублей;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строительства, реконструкции объектов, не являющихся объектами капитального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строительства на земельном участке строений и сооружений вспомогательного использования.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работы по строительству используемых в коммерческих или административных целях зданий, контор, банков, гаражей для парковки, бензоколонок, станций технического обслуживания, торговых центров, аэро-, авто- и железнодорожных вокзалов;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строительства (за исключением работ, не требующих разрешения на строительство; частных жилых домов, имеющих до двух наземных и одного подземного этажа общей площадью до 300 кв.м, строящихся собственником в непредпринимательских целях на территории земельного участка, предусмотренного для соответствующей цели; объектов, строящихся по утвержденным образцовым проектам многократного пользования; подсобных построек общей площадью до 150 кв.м; гаражей общей площадью до 50 кв.м; теплиц общей площадью до 1000 кв.м; неосновных строений сельскохозяйственного производственного назначения общей площадью до 500 кв.м и неосновных строений общественного назначения общей площадью до 100 кв.м).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соответствия первой-четвертой категории по видам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Выполнение функций генерального подрядчика объектов первого – четвертого классов сложности со стоимостью строительства свыше 5 тыс. базовых величин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строительству зданий и сооружений;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 строительству инженерной инфраструктуры, инженерной и транспортной инфраструктуры, магистральной инженерной инфраструктуры.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Строительство объектов первого – четвертого классов сложности: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 геодезические работы, выполняемые при строительстве;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 устройство оснований, фундаментов зданий и сооружений;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7.3. устройство конструкций способом "стена в грунте";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7.4. устройство бетонных и железобетонных монолитных конструкций, кроме мостов, транспортных эстакад и путепроводов;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7.5. монтаж сборных бетонных и железобетонных конструкций, кроме мостов, транспортных эстакад и путепроводов;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7.6. монтаж стальных несущих конструкций, кроме мостов, транспортных эстакад и путепроводов;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7.7. монтаж деревянных несущих элементов (конструкций), кроме мостов, транспортных эстакад и путепроводов, за исключением осуществляемых сельскохозяйственными организациями при строительстве объектов сельскохозяйственного назначения хозяйственным способом;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7.8. монтаж каменных и армокаменных конструкций, кроме мостов, транспортных эстакад и путепроводов, за исключением осуществляемых сельскохозяйственными организациями при строительстве объектов сельскохозяйственного назначения хозяйственным способом;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7.9. устройство кровли, за исключением осуществляемых сельскохозяйственными организациями при строительстве объектов сельскохозяйственного назначения хозяйственным способом;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7.10. устройство фасадных систем теплоизоляции и облицовка фасадов зданий, за исключением осуществляемых сельскохозяйственными организациями при строительстве объектов сельскохозяйственного назначения хозяйственным способом;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7.11. устройство наружных сетей водоснабжения и канализации;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7.12. устройство внутренних систем водопровода и канализации, за исключением устройства пожарных кранов на автоматических установках пожаротушения;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7.13. устройство наружных сетей теплоснабжения;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7.14. устройство внутренних сетей теплоснабжения;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7.15. устройство наружных сетей и линий электроснабжения, трансформаторных подстанций и распределительных устройств;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7.16. устройство внутренних систем электроснабжения;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7.17. устройство внутренних систем газоснабжения объектов жилищного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7.18. монтаж систем вентиляции и кондиционирования воздуха, за исключением систем противодымной вентиляции;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7.20. строительство автомобильных дорог и аэродромов;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7.21. строительство мостов, транспортных эстакад и путепроводов;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7.22. строительство железных дорог;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7.23. строительство транспортных тоннелей, метрополитенов, за исключением потенциально опасных объектов, технических устройств;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7.24. монтаж систем холодоснабжения, за исключением потенциально опасных объектов, технических устройств;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7.25. монтаж систем автоматизации, за исключением потенциально опасных объектов, технических устройств;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7.27. монтаж технологических трубопроводов, за исключением потенциально опасных объектов, технических устройств.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изъято в соответствии со сноской 2 к перечню секторов (подсекторов) услуг, в которых функционирует единый рынок услуг в рамках Евразийского экономического союза,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23 декабря 2014 г. №110, пока не будут исполнены мероприятия планов либерализации, но не позднее 1 января 2025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строительно-монтажные работы, кроме строительства индивидуальных жилых домов, четвертого уровня ответственности и ниже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Земляные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Возведение несущих и ограждающих конструкций зданий и сооружений, устройство кровли: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металлических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устройство монолитных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сборных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кладка из камня, кирпича, блоков;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деревянных несущих конструкций и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Осуществление функций генерального подрядчика.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 в саморегулируемой организации, основанной на членстве лиц, осуществляющих строительство, для выполнения работ по договорам о строительстве, реконструкции, капитальном ремонте объектов капитального строительства, заключенным с застройщиком, техническим заказчиком, лицом, ответственным за эксплуатацию здания, сооружения (договор генподряда), а также техническому заказчику.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саморегулируемой организации, основанной на членстве лиц, осуществляющих строительство: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выполнения работ по договорам субподряда;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если размер обязательств по каждому договору генподряда не превышает трех миллионов рублей;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строительства, реконструкции объектов, не являющихся объектами капитального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строительства на земельном участке строений и сооружений вспомогательного использования.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работы по строительству прочих нежилых зданий, включая работы по строительству: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зданий культурно-развлекательного назначения, в том числе кинотеатров, театров, концертных залов, танцевальных залов и ночных клубов;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отелей, мотелей, гостиниц, общежитий, ресторанов и аналогичных зданий;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учебных заведений, в том числе школ, колледжей, университетов, библиотек, архивов и музеев;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медицинских учреждений, в том числе больниц и санаториев;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для занятий спортом и отдыха, в том числе ледовых катков, гимнастических залов, закрытых теннисных кортов, спортивных залов общего назначения, эллингов для лодок, боксерских рингов и т.п.;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 плавательных бассейнов;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нежилых зданий, не включенных в другие категории;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сооружением оснований для спортивных площадок в помещениях, предназначенных для занятий спортом и отдыха, в том числе ледовых покрытий, гимнастических залов, закрытых теннисных кортов.</w:t>
            </w:r>
          </w:p>
          <w:bookmarkEnd w:id="12"/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строительства (за исключением работ, не требующих разрешения на строительство; частных жилых домов, имеющих до двух наземных и одного подземного этажа общей площадью до 300 кв.м, строящихся собственником в непредпринимательских целях на территории земельного участка, предусмотренного для соответствующей цели; объектов, строящихся по утвержденным образцовым проектам многократного пользования; подсобных построек общей площадью до 150 кв.м; гаражей общей площадью до 50 кв.м; теплиц общей площадью до 1000 кв.м; неосновных строений сельскохозяйственного производственного назначения общей площадью до 500 кв.м и неосновных строений общественного назначения общей площадью до 100 кв.м).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соответствия первой-четвертой категории по видам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Выполнение функций генерального подрядчика объектов первого–четвертого классов сложности со стоимостью строительства свыше 5 тыс. базовых величин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строительству зданий и сооружений;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Строительство объектов первого – четвертого классов сложности: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 геодезические работы, выполняемые при строительстве;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 устройство оснований, фундаментов зданий и сооружений;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7.3. устройство конструкций способом "стена в грунте";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7.4. устройство бетонных и железобетонных монолитных конструкций, кроме мостов, транспортных эстакад и путепроводов;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7.5. монтаж сборных бетонных и железобетонных конструкций, кроме мостов, транспортных эстакад и путепроводов;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7.6. монтаж стальных несущих конструкций, кроме мостов, транспортных эстакад и путепроводов;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7.7. монтаж деревянных несущих элементов (конструкций), кроме мостов, транспортных эстакад и путепроводов, за исключением осуществляемых сельскохозяйственными организациями при строительстве объектов сельскохозяйственного назначения хозяйственным способом;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7.8. монтаж каменных и армокаменных конструкций, кроме мостов, транспортных эстакад и путепроводов, за исключением осуществляемых сельскохозяйственными организациями при строительстве объектов сельскохозяйственного назначения хозяйственным способом;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7.9. устройство кровли, за исключением осуществляемых сельскохозяйственными организациями при строительстве объектов сельскохозяйственного назначения хозяйственным способом;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7.10. устройство фасадных систем теплоизоляции и облицовка фасадов зданий, за исключением осуществляемых сельскохозяйственными организациями при строительстве объектов сельскохозяйственного назначения хозяйственным способом;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7.11. устройство наружных сетей водоснабжения и канализации;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7.12. устройство внутренних систем водопровода и канализации, за исключением устройства пожарных кранов на автоматических установках пожаротушения;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7.13. устройство наружных сетей теплоснабжения;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7.14. устройство внутренних сетей теплоснабжения;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7.15. устройство наружных сетей и линий электроснабжения, трансформаторных подстанций и распределительных устройств;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7.16. устройство внутренних систем электроснабжения;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7.17. устройство внутренних систем газоснабжения объектов жилищного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7.18. монтаж систем вентиляции и кондиционирования воздуха, за исключением систем противодымной вентиляции;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7.24. монтаж систем холодоснабжения, за исключением потенциально опасных объектов, технических устройств;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7.25. монтаж систем автоматизации, за исключением потенциально опасных объектов, технических устройств;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7.27. монтаж технологических трубопроводов, за исключением потенциально опасных объектов, технических устройств.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изъято в соответствии со сноской 2 к перечню секторов (подсекторов) услуг, в которых функционирует единый рынок услуг в рамках Евразийского экономического союза,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23 декабря 2014 г. №110, пока не будут исполнены мероприятия планов либерализации, но не позднее 1 января 2025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строительно-монтажные работы, кроме строительства индивидуальных жилых домов, четвертого уровня ответственности и ниже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Земляные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Возведение несущих и ограждающих конструкций зданий и сооружений, устройство кровли: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металлических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устройство монолитных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сборных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кладка из камня, кирпича, блоков;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деревянных несущих конструкций и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Осуществление функций генерального подрядчика.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 в саморегулируемой организации, основанной на членстве лиц, осуществляющих строительство, для выполнения работ по договорам о строительстве, реконструкции, капитальном ремонте объектов капитального строительства, заключенным с застройщиком, техническим заказчиком, лицом, ответственным за эксплуатацию здания, сооружения (договор ген-подряда), а также техническому заказчику.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саморегулируемой организации, основанной на членстве лиц, осуществляющих строительство: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выполнения работ по договору субподряда;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если размер обязательств по каждому договору генподряда не превышает трех миллионов рублей;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строительства, реконструкции объектов, не являющихся объектами капитального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строительства на земельном участке строений и сооружений вспомогательного использования.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Общие строительные работы по сооружению объектов гражданского строительства (дороги, производственные и спортивные сооружения и иные объекты) (за исключением услуг в отношении особо опасных и технически сложных объектов капитального строительства, а также связанных с сохранением объектов культурного наследия (памятников истории и культуры)) (из СРС 542, 54210, 54220, 54230, 54241, 54242, 54251, 54252, 54260, 54270 и 54290) в части: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строительных работ по сооружению автомагистралей (за исключением надземных), улиц и дорог: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строительству оснований автомагистралей (за исключением надземных), шоссейных дорог улиц, других дорог для автотранспорта и пешеходов и открытых автостоянок;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созданию или восстановлению асфальтовых, бетонных и тому подобных покрытий дорог и автостоянок;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созданию пешеходных переходов, устройств для успокоения движения, велосипедных дорожек и т.п.;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 работы по установке ограничительных барьеров и разделительных барьеров для предотвращения столкновений, низких разделительных стенок и дорожных знаков;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обозначению полос движения и пешеходных переходов, установке указателей и поддержанию их в рабочем состоянии;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содержанию и ремонту дорог;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малярные работы по нанесению разметки на дорогах, автостоянках и аналогичных поверхностях;</w:t>
            </w:r>
          </w:p>
          <w:bookmarkEnd w:id="15"/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строительства (за исключением работ, не требующих разрешения на строительство; частных жилых домов, имеющих до двух наземных и одного подземного этажа общей площадью до 300 кв.м, строящихся собственником в непредпринимательских целях на территории земельного участка, предусмотренного для соответствующей цели; объектов, строящихся по утвержденным образцовым проектам многократного пользования; подсобных построек общей площадью до 150 кв.м; гаражей общей площадью до 50 кв.м; теплиц общей площадью до 1000 кв.м; неосновных строений сельскохозяйственного производственного назначения общей площадью до 500 кв.м и неосновных строений общественного назначения общей площадью до 100 кв.м).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соответствия первой-четвертой категории по видам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Выполнение функций генерального подрядчика объектов первого – четвертого классов сложности со стоимостью строительства свыше 5 тыс. базовых величин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 строительству инженерной инфраструктуры, инженерной и транспортной инфраструктуры, магистральной инженерной инфраструктуры.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Строительство объектов первого – четвертого классов сложности: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7.20. строительство автомобильных дорог и аэродромов;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7.21. строительство мостов, транспортных эстакад и путепроводов.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 в соответствии со сноской 2 к перечню секторов (подсекторов) услуг, в которых функционирует единый рынок услуг в рамках Евразийского экономического союза, утвержденного Решением Высшего Евразийского экономического совета от 23 декабря 2014 г. №110, пока не будут исполнены мероприятия планов либерализации, но не позднее 1 января 2025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строительно-монтажные работы, кроме строительства индивидуальных жилых домов, четвертого уровня ответственности и ниже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Транспортное строительство (мосты, дороги, сооружения), эстакады.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Осуществление функций генерального подрядчика.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 в саморегулируемой организации, основанной на членстве лиц, осуществляющих строительство, для выполнения работ по договорам о строительстве, реконструкции, капитальном ремонте, заключенным с застройщиком, техническим заказчиком, лицом, ответственным за эксплуатацию здания, сооружения,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(договор генподряда), а также техническому заказчику.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саморегулируемой организации, основанной на членстве лиц, осуществляющих строительство: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заключении договоров субподряда;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если размер обязательств по каждому договору генподряда не превышает трех миллионов рублей;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строительства на земельном участке строений и сооружений вспомогательного использования.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общих строительных работ по возведению спортивных сооружений и мест отдыха: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сооружению конструкций для стадионов и других площадок для спортивных игр на открытом воздухе, таких, как футбол, бейсбол, регби, занятия легкой атлетикой, мотоциклетным, велосипедным и конным спортом;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строительству, за исключением строительства зданий (плоскостные работы), стадионов и других площадок для спортивных игр на открытом воздухе, таких, как футбол, бейсбол, регби, занятия легкой атлетикой, мотоциклетным, велосипедным и конным спортом;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созданию сооружений для отдыха, в том числе пляжных сооружений, горных приютов, парков и парковых сооружений;</w:t>
            </w:r>
          </w:p>
          <w:bookmarkEnd w:id="17"/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строительства (за исключением работ, не требующих разрешения на строительство; частных жилых домов, имеющих до двух наземных и одного подземного этажа общей площадью до 300 кв.м, строящихся собственником в непредпринимательских целях на территории земельного участка, предусмотренного для соответствующей цели; объектов, строящихся по утвержденным образцовым проектам многократного пользования; подсобных построек общей площадью до 150 кв.м; гаражей общей площадью до 50 кв.м; теплиц общей площадью до 1000 кв.м; неосновных строений сельскохозяйственного производственного назначения общей площадью до 500 кв.м и неосновных строений общественного назначения общей площадью до 100 кв.м).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для плоскостных сооружений.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 геодезические работы, выполняемые при строительстве;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 устройство оснований, фундаментов зданий и сооружений;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7.3. устройство конструкций способом "стена в грунте";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7.4. устройство бетонных и железобетонных монолитных конструкций, кроме мостов, транспортных эстакад и путепроводов;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7.5. монтаж сборных бетонных и железобетонных конструкций, кроме мостов, транспортных эстакад и путепроводов;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7.6. монтаж стальных несущих конструкций, кроме мостов, транспортных эстакад и путепроводов;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7.9. устройство кровли, за исключением осуществляемых сельскохозяйственными организациями при строительстве объектов сельскохозяйственного назначения хозяйственным способом;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7.10. устройство фасадных систем теплоизоляции и облицовка фасадов зданий, за исключением осуществляемых сельскохозяйственными организациями при строительстве объектов сельскохозяйственного назначения хозяйственным способом;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7.24. монтаж систем холодоснабжения, за исключением потенциально опасных объектов, технических устройств;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7.25. монтаж систем автоматизации, за исключением потенциально опасных объектов, технических устройств.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аттестат соответствия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плоскостных сооружений.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изъято в соответствии со сноской 2 к перечню секторов (подсекторов) услуг, в которых функционирует единый рынок услуг в рамках Евразийского экономического союза,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23 декабря 2014 г. №110, пока не будут исполнены мероприятия планов либерализации, но не позднее 1 января 2025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строительно-монтажные работы, кроме строительства индивидуальных жилых домов, четвертого уровня ответственности и ниже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Земляные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Возведение несущих и ограждающих конструкций зданий и сооружений, устройство кровли: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металлических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устройство монолитных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сборных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кладка из камня, кирпича, блоков;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деревянных несущих конструкций и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Осуществление функций генерального подрядчика.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 в саморегулируемой организации, основанной на членстве лиц, осуществляющих строительство, для выполнения работ по договорам о строительстве, реконструкции, капитальном ремонте объектов капитального строительства, заключенным с застройщиком, техническим заказчиком, лицом, ответственным за эксплуатацию здания, сооружения,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(договор генподряда), а также техническому заказчику.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саморегулируемой организации, основанной на членстве лиц, осуществляющих строительство: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выполнения работ по договору субподряда;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если размер обязательств по каждому договору генподряда не превышает трех миллионов рублей;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строительства, реконструкции объектов, не являющихся объектами капитального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строительства на земельном участке строений и сооружений вспомогательного использования.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общих строительных работ по возведению прочих инженерных сооружений, не включенных в другие категории.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строительства (за исключением работ, не требующих разрешения на строительство; частных жилых домов, имеющих до двух наземных и одного подземного этажа общей площадью до 300 кв.м, строящихся собственником в непредпринимательских целях на территории земельного участка, предусмотренного для соответствующей цели; объектов, строящихся по утвержденным образцовым проектам многократного пользования; подсобных построек общей площадью до 150 кв.м; гаражей общей площадью до 50 кв.м; теплиц общей площадью до 1000 кв.м; неосновных строений сельскохозяйственного производственного назначения общей площадью до 500 кв.м и неосновных строений общественного назначения общей площадью до 100 кв.м).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соответствия первой-четвертой категории по видам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Строительство объектов первого – четвертого классов сложности: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 геодезические работы, выполняемые при строительстве;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 устройство оснований, фундаментов зданий и сооружений;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7.3. устройство конструкций способом "стена в грунте";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7.4. устройство бетонных и железобетонных монолитных конструкций, кроме мостов, транспортных эстакад и путепроводов;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7.5. монтаж сборных бетонных и железобетонных конструкций, кроме мостов, транспортных эстакад и путепроводов;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7.6. монтаж стальных несущих конструкций, кроме мостов, транспортных эстакад и путепроводов;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7.7. монтаж деревянных несущих элементов (конструкций), кроме мостов, транспортных эстакад и путепроводов, за исключением осуществляемых сельскохозяйственными организациями при строительстве объектов сельскохозяйственного назначения хозяйственным способом;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7.8. монтаж каменных и армокаменных конструкций, кроме мостов, транспортных эстакад и путепроводов, за исключением осуществляемых сельскохозяйственными организациями при строительстве объектов сельскохозяйственного назначения хозяйственным способом;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7.9. устройство кровли, за исключением осуществляемых сельскохозяйственными организациями при строительстве объектов сельскохозяйственного назначения хозяйственным способом;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7.10. устройство фасадных систем теплоизоляции и облицовка фасадов зданий, за исключением осуществляемых сельскохозяйственными организациями при строительстве объектов сельскохозяйственного назначения хозяйственным способом;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7.11. устройство наружных сетей водоснабжения и канализации;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7.12. устройство внутренних систем водопровода и канализации, за исключением устройства пожарных кранов на автоматических установках пожаротушения;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7.13. устройство наружных сетей теплоснабжения;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7.14. устройство внутренних сетей теплоснабжения;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7.15. устройство наружных сетей и линий электроснабжения, трансформаторных подстанций и распределительных устройств;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7.16. устройство внутренних систем электроснабжения;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7.17. устройство внутренних систем газоснабжения объектов жилищного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7.18. монтаж систем вентиляции и кондиционирования воздуха, за исключением систем противодымной вентиляции;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7.20. строительство автомобильных дорог и аэродромов;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7.21. строительство мостов, транспортных эстакад и путепроводов;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7.22. строительство железных дорог;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7.23. строительство транспортных тоннелей, метрополитенов, за исключением потенциально опасных объектов, технических устройств;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7.24. монтаж систем холодоснабжения, за исключением потенциально опасных объектов, технических устройств;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7.25. монтаж систем автоматизации, за исключением потенциально опасных объектов, технических устройств;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7.27. монтаж технологических трубопроводов, за исключением потенциально опасных объектов, технических устройств.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 в соответствии со сноской 2 к перечню секторов (подсекторов) услуг, в которых функционирует единый рынок услуг в рамках Евразийского экономического союза, утвержденного Решением Высшего Евразийского экономического совета от 23 декабря 2014 г. №110, пока не будут исполнены мероприятия планов либерализации, но не позднее 1 января 2025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строительно-монтажные работы, кроме строительства индивидуальных жилых домов, четвертого уровня ответственности и ниже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 по устройству внутренних и наружных инженерных систем, сетей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электростанции, распредустройства и трансформаторные подстанции, электроснабжение, линии электропередач;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водоснабжение и канализация;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котельные низкого давления;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тепловые сети;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газоснабжение.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Осуществление функций генерального подрядчика.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 в саморегулируемой организации, основанной на членстве лиц, осуществляющих строительство, для выполнения работ по договорам о строительстве, реконструкции, капитальном ремонте объектов капитального строительства, заключенным с застройщиком, техническим заказчиком, лицом, ответственным за эксплуатацию здания, сооружения,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(договор генподряда), а также техническому заказчику.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саморегулируемой организации, основанной на членстве лиц, осуществляющих строительство: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выполнения работ по договору субподряда;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если размер обязательств по каждому договору генподряда не превышает трех миллионов рублей;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строительства, реконструкции объектов, не являющихся объектами капитального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строительства на земельном участке строений и сооружений вспомогательного использования.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Сборка и возведение зданий из готовых конструкций и работ по монтажу оборудования (за исключением услуг в отношении особо опасных и технически сложных объектов капитального строительства, а также связанных с сохранением объектов культурного наследия (памятников истории и культуры)) (из СРС 54400 и 546) в части работ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установке, сборке и возведению зданий из готовых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установке, сборке и возведению прочих сооружений из готовых конструкций и сборных элементов;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установке всех типов уличного оборудования.</w:t>
            </w:r>
          </w:p>
          <w:bookmarkEnd w:id="20"/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строительства (за исключением работ, не требующих разрешения на строительство; частных жилых домов, имеющих до двух наземных и одного подземного этажа общей площадью до 300 кв.м, строящихся собственником в непредпринимательских целях на территории земельного участка, предусмотренного для соответствующей цели; объектов, строящихся по утвержденным образцовым проектам многократного пользования; подсобных построек общей площадью до 150 кв.м; гаражей общей площадью до 50 кв.м; теплиц общей площадью до 1000 кв.м; неосновных строений сельскохозяйственного производственного назначения общей площадью до 500 кв.м и неосновных строений общественного назначения общей площадью до 100 кв.м).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соответствия первой-четвертой категории по видам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Выполнение функций генерального подрядчика объектов первого–четвертого классов сложности со стоимостью строительства свыше 5 тыс. базовых величин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строительству зданий и сооружений;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Строительство объектов первого–четвертого классов сложности: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 геодезические работы, выполняемые при строительстве;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 устройство оснований, фундаментов зданий и сооружений;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7.3. устройство конструкций способом "стена в грунте";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7.5. монтаж сборных бетонных и железобетонных конструкций, кроме мостов, транспортных эстакад и путепроводов;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7.6. монтаж стальных несущих конструкций, кроме мостов, транспортных эстакад и путепроводов;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7.7. монтаж деревянных несущих элементов (конструкций), кроме мостов, транспортных эстакад и путепроводов, за исключением осуществляемых сельскохозяйственными организациями при строительстве объектов сельскохозяйственного назначения хозяйственным способом;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7.8. монтаж каменных и армокаменных конструкций, кроме мостов, транспортных эстакад и путепроводов, за исключением осуществляемых сельскохозяйственными организациями при строительстве объектов сельскохозяйственного назначения хозяйственным способом.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7.9. устройство кровли, за исключением осуществляемых сельскохозяйственными организациями при строительстве объектов сельскохозяйственного назначения хозяйственным способом;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7.10. устройство фасадных систем теплоизоляции и облицовка фасадов зданий, за исключением осуществляемых сельскохозяйственными организациями при строительстве объектов сельскохозяйственного назначения хозяйственным способом;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7.11. устройство наружных сетей водоснабжения и канализации;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7.12. устройство внутренних систем водопровода и канализации, за исключением устройства пожарных кранов на автоматических установках пожаротушения;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7.13. устройство наружных сетей теплоснабжения;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7.14. устройство внутренних сетей теплоснабжения;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7.15. устройство наружных сетей и линий электроснабжения, трансформаторных подстанций и распределительных устройств;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7.16. устройство внутренних систем электроснабжения;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7.17. устройство внутренних систем газоснабжения объектов жилищного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7.18. монтаж систем вентиляции и кондиционирования воздуха, за исключением систем противодымной вентиляции;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7.19. гидротехническое и мелиоративное строительство;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7.24. монтаж систем холодоснабжения, за исключением потенциально опасных объектов, технических устройств;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7.25. монтаж систем автоматизации, за исключением потенциально опасных объектов, технических устройств;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7.27. монтаж технологических трубопроводов, за исключением потенциально опасных объектов, технических устройств.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 в соответствии со сноской 2 к перечню секторов (подсекторов) услуг, в которых функционирует единый рынок услуг в рамках Евразийского экономического союза, утвержденного Решением Высшего Евразийского экономического совета от 23 декабря 2014 г. №110, пока не будут исполнены мероприятия планов либерализации, но не позднее 1 января 2025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строительно-монтажные работы, кроме строительства индивидуальных жилых домов, четвертого уровня ответственности и ниже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Возведение несущих и ограждающих конструкций зданий и сооружений, устройство кровли: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металлических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устройство монолитных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сборных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кладка из камня, кирпича, блоков;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деревянных несущих конструкций и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Монтаж технологического оборудования (с указанием видов)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Осуществление функций генерального подрядчика.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 в саморегулируемой организации, основанной на членстве лиц, осуществляющих строительство, для выполнения работ по договорам о строительстве, реконструкции, капитальном ремонте объектов капитального строительства, заключенным с застройщиком, техническим заказчиком, лицом, ответственным за эксплуатацию здания, сооружения,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(договор генподряда), а также техническому заказчику.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саморегулируемой организации, основанной на членстве лиц, осуществляющих строительство: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выполнения работ по договору субподряда;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если размер обязательств по каждому договору ген подряда не превышает трех миллионов рублей;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строительства, реконструкции объектов, не являющихся объектами капитального строительства.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Строительные и отделочные работы завершающего цикла (за исключением услуг в отношении особо опасных и технически сложных объектов капитального строительства, а также связанных с сохранением объектов культурного наследия (памятников истории и культуры)) (из СРС 547, 54710, 54720, 54730, 54740, 54750, 54760, 54770 и 54790)*(2), включая: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работы по остеклению: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монтажные работы со стеклянными панелями, зеркальными стенами и другими изделиями из стекла;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завершающие работы, такие, как установка оконных стекол;</w:t>
            </w:r>
          </w:p>
          <w:bookmarkEnd w:id="23"/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строительства (за исключением работ, не требующих разрешения на строительство; частных жилых домов, имеющих до двух наземных и одного подземного этажа общей площадью до 300 кв.м, строящихся собственником в непредпринимательских целях на территории земельного участка, предусмотренного для соответствующей цели; объектов, строящихся по утвержденным образцовым проектам многократного пользования; подсобных построек общей площадью до 150 кв.м; гаражей общей площадью до 50 кв.м; теплиц общей площадью до 1000 кв.м; неосновных строений сельскохозяйственного производственного назначения общей площадью до 500 кв.м и неосновных строений общественного назначения общей площадью до 100 кв.м).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соответствия первой-четвертой категории по видам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Строительство объектов первого–четвертого классов сложности: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7.10. устройство фасадных систем теплоизоляции и облицовка фасадов зданий, за исклю-чением осуществляемых сельскохозяйственными организациями при строительстве объектов сельскохозяйственного назначения хозяйственным способом.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изъято в соответствии со сноской 2 к перечню секторов (подсекторов) услуг, в которых функционирует единый рынок услуг в рамках Евразийского экономического союза,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23 декабря 2014 г. №110, пока не будут исполнены мероприятия планов либерализации, но не позднее 1 января 2025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строительно-монтажные работы, кроме строительства индивидуальных жилых домов, четвертого уровня ответственности и ниже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Возведение несущих и ограждающих конструкций зданий и сооружений, устройство кровли: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металлических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устройство монолитных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сборных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кладка из камня, кирпича, блоков;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деревянных несущих конструкций и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Осуществление функций генерального подрядчика.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 в саморегулируемой организации, основанной на членстве лиц, осуществляющих строительство, для выполнения работ по договорам о строительстве, реконструкции, капитальном ремонте объектов капитального строительства, заключенным с застройщиком, техническим заказчиком, лицом, ответственным за эксплуатацию здания, сооружения,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(договор генподряда), а также техническому заказчику.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саморегулируемой организации, основанной на членстве лиц, осуществляющих строительство: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выполнения работ по договору субподряда;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если размер обязательств по каждому договору генподряда не превышает трех миллионов рублей;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строительства, реконструкции объектов, не являющихся объектами капитального строительства.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штукатурные 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и наружные работы по нанесению влажной штукатурки и обрешетки;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сухой стене, связанные с применением сухой штукатурки, обычно из гипса;</w:t>
            </w:r>
          </w:p>
          <w:bookmarkEnd w:id="25"/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строительства (за исключением работ, не требующих разрешения на строительство; частных жилых домов, имеющих до двух наземных и одного подземного этажа общей площадью до 300 кв.м, строящихся собственником в непредпринимательских целях на территории земельного участка, предусмотренного для соответствующей цели; объектов, строящихся по утвержденным образцовым проектам многократного пользования; подсобных построек общей площадью до 150 кв.м; гаражей общей площадью до 50 кв.м; теплиц общей площадью до 1000 кв.м; неосновных строений сельскохозяйственного производственного назначения общей площадью до 500 кв.м и неосновных строений общественного назначения общей площадью до 100 кв.м).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аттестата соответствия на отделочные работы не требуется.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изъято в соответствии со сноской 2 к перечню секторов (подсекторов) услуг, в которых функционирует единый рынок услуг в рамках Евразийского экономического союза,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23 декабря 2014 г. №110, пока не будут исполнены мероприятия планов либерализации, но не позднее 1 января 2025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строительно-монтажные работы, кроме строительства индивидуальных жилых домов, четвертого уровня ответственности и ниже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Возведение несущих и ограждающих конструкций зданий и сооружений, устройство кровли: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металлических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устройство монолитных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сборных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кладка из камня, кирпича, блоков;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деревянных несущих конструкций и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Осуществление функций генерального подрядчика.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 в саморегулируемой организации, основанной на членстве лиц, осуществляющих строительство, для выполнения работ по договорам о строительстве, реконструкции, капитальном ремонте объектов капитального строительства, заключенным с застройщиком, техническим заказчиком, лицом, ответственным за эксплуатацию здания, сооружения,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(договор генподряда), а также техническому заказчику.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саморегулируемой организации, основанной на членстве лиц, осуществляющих строительство: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выполнения работ по договору субподряда;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если размер обязательств по каждому договору генподряда не превышает трех миллионов рублей;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строительства, реконструкции объектов, не являющихся объектами капитального строительства.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малярные 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внутренних помещениях здания и аналогичные услуги; на наружной поверхности здания (в основном защитного назначения);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окраске оград, решеток, дверей и оконных рам зданий и т.п.;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окраске других инженерных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удалению краски;</w:t>
            </w:r>
          </w:p>
          <w:bookmarkEnd w:id="27"/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строительства (за исключением работ, не требующих разрешения на строительство; частных жилых домов, имеющих до двух наземных и одного подземного этажа общей площадью до 300 кв.м, строящихся собственником в непредпринимательских целях на территории земельного участка, предусмотренного для соответствующей цели; объектов, строящихся по утвержденным образцовым проектам многократного пользования; подсобных построек общей площадью до 150 кв.м; гаражей общей площадью до 50 кв.м; теплиц общей площадью до 1000 кв.м; неосновных строений сельскохозяйственного производственного назначения общей площадью до 500 кв.м и неосновных строений общественного назначения общей площадью до 100 кв.м).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аттестата соответствия на отделочные работы не требуется.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 в соответствии со сноской 2 к перечню секторов (подсекторов) услуг, в которых функционирует единый рынок услуг в рамках Евразийского экономического союза, утвержденного Решением Высшего Евразийского экономического совета от 23 декабря 2014 г. №110, пока не будут исполнены мероприятия планов либерализации, но не позднее 1 января 2025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строительно-монтажные работы, кроме строительства индивидуальных жилых домов, четвертого уровня ответственности и ниже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Возведение несущих и ограждающих конструкций зданий и сооружений, устройство кровли: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металлических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устройство монолитных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сборных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кладка из камня, кирпича, блоков;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деревянных несущих конструкций и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Осуществление функций генерального подрядчика.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 в саморегулируемой организации, основанной на членстве лиц, осуществляющих строительство, для выполнения работ по договорам о строительстве, реконструкции, капитальном ремонте, заключенным с застройщиком, техническим заказчиком, лицом, ответственным за эксплуатацию здания, сооружения,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(договор генподряда), а также техническому заказчику.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саморегулируемой организации, основанной на членстве лиц, осуществляющих строительство: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заключении договоров субподряда;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если размер обязательств по каждому договору генподряда не превышает трех миллионов рублей;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строительства, реконструкции объектов, не являющихся объектами капитального строительства.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покрытие полов и стен керамической плиткой: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 работы, связанные с покрытием стен керамической, бетонной или каменной плиткой, плиточное или клинкерное покрытие полов в зданиях и других сооружениях;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декоративное покрытие наружных стен зданий керамическими материалами, камнем, кирпичом и т.п.;</w:t>
            </w:r>
          </w:p>
          <w:bookmarkEnd w:id="29"/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строительства (за исключением работ, не требующих разрешения на строительство; частных жилых домов, имеющих до двух наземных и одного подземного этажа общей площадью до 300 кв.м, строящихся собственником в непредпринимательских целях на территории земельного участка, предусмотренного для соответствующей цели; объектов, строящихся по утвержденным образцовым проектам многократного пользования; подсобных построек общей площадью до 150 кв.м; гаражей общей площадью до 50 кв.м; теплиц общей площадью до 1000 кв.м; неосновных строений сельскохозяйственного производственного назначения общей площадью до 500 кв.м и неосновных строений общественного назначения общей площадью до 100 кв.м).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аттестата соответствия на отделочные работы не требуется.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 в соответствии со сноской 2 к перечню секторов (подсекторов) услуг, в которых функционирует единый рынок услуг в рамках Евразийского экономического союза, утвержденного Решением Высшего Евразийского экономического совета от 23 декабря 2014 г. №110, пока не будут исполнены мероприятия планов либерализации, но не позднее 1 января 2025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строительно-монтажные работы, кроме строительства индивидуальных жилых домов, четвертого уровня ответственности и ниже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Возведение несущих и ограждающих конструкций зданий и сооружений, устройство кровли: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металлических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устройство монолитных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сборных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кладка из камня, кирпича, блоков;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деревянных несущих конструкций и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Осуществление функций генерального подрядчика.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 в саморегулируемой организации, основанной на членстве лиц, осуществляющих строительство, для выполнения работ по договорам о строительстве, реконструкции, капитальном ремонте, заключенным с застройщиком, техническим заказчиком, лицом, ответственным за эксплуатацию здания, сооружения,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(договор генподряда), а также техническому заказчику.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саморегулируемой организации, основанной на членстве лиц, осуществляющих строительство: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заключении договоров субподряда;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если размер обязательств по каждому договору генподряда не превышает трех миллионов рублей;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строительства, реконструкции объектов, не являющихся объектами капитального строительства.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настилку других полов, обшивку стен и оклейку обоями: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настилке ковров, линолеума и других эластичных покрытий полов, включая связанные с этим отделочные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настилке деревянных полов и покрытий полов, включая паркетные и другие покрытия, а также связанные с этим отделочные работы, такие, как шлифовка, натирка, пропитка и т.п.;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оклейке стен обоями или другими эластичными покрытиями;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удалению обоев;</w:t>
            </w:r>
          </w:p>
          <w:bookmarkEnd w:id="31"/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строительства (за исключением работ, не требующих разрешения на строительство; частных жилых домов, имеющих до двух наземных и одного подземного этажа общей площадью до 300 кв.м, строящихся собственником в непредпринимательских целях на территории земельного участка, предусмотренного для соответствующей цели; объектов, строящихся по утвержденным образцовым проектам многократного пользования; подсобных построек общей площадью до 150 кв.м; гаражей общей площадью до 50 кв.м; теплиц общей площадью до 1000 кв.м; неосновных строений сельскохозяйственного производственного назначения общей площадью до 500 кв.м и неосновных строений общественного назначения общей площадью до 100 кв.м).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аттестата соответствия на отделочные работы не требуется.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изъято в соответствии со сноской 2 к перечню секторов (подсекторов) услуг, в которых функционирует единый рынок услуг в рамках Евразийского экономического союза,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23 декабря 2014 г. №110, пока не будут исполнены мероприятия планов либерализации, но не позднее 1 января 2025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строительно-монтажные работы, кроме строительства индивидуальных жилых домов, четвертого уровня ответственности и ниже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Возведение несущих и ограждающих конструкций зданий и сооружений, устройство кровли: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металлических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устройство монолитных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сборных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кладка из камня, кирпича, блоков;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деревянных несущих конструкций и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Осуществление функций генерального подрядчика.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 в саморегулируемой организации, основанной на членстве лиц, осуществляющих строительство, для выполнения работ по договорам о строительстве, реконструкции, капитальном ремонте объектов капитального строительства, заключенным с застройщиком, техническим заказчиком, лицом, ответственным за эксплуатацию здания, сооружения,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(договор генподряда), а также техническому заказчику.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саморегулируемой организации, основанной на членстве лиц, осуществляющих строительство: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заключении договоров субподряда;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если размер обязательств по каждому договору генподряда не превышает трех миллионов рублей;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строительства, реконструкции объектов, не являющихся объектами капитального строительства.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столярные, слесарные и плотницкие 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установке дверных и оконных рам и дверей, окон, ставен, складных жалюзи, дверей гаражей и т.п., изготовленных из любого материала;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бронированию наружных дверей и работы по установке стальных дверей;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установке дверей пожарных выходов;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установке передвижных стен и подвесных потолков на металлических конструкциях;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сооружению веранд и оранжерей;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плотницкие и столярные с любыми материалами, за исключением металла;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установке внутренних лестниц, сооружению стенных буфетов, установке стационарного кухонного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обшивке стен вагонкой, панелями и т.п.;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установке стандартных или изготовленных на заказ компонентов из листового металла;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установке декоративных чугунных или стальных изделий и орнаментальных или архитектурных металлических изделий;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установке решеток, укрывающих радиаторы отопления;</w:t>
            </w:r>
          </w:p>
          <w:bookmarkEnd w:id="33"/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строительства (за исключением работ, не требующих разрешения на строительство; частных жилых домов, имеющих до двух наземных и одного подземного этажа общей площадью до 300 кв.м, строящихся собственником в непредпринимательских целях на территории земельного участка, предусмотренного для соответствующей цели; объектов, строящихся по утвержденным образцовым проектам многократного пользования; подсобных построек общей площадью до 150 кв.м; гаражей общей площадью до 50 кв.м; теплиц общей площадью до 1000 кв.м; неосновных строений сельскохозяйственного производственного назначения общей площадью до 500 кв.м и неосновных строений общественного назначения общей площадью до 100 кв.м).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аттестата соответствия не требуется.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изъято в соответствии со сноской 2 к перечню секторов (подсекторов) услуг, в которых функционирует единый рынок услуг в рамках Евразийского экономического союза,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23 декабря 2014 г. №110, пока не будут исполнены мероприятия планов либерализации, но не позднее 1 января 2025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строительно-монтажные работы, кроме строительства индивидуальных жилых домов, четвертого уровня ответственности и ниже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Возведение несущих и ограждающих конструкций зданий и сооружений, устройство кровли: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металлических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устройство монолитных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сборных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кладка из камня, кирпича, блоков;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деревянных несущих конструкций и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Осуществление функций генерального подрядчика.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 в саморегулируемой организации, основанной на членстве лиц, осуществляющих строительство, для выполнения работ по договорам о строительстве, реконструкции, капитальном ремонте объектов капитального строительства, заключенным с застройщиком, техническим заказчиком, лицом, ответственным за эксплуатацию здания, сооружения,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(договор генподряда), а также техническому заказчику.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саморегулируемой организации, основанной на членстве лиц, осуществляющих строительство: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выполнения работ по договору субподряда;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если размер обязательств по каждому договору генподряда не превышает трех миллионов рублей;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строительства, реконструкции объектов, не являющихся объектами капитального строительства.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установку заборов и оград, в том числе работы по постройке заборов, оград и аналогичных ограждений в различных местах (во дворах, на игровых площадках и территориях жилых домов или производственных помещений);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строительства (за исключением работ, не требующих разрешения на строительство; частных жилых домов, имеющих до двух наземных и одного подземного этажа общей площадью до 300 кв.м, строящихся собственником в непредпринимательских целях на территории земельного участка, предусмотренного для соответствующей цели; объектов, строящихся по утвержденным образцовым проектам многократного пользования; подсобных построек общей площадью до 150 кв.м; гаражей общей площадью до 50 кв.м; теплиц общей площадью до 1000 кв.м; неосновных строений сельскохозяйственного производственного назначения общей площадью до 500 кв.м и неосновных строений общественного назначения общей площадью до 100 кв.м).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аттестата соответствия не требуется.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изъято в соответствии со сноской 2 к перечню секторов (подсекторов) услуг, в которых функционирует единый рынок услуг в рамках Евразийского экономического союза,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23 декабря 2014 г. №110, пока не будут исполнены мероприятия планов либерализации, но не позднее 1 января 2025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строительно-монтажные работы, кроме строительства индивидуальных жилых домов, четвертого уровня ответственности и ниже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Возведение несущих и ограждающих конструкций зданий и сооружений, устройство кровли: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металлических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устройство монолитных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сборных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кладка из камня, кирпича, блоков;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деревянных несущих конструкций и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Осуществление функций генерального подрядчика.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саморегулируемой организации, основанной на членстве лиц, осуществляющих строительство.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прочие работы по завершению строительства и отделочные 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очистке наружных стен паром или пескоструйными устройствами;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шумоизоляции с применением покрытия внутренних поверхностей стен и потолков шумопоглощающими панелями, плиткой и другими материалами;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 работы с заливаемыми на месте терраццо и покрытие полов внутри помещений мрамором, гранитом, сланцем;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ремонту и техническому обслуживанию;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завершению строительства зданий и отделочные работы, не включенные в другие категории.</w:t>
            </w:r>
          </w:p>
          <w:bookmarkEnd w:id="36"/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строительства (за исключением работ, не требующих разрешения на строительство; частных жилых домов, имеющих до двух наземных и одного подземного этажа общей площадью до 300 кв.м, строящихся собственником в непредпринимательских целях на территории земельного участка, предусмотренного для соответствующей цели; объектов, строящихся по утвержденным образцовым проектам многократного пользования; подсобных построек общей площадью до 150 кв.м; гаражей общей площадью до 50 кв.м; теплиц общей площадью до 1000 кв.м; неосновных строений сельскохозяйственного производственного назначения общей площадью до 500 кв.м и неосновных строений общественного назначения общей площадью до 100 кв.м).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аттестата соответствия не требуется.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изъято в соответствии со сноской 2 к перечню секторов (подсекторов) услуг, в которых функционирует единый рынок услуг в рамках Евразийского экономического союза,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23 декабря 2014 г. №110, пока не будут исполнены мероприятия планов либерализации, но не позднее 1 января 2025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строительно-монтажные работы, кроме строительства индивидуальных жилых домов, четвертого уровня ответственности и ниже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Возведение несущих и ограждающих конструкций зданий и сооружений, устройство кровли: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металлических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устройство монолитных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сборных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кладка из камня, кирпича, блоков;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деревянных несущих конструкций и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Осуществление функций генерального подрядчика.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 в саморегулируемой организации, основанной на членстве лиц, осуществляющих строительство, для выполнения работ по договорам о строительстве, реконструкции, капитальном ремонте объектов капитального строительства, заключенным с застройщиком, техническим заказчиком, лицом, ответственным за эксплуатацию здания, сооружения,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(договор генподряда), а также техническому заказчику.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саморегулируемой организации, основанной на членстве лиц, осуществляющих строительство: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выполнения работ по договору субподряда;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если размер обязательств по каждому договору генподряда не превышает трех миллионов рублей;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строительства, реконструкции объектов, не являющихся объектами капитального строительства.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Работы, предшествующие строительству, специальные строительные работы, работы по сносу зданий и аренда строительного оборудования с оператором (за исключением услуг в отношении особо опасных и технически сложных объектов капитального строительства, а также связанных с сохранением объектов культурного наследия (памятников истории и культуры)) (из СРС 543, 54310, 54320, 54330, 54341, 54342, 54511, 54512, 54521, 54522, 54530, 54540, 54550, 54560, 54570, 54590 и 54800):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снос зданий и других сооружений;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строительства (за исключением работ, не требующих разрешения на строительство; частных жилых домов, имеющих до двух наземных и одного подземного этажа общей площадью до 300 кв.м, строящихся собственником в непредпринимательских целях на территории земельного участка, предусмотренного для соответствующей цели; объектов, строящихся по утвержденным образцовым проектам многократного пользования; подсобных построек общей площадью до 150 кв.м; гаражей общей площадью до 50 кв.м; теплиц общей площадью до 1000 кв.м; неосновных строений сельскохозяйственного производственного назначения общей площадью до 500 кв.м и неосновных строений общественного назначения общей площадью до 100 кв.м).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аттестата соответствия не требуется.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 в соответствии со сноской 2 к перечню секторов (подсекторов) услуг, в которых функционирует единый рынок услуг в рамках Евразийского экономического союза, утвержденного Решением Высшего Евразийского экономического совета от 23 декабря 2014 г. №110, пока не будут исполнены мероприятия планов либерализации, но не позднее 1 января 2025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строительно-монтажные работы, кроме строительства индивидуальных жилых домов, четвертого уровня ответственности и ниже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Земляные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Возведение несущих и ограждающих конструкций зданий и сооружений, устройство кровли: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металлических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устройство монолитных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сборных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кладка из камня, кирпича, блоков;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деревянных несущих конструкций и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Осуществление функций генерального подрядчика.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 в саморегулируемой организации, основанной на членстве лиц, осуществляющих строительство, для выполнения работ по договорам о строительстве, реконструкции, капитальном ремонте, сносу объектов капитального строительства, заключенным с застройщиком, техническим заказчиком, лицом, ответственным за эксплуатацию здания, сооружения,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(договор генподряда), а также техническому заказчику.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саморегулируемой организации, основанной на членстве лиц, осуществляющих строительство: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выполнения работ по договору субподряда;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если размер обязательств по каждому договору строительного генподряда не превышает трех миллионов рублей;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если размер обязательств по договору генподряда на осуществление сноса не превышает одного миллиона рублей.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слом и снос улиц и автомагистралей;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строительства (за исключением работ, не требующих разрешения на строительство; частных жилых домов, имеющих до двух наземных и одного подземного этажа общей площадью до 300 кв.м, строящихся собственником в непредпринимательских целях на территории земельного участка, предусмотренного для соответствующей цели; объектов, строящихся по утвержденным образцовым проектам многократного пользования; подсобных построек общей площадью до 150 кв.м; гаражей общей площадью до 50 кв.м; теплиц общей площадью до 1000 кв.м; неосновных строений сельскохозяйственного производственного назначения общей площадью до 500 кв.м и неосновных строений общественного назначения общей площадью до 100 кв.м).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аттестата соответствия не требуется.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изъято в соответствии со сноской 2 к перечню секторов (подсекторов) услуг, в которых функционирует единый рынок услуг в рамках Евразийского экономического союза,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23 декабря 2014 г. №110, пока не будут исполнены мероприятия планов либерализации, но не позднее 1 января 2025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строительно-монтажные работы, кроме строительства индивидуальных жилых домов, четвертого уровня ответственности и ниже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Земляные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Возведение несущих и ограждающих конструкций зданий и сооружений, устройство кровли: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металлических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устройство монолитных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сборных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кладка из камня, кирпича, блоков;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деревянных несущих конструкций и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Осуществление функций генерального подрядчика.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 в саморегулируемой организации, основанной на членстве лиц, осуществляющих строительство, для выполнения работ по договорам о сносе объектов капитального строительства, заключенным с застройщиком, техническим заказчиком, лицом, ответственным за эксплуатацию здания, сооружения,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(договор генподряда), а также техническому заказчику.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саморегулируемой организации, основанной на членстве лиц, осуществляющих строительство: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выполнения работ по договору субподряда;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если размер обязательств по договору генподряда на осуществление сноса не превышает одного миллиона рублей.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формирование и очистка строительного участка;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строительства (за исключением работ, не требующих разрешения на строительство; частных жилых домов, имеющих до двух наземных и одного подземного этажа общей площадью до 300 кв.м, строящихся собственником в непредпринимательских целях на территории земельного участка, предусмотренного для соответствующей цели; объектов, строящихся по утвержденным образцовым проектам многократного пользования; подсобных построек общей площадью до 150 кв.м; гаражей общей площадью до 50 кв.м; теплиц общей площадью до 1000 кв.м; неосновных строений сельскохозяйственного производственного назначения общей площадью до 500 кв.м и неосновных строений общественного назначения общей площадью до 100 кв.м).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аттестата соответствия не требуется.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изъято в соответствии со сноской 2 к перечню секторов (подсекторов) услуг, в которых функционирует единый рынок услуг в рамках Евразийского экономического союза,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23 декабря 2014 г. №110, пока не будут исполнены мероприятия планов либерализации, но не позднее 1 января 2025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строительно-монтажные работы, кроме строительства индивидуальных жилых домов, четвертого уровня ответственности и ниже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Земляные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Возведение несущих и ограждающих конструкций зданий и сооружений, устройство кровли: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металлических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устройство монолитных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сборных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кладка из камня, кирпича, блоков;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деревянных несущих конструкций и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Осуществление функций генерального подрядчика.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 в саморегулируемой организации, основанной на членстве лиц, осуществляющих строительство, для выполнения работ по договорам о строительстве, реконструкции, капитальном ремонте, сносу объектов капитального строительства, заключенным с застройщиком, техническим заказчиком, лицом, ответственным за эксплуатацию здания, сооружения,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(договоры генерального подряда), а также техническому заказчику.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саморегулируемой организации, основанной на членстве лиц, осуществляющих строительство: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выполнения работ по договору субподряда;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если размер обязательств по каждому договору строительного генподряда не превышает трех миллионов рублей;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если размер обязательств по договору генподряда на осуществление сноса не превышает одного миллиона рублей;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строительства, реконструкции объектов, не являющихся объектами капитального строительства.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подготовка сельскохозяйственной земли;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строительства (за исключением работ, не требующих разрешения на строительство; частных жилых домов, имеющих до двух наземных и одного подземного этажа общей площадью до 300 кв.м, строящихся собственником в непредпринимательских целях на территории земельного участка, предусмотренного для соответствующей цели; объектов, строящихся по утвержденным образцовым проектам многократного пользования; подсобных построек общей площадью до 150 кв.м; гаражей общей площадью до 50 кв.м; теплиц общей площадью до 1000 кв.м; неосновных строений сельскохозяйственного производственного назначения общей площадью до 500 кв.м и неосновных строений общественного назначения общей площадью до 100 кв.м).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аттестата соответствия не требуется.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изъято в соответствии со сноской 2 к перечню секторов (подсекторов) услуг, в которых функционирует единый рынок услуг в рамках Евразийского экономического союза,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23 декабря 2014 г. №110, пока не будут исполнены мероприятия планов либерализации, но не позднее 1 января 2025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строительно-монтажные работы, кроме строительства индивидуальных жилых домов, четвертого уровня ответственности и ниже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Земляные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Возведение несущих и ограждающих конструкций зданий и сооружений, устройство кровли: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металлических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устройство монолитных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сборных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кладка из камня, кирпича, блоков;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деревянных несущих конструкций и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Осуществление функций генерального подрядчика.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саморегулируемой организации, основанной на членстве лиц, осуществляющих строительство.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подготовка участков к последующим строительным работам, включая взрывные работы и удаление камней, очистку участка, очистку от поросли;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строительства (за исключением работ, не требующих разрешения на строительство; частных жилых домов, имеющих до двух наземных и одного подземного этажа общей площадью до 300 кв.м, строящихся собственником в непредпринимательских целях на территории земельного участка, предусмотренного для соответствующей цели; объектов, строящихся по утвержденным образцовым проектам многократного пользования; подсобных построек общей площадью до 150 кв.м; гаражей общей площадью до 50 кв.м; теплиц общей площадью до 1000 кв.м; неосновных строений сельскохозяйственного производственного назначения общей площадью до 500 кв.м и неосновных строений общественного назначения общей площадью до 100 кв.м).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аттестата соответствия не требуется.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изъято в соответствии со сноской 2 к перечню секторов (подсекторов) услуг, в которых функционирует единый рынок услуг в рамках Евразийского экономического союза,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23 декабря 2014 г. №110, пока не будут исполнены мероприятия планов либерализации, но не позднее 1 января 2025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строительно-монтажные работы, кроме строительства индивидуальных жилых домов, четвертого уровня ответственности и ниже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Земляные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Возведение несущих и ограждающих конструкций зданий и сооружений, устройство кровли: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металлических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устройство монолитных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сборных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кладка из камня, кирпича, блоков;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деревянных несущих конструкций и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Осуществление функций генерального подрядчика.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 в саморегулируемой организации, основанной на членстве лиц, осуществляющих строительство, для выполнения работ по договорам о строительстве, реконструкции, капитальном ремонте, о сносе объектов капитального строительства, заключенным с застройщиком, техническим заказчиком, лицом, ответственным за эксплуатацию здания, сооружения,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(договор генподряда), а также техническому заказчику.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саморегулируемой организации, основанной на членстве лиц, осуществляющих строительство: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выполнения работ по договору субподряда;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если размер обязательств по каждому договору строительного генподряда не превышает трех миллионов рублей;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если размер обязательств по договору генподряда на осуществление сноса не превышает одного миллиона рублей;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строительства, реконструкции объектов, не являющихся объектами капитального строительства.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стерилизация почвы;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строительства (за исключением работ, не требующих разрешения на строительство; частных жилых домов, имеющих до двух наземных и одного подземного этажа общей площадью до 300 кв.м, строящихся собственником в непредпринимательских целях на территории земельного участка, предусмотренного для соответствующей цели; объектов, строящихся по утвержденным образцовым проектам многократного пользования; подсобных построек общей площадью до 150 кв.м; гаражей общей площадью до 50 кв.м; теплиц общей площадью до 1000 кв.м; неосновных строений сельскохозяйственного производственного назначения общей площадью до 500 кв.м и неосновных строений общественного назначения общей площадью до 100 кв.м).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Беларусь: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аттестата соответствия не требуется.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изъято в соответствии со сноской 2 к перечню секторов (подсекторов) услуг, в которых функционирует единый рынок услуг в рамках Евразийского экономического союза,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23 декабря 2014 г. №110, пока не будут исполнены мероприятия планов либерализации, но не позднее 1 января 2025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строительно-монтажные работы, кроме строительства индивидуальных жилых домов, четвертого уровня ответственности и ниже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Земляные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Возведение несущих и ограждающих конструкций зданий и сооружений, устройство кровли: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металлических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устройство монолитных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сборных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кладка из камня, кирпича, блоков;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деревянных несущих конструкций и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Осуществление функций генерального подрядчика.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саморегулируемой организации, основанной на членстве лиц, осуществляющих строительство.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бурение и закладка шпуров и взятие кернов в строительных, геофизических, геологических или аналогичных целях;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строительства (за исключением работ, не требующих разрешения на строительство; частных жилых домов, имеющих до двух наземных и одного подземного этажа общей площадью до 300 кв.м, строящихся собственником в непредпринимательских целях на территории земельного участка, предусмотренного для соответствующей цели; объектов, строящихся по утвержденным образцовым проектам многократного пользования; подсобных построек общей площадью до 150 кв.м; гаражей общей площадью до 50 кв.м; теплиц общей площадью до 1000 кв.м; неосновных строений сельскохозяйственного производственного назначения общей площадью до 500 кв.м и неосновных строений общественного назначения общей площадью до 100 кв.м).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соответствия первой-четвертой категории по видам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Инженерные изыскания для объектов строительства первого–четвертого классов сложности: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работы в составе инженерно-геодезических изысканий;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работы в составе инженерно-геологических изысканий;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работы в составе инженерно-экологических изысканий.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изъято в соответствии со сноской 2 к перечню секторов (подсекторов) услуг, в которых функционирует единый рынок услуг в рамках Евразийского экономического союза,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23 декабря 2014 г. №110, пока не будут исполнены мероприятия планов либерализации, но не позднее 1 января 2025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строительно-монтажные работы, кроме строительства индивидуальных жилых домов, четвертого уровня ответственности и ниже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Земляные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Возведение несущих и ограждающих конструкций зданий и сооружений, устройство кровли: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металлических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устройство монолитных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сборных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кладка из камня, кирпича, блоков;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деревянных несущих конструкций и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 по устройству внутренних и наружных инженерных систем, сетей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электростанции, распредустройства и трансформаторные подстанции, электроснабжение, линии электропередач;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водоснабжение и канализация;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котельные низкого давления;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тепловые сети;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газоснабжение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Осуществление функций генерального подрядчика.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 в саморегулируемой организации, основанной на членстве лиц, выполняющих инженерные изыскания, для выполнения работ по договорам о выполнении инженерных изысканий, для подготовки проектной документации, строительства, реконструкции объектов капитального строительства, заключенным с застройщиком, техническим заказчиком, или лицом, получившим в соответствии с Земельным кодексом Российской Федерации разрешение на использование земель или земельного участка, находящегося в государственной или муниципальной собственности (договор генподряда), техническому заказчику.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соответствующей саморегулируемой организации для выполнения работ по договору субподряда.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бурение горизонтальных скважин для прокладки кабелей и дренажных труб;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строительства (за исключением работ, не требующих разрешения на строительство; частных жилых домов, имеющих до двух наземных и одного подземного этажа общей площадью до 300 кв.м, строящихся собственником в непредпринимательских целях на территории земельного участка, предусмотренного для соответствующей цели; объектов, строящихся по утвержденным образцовым проектам многократного пользования; подсобных построек общей площадью до 150 кв.м; гаражей общей площадью до 50 кв.м; теплиц общей площадью до 1000 кв.м; неосновных строений сельскохозяйственного производственного назначения общей площадью до 500 кв.м и неосновных строений общественного назначения общей площадью до 100 кв.м).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Беларусь: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аттестата соответствия не требуется.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изъято в соответствии со сноской 2 к перечню секторов (подсекторов) услуг, в которых функционирует единый рынок услуг в рамках Евразийского экономического союза,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23 декабря 2014 г. №110, пока не будут исполнены мероприятия планов либерализации, но не позднее 1 января 2025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строительно-монтажные работы, кроме строительства индивидуальных жилых домов, четвертого уровня ответственности и ниже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Земляные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Возведение несущих и ограждающих конструкций зданий и сооружений, устройство кровли: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металлических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устройство монолитных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сборных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кладка из камня, кирпича, блоков;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деревянных несущих конструкций и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 по устройству внутренних и наружных инженерных систем, сетей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электростанции, распредустройства и трансформаторные подстанции, электроснабжение, линии электропередач;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водоснабжение и канализация;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котельные низкого давления;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тепловые сети;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газоснабжение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Осуществление функций генерального подрядчика.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 в саморегулируемой организации, основанной на членстве лиц, осуществляющих строительство, для выполнения работ по договорам о строительстве, реконструкции, капитальном ремонте объектов капитального строительства, заключенным с застройщиком, техническим заказчиком, лицом, ответственным за эксплуатацию здания, сооружения,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(договор генподряда), а также техническому заказчику.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саморегулируемой организации, основанной на членстве лиц, осуществляющих строительство: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выполнения работ по договору субподряда;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если размер обязательств по каждому договору генподряда не превышает трех миллионов рублей;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строительства, реконструкции объектов, не являющихся объектами капитального строительства.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отрывка дренажных стоков;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строительства (за исключением работ, не требующих разрешения на строительство; частных жилых домов, имеющих до двух наземных и одного подземного этажа общей площадью до 300 кв.м, строящихся собственником в непредпринимательских целях на территории земельного участка, предусмотренного для соответствующей цели; объектов, строящихся по утвержденным образцовым проектам многократного пользования; подсобных построек общей площадью до 150 кв.м; гаражей общей площадью до 50 кв.м; теплиц общей площадью до 1000 кв.м; неосновных строений сельскохозяйственного производственного назначения общей площадью до 500 кв.м и неосновных строений общественного назначения общей площадью до 100 кв.м).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соответствия первой-четвертой категории по видам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Строительство объектов первого–четвертого классов сложности: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7.19 гидротехническое и мелиоративное строительство.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 в соответствии со сноской 2 к перечню секторов (подсекторов) услуг, в которых функционирует единый рынок услуг в рамках Евразийского экономического союза, утвержденного Решением Высшего Евразийского экономического совета от 23 декабря 2014 г. №110, пока не будут исполнены мероприятия планов либерализации, но не позднее 1 января 2025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строительно-монтажные работы, кроме строительства индивидуальных жилых домов, четвертого уровня ответственности и ниже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Земляные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Возведение несущих и ограждающих конструкций зданий и сооружений, устройство кровли: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металлических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устройство монолитных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сборных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кладка из камня, кирпича, блоков;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деревянных несущих конструкций и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 по устройству внутренних и наружных инженерных систем, сетей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электростанции, распредустройства и трансформаторные подстанции, электроснабжение, линии электропередач;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водоснабжение и канализация;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котельные низкого давления;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тепловые сети;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газоснабжение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Осуществление функций генерального подрядчика.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 в саморегулируемой организации, основанной на членстве лиц, осуществляющих строительство, для выполнения работ по договорам о строительстве, реконструкции, капитальном ремонте объектов капитального строительства, заключенным с застройщиком, техническим заказчиком, лицом, ответственным за эксплуатацию здания, сооружения,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(договор генподряда), а также техническому заказчику.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саморегулируемой организации, основанной на членстве лиц, осуществляющих строительство: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выполнения работ по договору субподряда;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если размер обязательств по каждому договору генподряда не превышает трех миллионов рублей;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строительства, реконструкции объектов, не являющихся объектами капитального строительства.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устранение наносов и другие услуги по разработке и подготовке месторождений полезных ископаемых и участков, включая прокладку тоннелей, за исключением работ, связанных с добычей нефти и газа;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строительства (за исключением работ, не требующих разрешения на строительство; частных жилых домов, имеющих до двух наземных и одного подземного этажа общей площадью до 300 кв.м, строящихся собственником в непредпринимательских целях на территории земельного участка, предусмотренного для соответствующей цели; объектов, строящихся по утвержденным образцовым проектам многократного пользования; подсобных построек общей площадью до 150 кв.м; гаражей общей площадью до 50 кв.м; теплиц общей площадью до 1000 кв.м; неосновных строений сельскохозяйственного производственного назначения общей площадью до 500 кв.м и неосновных строений общественного назначения общей площадью до 100 кв.м).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Беларусь: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аттестата соответствия не требуется.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изъято в соответствии со сноской 2 к перечню секторов (подсекторов) услуг, в которых функционирует единый рынок услуг в рамках Евразийского экономического союза,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23 декабря 2014 г. №110, пока не будут исполнены мероприятия планов либерализации, но не позднее 1 января 2025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строительно-монтажные работы, кроме строительства индивидуальных жилых домов, четвертого уровня ответственности и ниже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Земляные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Возведение несущих и ограждающих конструкций зданий и сооружений, устройство кровли: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металлических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устройство монолитных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сборных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кладка из камня, кирпича, блоков;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деревянных несущих конструкций и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 по устройству внутренних и наружных инженерных систем, сетей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электростанции, распредустройства и трансформаторные подстанции, электроснабжение, линии электропередач;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водоснабжение и канализация;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котельные низкого давления;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тепловые сети;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газоснабжение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Осуществление функций генерального подрядчика.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 в саморегулируемой организации, основанной на членстве лиц, осуществляющих строительство, для выполнения работ по договорам о строительстве, реконструкции, капитальном ремонте объектов капитального строительства, заключенным с застройщиком, техническим заказчиком, лицом, ответственным за эксплуатацию здания, сооружения,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(договор генподряда), а также техническому заказчику.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саморегулируемой организации, основанной на членстве лиц, осуществляющих строительство: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выполнения работ по договору субподряда;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если размер обязательств по каждому договору генподряда не превышает трех миллионов рублей;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-для строительства, реконструкции объектов, не являющихся объектами капитального строительства.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экскавация и земляные 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крупномасштабные земляные работы, выемка грунта, формирование откосов, перемещение грунта для создания насыпей или выемок, предшествующие строительству транспортных путей (дороги, автодороги, железные дороги и т.п.);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отрывка траншей для коммунальных нужд, городских стоков, различные дорожные работы и т.п.;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отрывка обычных котлованов под различные строительные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созданию земельных участков для отдыха;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снятию верхнего слоя зараженного грунта;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работы по выемке грунта и земляные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 колодцев для получения воды, в том числе специальные строительные работы, связанные с бурением и рытьем колодцев для получения воды;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установке колодезных насосов и связанных с колодцами систем трубопроводов;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забивка свай;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фундамента, в том числе специальные строительные работы по закладке фундамента;</w:t>
            </w:r>
          </w:p>
          <w:bookmarkEnd w:id="49"/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строительства (за исключением работ, не требующих разрешения на строительство; частных жилых домов, имеющих до двух наземных и одного подземного этажа общей площадью до 300 кв.м, строящихся собственником в непредпринимательских целях на территории земельного участка, предусмотренного для соответствующей цели; объектов, строящихся по утвержденным образцовым проектам многократного пользования; подсобных построек общей площадью до 150 кв.м; гаражей общей площадью до 50 кв.м; теплиц общей площадью до 1000 кв.м; неосновных строений сельскохозяйственного производственного назначения общей площадью до 500 кв.м и неосновных строений общественного назначения общей площадью до 100 кв.м).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соответствия первой-четвертой категории по видам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Строительство объектов первого–четвертого классов сложности: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7.11. устройство наружных сетей водоснабжения и канализации;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7.13. устройство наружных сетей теплоснабжения;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7.15. устройство наружных сетей и линий электроснабжения, трансформаторных подстанций и распределительных устройств;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7.19. гидротехническое и мелиоративное строительство;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7.20. строительство автомобильных дорог и аэродромов;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7.21. строительство мостов, транспортных эстакад и путепроводов;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7.22. строительство железных дорог;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7.23. строительство транспортных тоннелей, метрополитенов, за исключением потенциально опасных объектов, технических устройств.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 в соответствии со сноской 2 к перечню секторов (подсекторов) услуг, в которых функционирует единый рынок услуг в рамках Евразийского экономического союза, утвержденного Решением Высшего Евразийского экономического совета от 23 декабря 2014 г. №110, пока не будут исполнены мероприятия планов либерализации, но не позднее 1 января 2025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строительно-монтажные работы, кроме строительства индивидуальных жилых домов, четвертого уровня ответственности и ниже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Земляные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Возведение несущих и ограждающих конструкций зданий и сооружений, устройство кровли: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металлических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устройство монолитных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сборных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кладка из камня, кирпича, блоков;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деревянных несущих конструкций и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 по устройству внутренних и наружных инженерных систем, сетей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электростанции, распредустройства и трансформаторные подстанции, электроснабжение, линии электропередач;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водоснабжение и канализация;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котельные низкого давления;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тепловые сети;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газоснабжение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Осуществление функций генерального подрядчика.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 в саморегулируемой организации, основанной на членстве лиц, осуществляющих строительство, для выполнения работ по договорам о строительстве, реконструкции, капитальном ремонте объектов капитального строительства, заключенным с застройщиком, техническим заказчиком, лицом, ответственным за эксплуатацию здания, сооружения,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(договор генподряда), а также техническому заказчику.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саморегулируемой организации, основанной на членстве лиц, осуществляющих строительство: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выполнения работ по договору субподряда;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если размер обязательств по каждому договору генподряда не превышает трех миллионов рублей;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строительства, реконструкции объектов, не являющихся объектами капитального строительства.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возведение каркаса здания;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строительства (за исключением работ, не требующих разрешения на строительство; частных жилых домов, имеющих до двух наземных и одного подземного этажа общей площадью до 300 кв.м, строящихся собственником в непредпринимательских целях на территории земельного участка, предусмотренного для соответствующей цели; объектов, строящихся по утвержденным образцовым проектам многократного пользования; подсобных построек общей площадью до 150 кв.м; гаражей общей площадью до 50 кв.м; теплиц общей площадью до 1000 кв.м; неосновных строений сельскохозяйственного производственного назначения общей площадью до 500 кв.м и неосновных строений общественного назначения общей площадью до 100 кв.м).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соответствия первой-четвертой категории по видам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Выполнение функций генерального подрядчика объектов первого-четвертого классов сложности со стоимостью строительства свыше 5 тыс. базовых величин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строительству зданий и сооружений;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Строительство объектов первого–четвертого классов сложности: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7.4. устройство бетонных и железобетонных монолитных конструкций, кроме мостов, транспортных эстакад и путепроводов;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7.5. монтаж сборных бетонных и железобетонных конструкций, кроме мостов, транспортных эстакад и путепроводов;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7.6. монтаж стальных несущих конструкций, кроме мостов, транспортных эстакад и путепроводов;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7.7. монтаж деревянных несущих элементов (конструкций), кроме мостов, транспортных эстакад и путепроводов, за исключением осуществляемых сельскохозяйственными организациями при строительстве объектов сельскохозяйственного назначения хозяйственным способом;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7.8. монтаж каменных и армокаменных конструкций, кроме мостов, транспортных эстакад и путепроводов, за исключением осуществляемых сельскохозяйственными организациями при строительстве объектов сельскохозяйственного назначения хозяйственным способом.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 в соответствии со сноской 2 к перечню секторов (подсекторов) услуг, в которых функционирует единый рынок услуг в рамках Евразийского экономического союза, утвержденного Решением Высшего Евразийского экономического совета от 23 декабря 2014 г. №110, пока не будут исполнены мероприятия планов либерализации, но не позднее 1 января 2025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строительно-монтажные работы, кроме строительства индивидуальных жилых домов, четвертого уровня ответственности и ниже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Возведение несущих и ограждающих конструкций зданий и сооружений, устройство кровли: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металлических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устройство монолитных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сборных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кладка из камня, кирпича, блоков;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деревянных несущих конструкций и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Осуществление функций генерального подрядчика.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 в саморегулируемой организации, основанной на членстве лиц, осуществляющих строительство, для выполнения работ по договорам о строительстве, реконструкции, капитальном ремонте объектов капитального строительства, заключенным с застройщиком, техническим заказчиком, лицом, ответственным за эксплуатацию здания, сооружения,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(договор генподряда), а также техническому заказчику.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саморегулируемой организации, основанной на членстве лиц, осуществляющих строительство: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выполнения работ по договору субподряда;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если размер обязательств по каждому договору генподряда не превышает трех миллионов рублей;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строительства, реконструкции объектов, не являющихся объектами капитального строительства.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сооружение каркаса крыши, в том числе строительные работы, связанные с сооружением каркаса крыши;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строительства (за исключением работ, не требующих разрешения на строительство; частных жилых домов, имеющих до двух наземных и одного подземного этажа общей площадью до 300 кв.м, строящихся собственником в непредпринимательских целях на территории земельного участка, предусмотренного для соответствующей цели; объектов, строящихся по утвержденным образцовым проектам многократного пользования; подсобных построек общей площадью до 150 кв.м; гаражей общей площадью до 50 кв.м; теплиц общей площадью до 1000 кв.м; неосновных строений сельскохозяйственного производственного назначения общей площадью до 500 кв.м и неосновных строений общественного назначения общей площадью до 100 кв.м).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соответствия первой-четвертой категории по видам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Строительство объектов первого – четвертого классов сложности: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7.9. устройство кровли, за исключением осуществляемых сельскохозяйственными организациями при строительстве объектов сельскохозяйственного назначения хозяйственным способом.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 в соответствии со сноской 2 к перечню секторов (подсекторов) услуг, в которых функционирует единый рынок услуг в рамках Евразийского экономического союза, утвержденного Решением Высшего Евразийского экономического совета от 23 декабря 2014 г. №110, пока не будут исполнены мероприятия планов либерализации, но не позднее 1 января 2025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строительно-монтажные работы, кроме строительства индивидуальных жилых домов, четвертого уровня ответственности и ниже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Возведение несущих и ограждающих конструкций зданий и сооружений, устройство кровли: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металлических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устройство монолитных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сборных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кладка из камня, кирпича, блоков;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деревянных несущих конструкций и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Осуществление функций генерального подрядчика.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 в саморегулируемой организации, основанной на членстве лиц, осуществляющих строительство, для выполнения работ по договорам о строительстве, реконструкции, капитальном ремонте объектов капитального строительства, заключенным с застройщиком, техническим заказчиком, лицом, ответственным за эксплуатацию здания, сооружения,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(договор генподряда), а также техническому заказчику.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саморегулируемой организации, основанной на членстве лиц, осуществляющих строительство: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выполнения работ по договору субподряда;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если размер обязательств по каждому договору генподряда не превышает трех миллионов рублей;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строительства, реконструкции объектов, не являющихся объектами капитального строительства.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кровельные и водозащитные 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 работы, связанные с установкой кровельных покрытий любых типов;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 работы, связанные с установкой желобов и труб, покрытием крыши черепицей или металлическим листом;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водозащитные работы на плоских крышах и террасах крыш;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водозащитные работы на внешних поверхностях сооружений и прочих подземных конструкциях;</w:t>
            </w:r>
          </w:p>
          <w:bookmarkEnd w:id="53"/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строительства (за исключением работ, не требующих разрешения на строительство; частных жилых домов, имеющих до двух наземных и одного подземного этажа общей площадью до 300 кв.м, строящихся собственником в непредпринимательских целях на территории земельного участка, предусмотренного для соответствующей цели; объектов, строящихся по утвержденным образцовым проектам многократного пользования; подсобных построек общей площадью до 150 кв.м; гаражей общей площадью до 50 кв.м; теплиц общей площадью до 1000 кв.м; неосновных строений сельскохозяйственного производственного назначения общей площадью до 500 кв.м и неосновных строений общественного назначения общей площадью до 100 кв.м).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соответствия первой-четвертой категории по видам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Строительство объектов первого – четвертого классов сложности: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7.9. устройство кровли, за исключением осуществляемых сельскохозяйственными организациями при строительстве объектов сельскохозяйственного назначения хозяйственным способом.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изъято в соответствии со сноской 2 к перечню секторов (подсекторов) услуг, в которых функционирует единый рынок услуг в рамках Евразийского экономического союза,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23 декабря 2014 г. №110, пока не будут исполнены мероприятия планов либерализации, но не позднее 1 января 2025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строительно-монтажные работы, кроме строительства индивидуальных жилых домов, четвертого уровня ответственности и ниже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Возведение несущих и ограждающих конструкций зданий и сооружений, устройство кровли: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металлических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устройство монолитных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сборных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кладка из камня, кирпича, блоков;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деревянных несущих конструкций и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 по устройству внутренних и наружных инженерных систем, сетей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электростанции, распредустройства и трансформаторные подстанции, электроснабжение, линии электропередач;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водоснабжение и канализация;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котельные низкого давления;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тепловые сети;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газоснабжение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Осуществление функций генерального подрядчика.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 в саморегулируемой организации, основанной на членстве лиц, осуществляющих строительство, для выполнения работ по договорам о строительстве, реконструкции, капитальном ремонте объектов капитального строительства, заключенным с застройщиком, техническим заказчиком, лицом, ответственным за эксплуатацию здания, сооружения,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(договор генподряда), а также техническому заказчику.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саморегулируемой организации, основанной на членстве лиц, осуществляющих строительство: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выполнения работ по договору субподряда;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если размер обязательств по каждому договору генподряда не превышает трех миллионов рублей;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строительства, реконструкции объектов, не являющихся объектами капитального строительства.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работы по обеспечению влагонепроницаемости;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строительства (за исключением работ, не требующих разрешения на строительство; частных жилых домов, имеющих до двух наземных и одного подземного этажа общей площадью до 300 кв.м, строящихся собственником в непредпринимательских целях на территории земельного участка, предусмотренного для соответствующей цели; объектов, строящихся по утвержденным образцовым проектам многократного пользования; подсобных построек общей площадью до 150 кв.м; гаражей общей площадью до 50 кв.м; теплиц общей площадью до 1000 кв.м; неосновных строений сельскохозяйственного производственного назначения общей площадью до 500 кв.м и неосновных строений общественного назначения общей площадью до 100 кв.м).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соответствия первой-четвертой категории по видам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Строительство объектов первого – четвертого классов сложности: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7.9. устройство кровли, за исключением осуществляемых сельскохозяйственными организациями при строительстве объектов сельскохозяйственного назначения хозяйственным способом.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изъято в соответствии со сноской 2 к перечню секторов (подсекторов) услуг, в которых функционирует единый рынок услуг в рамках Евразийского экономического союза,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23 декабря 2014 г. №110, пока не будут исполнены мероприятия планов либерализации, но не позднее 1 января 2025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строительно-монтажные работы, кроме строительства индивидуальных жилых домов, четвертого уровня ответственности и ниже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Возведение несущих и ограждающих конструкций зданий и сооружений, устройство кровли: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металлических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устройство монолитных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сборных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кладка из камня, кирпича, блоков;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деревянных несущих конструкций и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 по устройству внутренних и наружных инженерных систем, сетей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электростанции, распредустройства и трансформаторные подстанции, электроснабжение, линии электропередач;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водоснабжение и канализация;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котельные низкого давления;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тепловые сети;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газоснабжение.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Осуществление функций генерального подрядчика.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 в саморегулируемой организации, основанной на членстве лиц, осуществляющих строительство, для выполнения работ по договорам о строительстве, реконструкции, капитальном ремонте объектов капитального строительства, заключенным с застройщиком, техническим заказчиком, лицом, ответственным за эксплуатацию здания, сооружения,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(договор генподряда), а также техническому заказчику.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саморегулируемой организации, основанной на членстве лиц, осуществляющих строительство: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выполнения работ по договору субподряда;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если размер обязательств по каждому договору генподряда не превышает трех миллионов рублей;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строительства, реконструкции объектов, не являющихся объектами капитального строительства.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бетонные 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возведению бетонных каркасов повышенной прочности, требующие специальных навыков или применения специального оборудования ввиду их размеров или применяемых методов;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бетонных сводов и тонких оболочек;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строительные работы, связанные с вязкой и сваркой стальной арматуры для железобетонных строительных объектов повышенной прочности;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заливке бетона в опалубку и другие обычные работы, связанные с использованием бетона (общие фундаменты, балки оснований, подкосные фундаменты, столбы, полы и т.п.);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установке опалубки и укреплению;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фундамента;</w:t>
            </w:r>
          </w:p>
          <w:bookmarkEnd w:id="56"/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строительства (за исключением работ, не требующих разрешения на строительство; частных жилых домов, имеющих до двух наземных и одного подземного этажа общей площадью до 300 кв.м, строящихся собственником в непредпринимательских целях на территории земельного участка, предусмотренного для соответствующей цели; объектов, строящихся по утвержденным образцовым проектам многократного пользования; подсобных построек общей площадью до 150 кв.м; гаражей общей площадью до 50 кв.м; теплиц общей площадью до 1000 кв.м; неосновных строений сельскохозяйственного производственного назначения общей площадью до 500 кв.м и неосновных строений общественного назначения общей площадью до 100 кв.м).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соответствия первой-четвертой категории по видам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Строительство объектов первого–четвертого классов сложности: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 Устройство оснований, фундаментов зданий и сооружений;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7.3. устройство конструкций способом "стена в грунте";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7.4. устройство бетонных и железобетонных монолитных конструкций, кроме мостов, транспортных эстакад и путепроводов;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7.5. монтаж сборных бетонных и железобетонных конструкций, кроме мостов, транспортных эстакад и путепроводов.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изъято в соответствии со сноской 2 к перечню секторов (подсекторов) услуг, в которых функционирует единый рынок услуг в рамках Евразийского экономического союза,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23 декабря 2014 г. №110, пока не будут исполнены мероприятия планов либерализации, но не позднее 1 января 2025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строительно-монтажные работы, кроме строительства индивидуальных жилых домов, четвертого уровня ответственности и ниже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Возведение несущих и ограждающих конструкций зданий и сооружений, устройство кровли: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металлических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устройство монолитных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сборных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кладка из камня, кирпича, блоков;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деревянных несущих конструкций и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Осуществление функций генерального подрядчика.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 в саморегулируемой организации, основанной на членстве лиц, осуществляющих строительство, для выполнения работ по договорам о строительстве, реконструкции, капитальном ремонте объектов капитального строительства, заключенным с застройщиком, техническим заказчиком, лицом, ответственным за эксплуатацию здания, сооружения,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(договор генподряда), а также техническому заказчику.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саморегулируемой организации, основанной на членстве лиц, осуществляющих строительство: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выполнения работ по договору субподряда;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если размер обязательств по каждому договору генподряда не превышает трех миллионов рублей;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строительства, реконструкции объектов, не являющихся объектами капитального строительства.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установка стальных конструкций: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строительные работы по установке стальных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возведению из готовых (но не изготовленных на месте) стальных конструкционных компонентов и зданий, прочих сооружений, таких, как мосты, основания для мостовых кранов, мачты электропередачи;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возведение подвесных стен, связанные с этим сварочные работы;</w:t>
            </w:r>
          </w:p>
          <w:bookmarkEnd w:id="58"/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строительства (за исключением работ, не требующих разрешения на строительство; частных жилых домов, имеющих до двух наземных и одного подземного этажа общей площадью до 300 кв.м, строящихся собственником в непредпринимательских целях на территории земельного участка, предусмотренного для соответствующей цели; объектов, строящихся по утвержденным образцовым проектам многократного пользования; подсобных построек общей площадью до 150 кв.м; гаражей общей площадью до 50 кв.м; теплиц общей площадью до 1000 кв.м; неосновных строений сельскохозяйственного производственного назначения общей площадью до 500 кв.м и неосновных строений общественного назначения общей площадью до 100 кв.м).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соответствия первой-четвертой категории по видам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Строительство объектов первого–четвертого классов сложности: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7.6. монтаж стальных несущих конструкций, кроме мостов, транспортных эстакад и путепроводов.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изъято в соответствии со сноской 2 к перечню секторов (подсекторов) услуг, в которых функционирует единый рынок услуг в рамках Евразийского экономического союза,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23 декабря 2014 г. №110, пока не будут исполнены мероприятия планов либерализации, но не позднее 1 января 2025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строительно-монтажные работы, кроме строительства индивидуальных жилых домов, четвертого уровня ответственности и ниже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Возведение несущих и ограждающих конструкций зданий и сооружений, устройство кровли: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металлических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устройство монолитных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сборных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кладка из камня, кирпича, блоков;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деревянных несущих конструкций и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Осуществление функций генерального подрядчика.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 в саморегулируемой организации, основанной на членстве лиц, осуществляющих строительство, для выполнения работ по договорам о строительстве, реконструкции, капитальном ремонте объектов капитального строительства, заключенным с застройщиком, техническим заказчиком, лицом, ответственным за эксплуатацию здания, сооружения,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(договор генподряда), а также техническому заказчику.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саморегулируемой организации, основанной на членстве лиц, осуществляющих строительство: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выполнения работ по договору субподряда;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если размер обязательств по каждому договору генподряда не превышает трех миллионов рублей;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строительства, реконструкции объектов, не являющихся объектами капитального строительства.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кирпичная и каменная кладка, в том числе строительные работы, связанные с кладкой кирпича, укладкой блоков, каменной кладкой и другими видами работ по кирпичной и каменной кладке;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строительства (за исключением работ, не требующих разрешения на строительство; частных жилых домов, имеющих до двух наземных и одного подземного этажа общей площадью до 300 кв.м, строящихся собственником в непредпринимательских целях на территории земельного участка, предусмотренного для соответствующей цели; объектов, строящихся по утвержденным образцовым проектам многократного пользования; подсобных построек общей площадью до 150 кв.м; гаражей общей площадью до 50 кв.м; теплиц общей площадью до 1000 кв.м; неосновных строений сельскохозяйственного производственного назначения общей площадью до 500 кв.м и неосновных строений общественного назначения общей площадью до 100 кв.м).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соответствия первой-четвертой категории по видам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Строительство объектов первого–четвертого классов сложности: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7.8. монтаж каменных и армокаменных конструкций, кроме мостов, транспортных эстакад и путепроводов, за исключением осуществляемых сельскохозяйственными организациями при строительстве объектов сельскохозяйственного назначения хозяйственным способом.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изъято в соответствии со сноской 2 к перечню секторов (подсекторов) услуг, в которых функционирует единый рынок услуг в рамках Евразийского экономического союза,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23 декабря 2014 г. №110, пока не будут исполнены мероприятия планов либерализации, но не позднее 1 января 2025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строительно-монтажные работы, кроме строительства индивидуальных жилых домов, четвертого уровня ответственности и ниже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Возведение несущих и ограждающих конструкций зданий и сооружений, устройство кровли: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металлических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устройство монолитных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сборных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кладка из камня, кирпича, блоков;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деревянных несущих конструкций и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Осуществление функций генерального подрядчика.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 в саморегулируемой организации, основанной на членстве лиц, осуществляющих строительство, для выполнения работ по договорам о строительстве, реконструкции, капитальном ремонте объектов капитального строительства, заключенным с застройщиком, техническим заказчиком, лицом, ответственным за эксплуатацию здания, сооружения,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(договор генподряда), а также техническому заказчику.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саморегулируемой организации, основанной на членстве лиц, осуществляющих строительство: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выполнения работ по договору субподряда;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если размер обязательств по каждому договору генподряда не превышает трех миллионов рублей;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строительства, реконструкции объектов, не являющихся объектами капитального строительства.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возведение строительных лесов, в том числе возведение и демонтаж строительных лесов или рабочих платформ, в том числе аренда строительных лесов и рабочих платформ;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строительства (за исключением работ, не требующих разрешения на строительство; частных жилых домов, имеющих до двух наземных и одного подземного этажа общей площадью до 300 кв.м, строящихся собственником в непредпринимательских целях на территории земельного участка, предусмотренного для соответствующей цели; объектов, строящихся по утвержденным образцовым проектам многократного пользования; подсобных построек общей площадью до 150 кв.м; гаражей общей площадью до 50 кв.м; теплиц общей площадью до 1000 кв.м; неосновных строений сельскохозяйственного производственного назначения общей площадью до 500 кв.м и неосновных строений общественного назначения общей площадью до 100 кв.м).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Беларусь: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соответствия получать не требуется.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 в соответствии со сноской 2 к перечню секторов (подсекторов) услуг, в которых функционирует единый рынок услуг в рамках Евразийского экономического союза, утвержденного Решением Высшего Евразийского экономического совета от 23 декабря 2014 г. №110, пока не будут исполнены мероприятия планов либерализации, но не позднее 1 января 2025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строительно-монтажные работы, кроме строительства индивидуальных жилых домов, четвертого уровня ответственности и ниже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Возведение несущих и ограждающих конструкций зданий и сооружений, устройство кровли: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металлических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устройство монолитных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сборных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кладка из камня, кирпича, блоков;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деревянных несущих конструкций и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Осуществление функций генерального подрядчика.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 в саморегулируемой организации, основанной на членстве лиц, осуществляющих строительство, для выполнения работ по договорам о строительстве, реконструкции, капитальном ремонте объектов капитального строительства, заключенным с застройщиком, техническим заказчиком, лицом, ответственным за эксплуатацию здания, сооружения,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(договор генподряда), а также техническому заказчику.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саморегулируемой организации, основанной на членстве лиц, осуществляющих строительство: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выполнения работ по договору субподряда;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если размер обязательств по каждому договору генподряда не превышает трех миллионов рублей;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строительства, реконструкции объектов, не являющихся объектами капитального строительства.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прочие специальные строительные работы, в том числе работы по строительству заводских труб;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строительства (за исключением работ, не требующих разрешения на строительство; частных жилых домов, имеющих до двух наземных и одного подземного этажа общей площадью до 300 кв.м, строящихся собственником в непредпринимательских целях на территории земельного участка, предусмотренного для соответствующей цели; объектов, строящихся по утвержденным образцовым проектам многократного пользования; подсобных построек общей площадью до 150 кв.м; гаражей общей площадью до 50 кв.м; теплиц общей площадью до 1000 кв.м; неосновных строений сельскохозяйственного производственного назначения общей площадью до 500 кв.м и неосновных строений общественного назначения общей площадью до 100 кв.м).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соответствия первой-четвертой категории по видам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Строительство объектов первого–четвертого классов сложности: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7.11. устройство наружных сетей водоснабжения и канализации;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7.12. устройство внутренних систем водопровода и канализации, за исключением устройства пожарных кранов на автоматических установках пожаротушения;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7.13. устройство наружных сетей теплоснабжения;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7.14. устройство внутренних сетей теплоснабжения;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7.15. устройство наружных сетей и линий электроснабжения, трансформаторных подстанций и распределительных устройств;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7.16. устройство внутренних систем электроснабжения;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7.17. устройство внутренних систем газоснабжения объектов жилищного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7.18. монтаж систем вентиляции и кондиционирования воздуха, за исключением систем противодымной вентиляции;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7.24. монтаж систем холодоснабжения, за исключением потенциально опасных объектов, технических устройств;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7.25. монтаж систем автоматизации, за исключением потенциально опасных объектов, технических устройств.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изъято в соответствии со сноской 2 к перечню секторов (подсекторов) услуг, в которых функционирует единый рынок услуг в рамках Евразийского экономического союза,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23 декабря 2014 г. №110, пока не будут исполнены мероприятия планов либерализации, но не позднее 1 января 2025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строительно-монтажные работы, кроме строительства индивидуальных жилых домов, четвертого уровня ответственности и ниже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Возведение несущих и ограждающих конструкций зданий и сооружений, устройство кровли: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металлических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устройство монолитных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сборных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кладка из камня, кирпича, блоков;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деревянных несущих конструкций и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Осуществление функций генерального подрядчика.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 в саморегулируемой организации, основанной на членстве лиц, осуществляющих строительство, для выполнения работ по договорам о строительстве, реконструкции, капитальном ремонте объектов капитального строительства, заключенным с застройщиком, техническим заказчиком, лицом, ответственным за эксплуатацию здания, сооружения,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(договор генподряда), а также техническому заказчику.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саморегулируемой организации, основанной на членстве лиц, осуществляющих строительство: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выполнения работ по договору субподряда;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если размер обязательств по каждому договору генподряда не превышает трех миллионов рублей;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строительства, реконструкции объектов, не являющихся объектами капитального строительства.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установка огнеупорной обкладки печей;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строительства (за исключением работ, не требующих разрешения на строительство; частных жилых домов, имеющих до двух наземных и одного подземного этажа общей площадью до 300 кв.м, строящихся собственником в непредпринимательских целях на территории земельного участка, предусмотренного для соответствующей цели; объектов, строящихся по утвержденным образцовым проектам многократного пользования; подсобных построек общей площадью до 150 кв.м; гаражей общей площадью до 50 кв.м; теплиц общей площадью до 1000 кв.м; неосновных строений сельскохозяйственного производственного назначения общей площадью до 500 кв.м и неосновных строений общественного назначения общей площадью до 100 кв.м).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Беларусь: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соответствия получать не требуется.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 в соответствии со сноской 2 к перечню секторов (подсекторов) услуг, в которых функционирует единый рынок услуг в рамках Евразийского экономического союза, утвержденного Решением Высшего Евразийского экономического совета от 23 декабря 2014 г. №110, пока не будут исполнены мероприятия планов либерализации, но не позднее 1 января 2025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строительно-монтажные работы, кроме строительства индивидуальных жилых домов, четвертого уровня ответственности и ниже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Возведение несущих и ограждающих конструкций зданий и сооружений, устройство кровли: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металлических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устройство монолитных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сборных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кладка из камня, кирпича, блоков;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деревянных несущих конструкций и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Осуществление функций генерального подрядчика.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 в саморегулируемой организации, основанной на членстве лиц, осуществляющих строительство, для выполнения работ по договорам о строительстве, реконструкции, капитальном ремонте объектов капитального строительства, заключенным с застройщиком, техническим заказчиком, лицом, ответственным за эксплуатацию здания, сооружения,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(договор генподряда), а также техническому заказчику.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саморегулируемой организации, основанной на членстве лиц, осуществляющих строительство: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выполнения работ по договору субподряда;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если размер обязательств по каждому договору генподряда не превышает трех миллионов рублей;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строительства, реконструкции объектов, не являющихся объектами капитального строительства.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работы по строительству орнаментальных отопительных устройств;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строительства (за исключением работ, не требующих разрешения на строительство; частных жилых домов, имеющих до двух наземных и одного подземного этажа общей площадью до 300 кв.м, строящихся собственником в непредпринимательских целях на территории земельного участка, предусмотренного для соответствующей цели; объектов, строящихся по утвержденным образцовым проектам многократного пользования; подсобных построек общей площадью до 150 кв.м; гаражей общей площадью до 50 кв.м; теплиц общей площадью до 1000 кв.м; неосновных строений сельскохозяйственного производственного назначения общей площадью до 500 кв.м и неосновных строений общественного назначения общей площадью до 100 кв.м).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соответствия первой-четвертой категории по видам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Строительство объектов первого–четвертого классов сложности: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7.14. устройство внутренних сетей теплоснабжения.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изъято в соответствии со сноской 2 к перечню секторов (подсекторов) услуг, в которых функционирует единый рынок услуг в рамках Евразийского экономического союза,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23 декабря 2014 г. №110, пока не будут исполнены мероприятия планов либерализации, но не позднее 1 января 2025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строительно-монтажные работы, кроме строительства индивидуальных жилых домов, четвертого уровня ответственности и ниже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Возведение несущих и ограждающих конструкций зданий и сооружений, устройство кровли: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металлических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устройство монолитных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сборных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кладка из камня, кирпича, блоков;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деревянных несущих конструкций и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Осуществление функций генерального подрядчика.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 в саморегулируемой организации, основанной на членстве лиц, осуществляющих строительство, для выполнения работ по договорам о строительстве, реконструкции, капитальном ремонте объектов капитального строительства, заключенным с застройщиком, техническим заказчиком, лицом, ответственным за эксплуатацию здания, сооружения,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(договор генподряда), а также техническому заказчику.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саморегулируемой организации, основанной на членстве лиц, осуществляющих строительство: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выполнения работ по договору субподряда;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если размер обязательств по каждому договору генподряда не превышает трех миллионов рублей;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строительства, реконструкции объектов, не являющихся объектами капитального строительства.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прочие специальные строительные работы, не включенные в другие категории, например, передвижение домов, работы по удалению асбеста;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строительства (за исключением работ, не требующих разрешения на строительство; частных жилых домов, имеющих до двух наземных и одного подземного этажа общей площадью до 300 кв.м, строящихся собственником в непредпринимательских целях на территории земельного участка, предусмотренного для соответствующей цели; объектов, строящихся по утвержденным образцовым проектам многократного пользования; подсобных построек общей площадью до 150 кв.м; гаражей общей площадью до 50 кв.м; теплиц общей площадью до 1000 кв.м; неосновных строений сельскохозяйственного производственного назначения общей площадью до 500 кв.м и неосновных строений общественного назначения общей площадью до 100 кв.м).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Беларусь: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соответствия получать не требуется.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 в соответствии со сноской 2 к перечню секторов (подсекторов) услуг, в которых функционирует единый рынок услуг в рамках Евразийского экономического союза, утвержденного Решением Высшего Евразийского экономического совета от 23 декабря 2014 г. №110, пока не будут исполнены мероприятия планов либерализации, но не позднее 1 января 2025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строительно-монтажные работы, кроме строительства индивидуальных жилых домов, четвертого уровня ответственности и ниже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Возведение несущих и ограждающих конструкций зданий и сооружений, устройство кровли: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металлических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устройство монолитных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сборных бетонных и железобетонных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кладка из камня, кирпича, блоков;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деревянных несущих конструкций и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Осуществление функций генерального подрядчика.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 в саморегулируемой организации, основанной на членстве лиц, осуществляющих строительство, для выполнения работ по договорам о строительстве, реконструкции, капитальном ремонте объектов капитального строительства, заключенным с застройщиком, техническим заказчиком, лицом, ответственным за эксплуатацию здания, сооружения,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(договор генподряд), а также техническому заказчику.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саморегулируемой организации, основанной на членстве лиц, осуществляющих строительство: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выполнения работ по договору субподряда;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если размер обязательств по каждому договору генподряда не превышает трех миллионов рублей;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строительства, реконструкции объектов, не являющихся объектами капитального строительства.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работы по аренде, связанные с оборудованием для строительства или сноса зданий или объектов гражданского строительства с оператором, в том числе услуги в области лизинга или аренды строительных машин и оборудования без оператора.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лицензия по видам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Беларусь: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аттестат соответствия.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изъято в соответствии со сноской 2 к перечню секторов (подсекторов) услуг, в которых функционирует единый рынок услуг в рамках Евразийского экономического союза,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23 декабря 2014 г. №110, пока не будут исполнены мероприятия планов либерализации, но не позднее 1 января 2025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лицензия на строительно-монтажные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саморегулируемой организации, основанной на членстве лиц, осуществляющих строительство.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Услуги в инженерных областях (за исключением услуг в отношении особо опасных и технически сложных объектов капитального строительства, а также связанных с сохранением объектов культурного наследия (памятников истории и культуры)) (из СРС 8334) в части: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выполнения проектно-конструкторских работ и консультирования;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инженерных разделов градостроительных документов (за исключением конструкторской части, а также работ, не требующих разрешения на строительство);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Инженерное исследование;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Исследование технического состояния зданий и строений.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соответствия первой-четвертой категории по видам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функций генерального проектировщика.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разделов проектной документации для объектов строительства первого–четвертого классов сложности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генеральный план;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архитектурные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сметная документация;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 строительные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 внутреннее инженерное оборудование, внутренние сети и системы: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3.5.1. отопление, вентиляция и кондиционирование воздуха;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3.5.2. холодоснабжение, за исключением потенциально опасных объектов;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3.5.3. водоснабжение и канализация;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3.5.4. электроснабжение, силовое электрооборудование и электроосвещение;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3.5.5. автоматизация, за исключением потенциально опасных объектов;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3.5.6. системы газоснабжения, за исключением потенциально опасных объектов;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 наружные сети и системы: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3.6.1. теплоснабжение;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3.6.2. водоснабжение и канализация;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3.6.3. электроснабжение;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3.6.4. сети газоснабжения, за исключением потенциально опасных объектов;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 инженерно-технические мероприятия гражданской обороны. Мероприятия по предупреждению чрезвычайных ситуаций;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3.8. охрана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Обследование зданий и сооружений (строительных конструкций зданий и сооружений; автомобильных дорог, мостовых сооружений).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изъято в соответствии со сноской 2 к перечню секторов (подсекторов) услуг, в которых функционирует единый рынок услуг в рамках Евразийского экономического союза,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23 декабря 2014 г. №110, пока не будут исполнены мероприятия планов либерализации, но не позднее 1 января 2025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градостроительство, проектно-изыскательские работы жилых, общественных и производственных зданий и сооружений четвертого уровня ответственности и ниже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Градостроительные и проектные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Архитектурное проектирование объектов: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жилые дома, общественные здания и сооружения, объекты производственного назначения;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Строительное проектирование и конструирование: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жилые дома, общественные здания и сооружения, объекты производственного назначения;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мосты, дороги и транспортные сооружения, эстакады;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гидротехнические и мелиоративные сооружения (плотины, дамбы, каналы и др.);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гидроэлектростанции.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Проектирование инженерных систем, сетей и сооружений.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внутренних и наружных систем, сетей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электростанции, распредустройства и трансформаторные подстанции, электроснабжение, линии электропередач;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водоснабжение и канализация;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котельные низкого давления.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Разработка специальных разделов проектов.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Технологическое проектирование.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Осуществление функций генерального проектировщика.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 в саморегулируемой организации, основанной на членстве лиц, осуществляющих подготовку проектной документации, для выполнения работы по договорам о подготовке проектной документации применительно к объектам капитального строительства и их частям, строящимся, реконструируемым, заключенным с застройщиком, техническим заказчиком, лицом, ответственным за эксплуатацию здания, сооружения,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(договор генподряда), а также техническому заказчику.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саморегулируемой организации, основанной на членстве лиц, осуществляющих подготовку проектной документации по договору субподряда.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оказания услуг по архитектурно-проектировочным работам.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инженерных разделов градостроительных документов (за исключением конструкторской части, а также работ, не требующих разрешения на строительство);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Инженерное исследование;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Исследование технического состояния зданий и строений.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соответствия первой-четвертой категории по видам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функций генерального проектировщика.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разделов проектной документации для объектов строительства первого–четвертого классов сложности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генеральный план;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архитектурные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сметная документация;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 строительные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 внутреннее инженерное оборудование, внутренние сети и системы: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3.5.1. отопление, вентиляция и кондиционирование воздуха;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3.5.2. холодоснабжение, за исключением потенциально опасных объектов;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3.5.3. водоснабжение и канализация;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3.5.4. электроснабжение, силовое электрооборудование и электроосвещение;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3.5.5. автоматизация, за исключением потенциально опасных объектов;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3.5.6. системы газоснабжения, за исключением потенциально опасных объектов;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 наружные сети и системы: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3.6.1. теплоснабжение;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3.6.2. водоснабжение и канализация;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3.6.3. электроснабжение;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3.6.4. сети газоснабжения, за исключением потенциально опасных объектов;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 инженерно-технические мероприятия гражданской обороны. Мероприятия по предупреждению чрезвычайных ситуаций;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3.8. охрана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 в соответствии со сноской 2 к перечню секторов (подсекторов) услуг, в которых функционирует единый рынок услуг в рамках Евразийского экономического союза, утвержденного Решением Высшего Евразийского экономического совета от 23 декабря 2014 г. №110, пока не будут исполнены мероприятия планов либерализации, но не позднее 1 января 2025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градостроительство, проектно-изыскательские работы жилых, общественных и производственных зданий и сооружений четвертого уровня ответственности и ниже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Градостроительные и проектные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Архитектурное проектирование объектов: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жилые дома, общественные здания и сооружения, объекты производственного назначения;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Осуществление функций генерального проектировщика.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 в саморегулируемой организации, основанной на членстве лиц, осуществляющих подготовку проектной документации, для выполнения работы по договорам о подготовке проектной документации применительно к объектам капитального строительства и их частям, строящимся, реконструируемым, заключенным с застройщиком, техническим заказчиком, лицом, ответственным за эксплуатацию здания, сооружения,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(договор генподряда), а также техническому заказчику.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саморегулируемой организации, основанной на членстве лиц, осуществляющих подготовку проектной документации по договору субподряда.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Комплексные услуги в инженерных областях (за исключением услуг в отношении особо опасных и технически сложных объектов капитального строительства, а также связанных с сохранением объектов культурного наследия (памятников истории и культуры)) (из СРС 8331, 83342 и 83343), связанные: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 зданиями жилыми и нежилыми, в том числе зданиями промышленного, коммерческого или сельскохозяйственного назначения, объектами гражданского строительства;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инженерных разделов градостроительных документов (за исключением конструкторской части, а также работ, не требующих разрешения на строительство);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Инженерное исследование;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Исследование технического состояния зданий и строений.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соответствия первой-четвертой категории по видам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инженерных услуг при осуществлении деятельности в области строительства объектов первого–четвертого классов сложности: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оказание отдельных видов инженерных услуг в строительстве;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оказание инженерных услуг по комплексному управлению строительной деятельностью.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изъято в соответствии со сноской 2 к перечню секторов (подсекторов) услуг, в которых функционирует единый рынок услуг в рамках Евразийского экономического союза,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23 декабря 2014 г. №110, пока не будут исполнены мероприятия планов либерализации, но не позднее 1 января 2025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градостроительство, проектно-изыскательские работы жилых, общественных и производственных зданий и сооружений четвертого уровня ответственности и ниже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изыскания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Инженерно-геодезические изыскания: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топографические съемки;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линейные изыскания;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создание геодезической разбивочной основы.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Инженерно-геологические изыскания: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инженерно-геологические работы под объекты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лабораторные исследования грунтов и воды.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 соответственно: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в саморегулируемой организации, основанной на членстве лиц, осуществляющих подготовку проектной документации, для выполнения работы по договорам о подготовке проектной документации применительно к объектам капитального строительства и их частям, строящимся, реконструируемым, заключенным с застройщиком, техническим заказчиком, лицом, ответственным за эксплуатацию здания, сооружения,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(договор генподряда), техническому заказчику;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саморегулируемой организации, основанной на членстве лиц, выполняющих инженерные изыскания, для выполнения работы по договорам о выполнении инженерных изысканий для подготовки проектной документации, строительства, реконструкции объектов капитального строительства, заключенным с застройщиком, техническим заказчиком, или лицом, получившим в соответствии с Земельным кодексом Российской Федерации разрешение на использование земель или земельного участка, находящегося в государственной или муниципальной собственности (договор генподряда), техническому заказчику;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саморегулируемой организации, основанной на членстве лиц, осуществляющих строительство, для выполнения работы по договорам о строительстве, реконструкции, капитальном ремонте объектов капитального строительства, заключенным с застройщиком, техническим заказчиком, лицом, ответственным за эксплуатацию здания, сооружения,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(договор генподряда), а также техническому заказчику.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соответствующих саморегулируемых организациях для выполнения работ по договору субподряда, а также в саморегулируемой организации, основанной на членстве лиц, осуществляющих строительство, если размер обязательств по договору генподряда не превышает трех миллионов рублей.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промышленными предприятиями, производственными процессами и их автоматизацией;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инженерных разделов градостроительных документов (за исключением конструкторской части, а также работ, не требующих разрешения на строительство);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Инженерное исследование;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Исследование технического состояния зданий и строений.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соответствия первой-четвертой категории по видам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инженерных услуг при осуществлении деятельности в области строительства объектов первого–четвертого классов сложности: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оказание отдельных видов инженерных услуг в строительстве;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оказание инженерных услуг по комплексному управлению строительной деятельностью.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изъято в соответствии со сноской 2 к перечню секторов (подсекторов) услуг, в которых функционирует единый рынок услуг в рамках Евразийского экономического союза,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23 декабря 2014 г. №110, пока не будут исполнены мероприятия планов либерализации, но не позднее 1 января 2025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градостроительство, проектно-изыскательские работы жилых, общественных и производственных зданий и сооружений четвертого уровня ответственности и ниже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изыскания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Инженерно-геодезические изыскания: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топографические съемки;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линейные изыскания;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создание геодезической разбивочной основы.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Инженерно-геологические изыскания: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инженерно-геологические работы под объекты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лабораторные исследования грунтов и воды.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 соответственно: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в саморегулируемой организации, основанной на членстве лиц, осуществляющих подготовку проектной документации, для выполнения работы по договорам о подготовке проектной документации применительно к объектам капитального строительства и их частям, строящимся, реконструируемым, заключенным с застройщиком, техническим заказчиком, лицом, ответственным за эксплуатацию здания, сооружения,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(договор генподряда), техническому заказчику;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саморегулируемой организации, основанной на членстве лиц, выполняющих инженерные изыскания, для выполнения работы по договорам о выполнении инженерных изысканий для подготовки проектной документации, строительства, реконструкции объектов капитального строительства, заключенным с застройщиком, техническим заказчиком, или лицом, получившим в соответствии с Земельным кодексом Российской Федерации разрешение на использование земель или земельного участка, находящегося в государственной или муниципальной собственности (договор генподряда), техническому заказчику;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саморегулируемой организации, основанной на членстве лиц, осуществляющих строительство, для выполнения работы по договорам о строительстве, реконструкции, капитальном ремонте объектов капитального строительства, заключенным с застройщиком, техническим заказчиком, лицом, ответственным за эксплуатацию здания, сооружения,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(договор генподряда), а также техническому заказчику.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соответствующих саморегулируемых организациях для выполнения работ по договору субподряда, а также в саморегулируемой организации, основанной на членстве лиц, осуществляющих строительство, если размер обязательств по договору строительного генподряда не превышает трех миллионов рублей.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 улицами, дорогами;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инженерных разделов градостроительных документов (за исключением конструкторской части, а также работ, не требующих разрешения на строительство);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Инженерное исследование;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Исследование технического состояния зданий и строений.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соответствия первой-четвертой категории по видам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инженерных услуг при осуществлении деятельности в области строительства объектов первого–четвертого классов сложности: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оказание отдельных видов инженерных услуг в строительстве;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оказание инженерных услуг по комплексному управлению строительной деятельностью.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изъято в соответствии со сноской 2 к перечню секторов (подсекторов) услуг, в которых функционирует единый рынок услуг в рамках Евразийского экономического союза,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23 декабря 2014 г. №110, пока не будут исполнены мероприятия планов либерализации, но не позднее 1 января 2025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градостроительство, проектно-изыскательские работы жилых, общественных и производственных зданий и сооружений четвертого уровня ответственности и ниже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изыскания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Инженерно-геодезические изыскания: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топографические съемки;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линейные изыскания;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создание геодезической разбивочной основы.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Инженерно-геологические изыскания: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инженерно-геологические работы под объекты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лабораторные исследования грунтов и воды.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 соответственно: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в саморегулируемой организации, основанной на членстве лиц, осуществляющих подготовку проектной документации, для выполнения работы по договорам о подготовке проектной документации применительно к объектам капитального строительства и их частям, строящимся, реконструируемым, заключенным с застройщиком, техническим заказчиком, лицом, ответственным за эксплуатацию здания, сооружения,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(договор генподряда), техническому заказчику;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саморегулируемой организации, основанной на членстве лиц, выполняющих инженерные изыскания, для выполнения работы по договорам о выполнении инженерных изысканий для подготовки проектной документации, строительства, реконструкции объектов капитального строительства, заключенным с застройщиком, техническим заказчиком, или лицом, получившим в соответствии с Земельным кодексом Российской Федерации разрешение на использование земель или земельного участка, находящегося в государственной или муниципальной собственности (договор генподряда), техническому заказчику;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саморегулируемой организации, основанной на членстве лиц, осуществляющих строительство, для выполнения работы по договорам о строительстве, реконструкции, капитальном ремонте объектов капитального строительства, заключенным с застройщиком, техническим заказчиком, лицом, ответственным за эксплуатацию здания, сооружения,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(договор генподряда), а также техническому заказчику.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соответствующих саморегулируемых организациях для выполнения работ по договору субподряда, а также в саморегулируемой организации, основанной на членстве лиц, осуществляющих строительство, если размер обязательств по договору строительного генподряда не превышает трех миллионов рублей.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 строительством спортивных сооружений и мест отдыха в части: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инженерных услуг по проектам "под ключ"; руководства строительными проектами; оказания консультаций; проектно-изыскательских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 услуг, оказываемых в ходе строительства и установки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комплексных инженерных услуг.</w:t>
            </w:r>
          </w:p>
          <w:bookmarkEnd w:id="74"/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инженерных разделов градостроительных документов (за исключением конструкторской части, а также работ, не требующих разрешения на строительство);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Инженерное исследование;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Исследование технического состояния зданий и строений.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соответствия первой-четвертой категории по видам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Инженерные изыскания для объектов строительства первого-четвертого классов сложности: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работы в составе инженерно-геодезических изысканий;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работы в составе инженерно-геологических изысканий;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работы в составе инженерно-экологических изысканий.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инженерных услуг при осуществлении деятельности в области строительства объектов первого–четвертого классов сложности: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оказание отдельных видов инженерных услуг в строительстве;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оказание инженерных услуг по комплексному управлению строительной деятельностью.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изъято в соответствии со сноской 2 к перечню секторов (подсекторов) услуг, в которых функционирует единый рынок услуг в рамках Евразийского экономического союза,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23 декабря 2014 г. №110, пока не будут исполнены мероприятия планов либерализации, но не позднее 1 января 2025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градостроительство, проектно-изыскательские работы жилых, общественных и производственных зданий и сооружений четвертого уровня ответственности и ниже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изыскания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Инженерно-геодезические изыскания: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топографические съемки;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линейные изыскания;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создание геодезической разбивочной основы.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Инженерно-геологические изыскания: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инженерно-геологические работы под объекты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лабораторные исследования грунтов и воды.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 соответственно: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в саморегулируемой организации, основанной на членстве лиц, осуществляющих подготовку проектной документации, для выполнения работы по договорам о подготовке проектной документации применительно к объектам капитального строительства и их частям, строящимся, реконструируемым, заключенным с застройщиком, техническим заказчиком, лицом, ответственным за эксплуатацию здания, сооружения,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(договор генподряда), техническому заказчику;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саморегулируемой организации, основанной на членстве лиц, выполняющих инженерные изыскания, для выполнения работы по договорам о выполнении инженерных изысканий для подготовки проектной документации, строительства, реконструкции объектов капитального строительства, заключенным с застройщиком, техническим заказчиком, или лицом, получившим в соответствии с Земельным кодексом Российской Федерации разрешение на использование земель или земельного участка, находящегося в государственной или муниципальной собственности (договор генподряда), техническому заказчику;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саморегулируемой организации, основанной на членстве лиц, осуществляющих строительство, для выполнения работы по договорам о строительстве, реконструкции, капитальном ремонте объектов капитального строительства, заключенным с застройщиком, техническим заказчиком, лицом, ответственным за эксплуатацию здания, сооружения,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(договор генподряда), а также техническому заказчику.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соответствующих саморегулируемых организациях для выполнения работ по договору субподряда, а также в саморегулируемой организации, основанной на членстве лиц, осуществляющих строительство если размер обязательств по договору строительного генподряда не превышает трех миллионов рублей.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Услуги в области градостроительного проектирования (за исключением услуг в отношении особо опасных и технически сложных объектов капитального строительства, а также связанных с сохранением объектов культурного наследия (памятников истории и культуры)) (из СРС 83221, 83222, 83333), включая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 проектов программ землепользования;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выбору места расположения, контроля и использования дорожных систем и обслуживания земельных участков;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исследований, касающихся экологических последствий и экономической оценки программ развития городов;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подготовке планов земельных участков, рабочих чертежей, технических условий, смет затрат на землеустройство, эскизов рельефа местности;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проверке хода строительных работ.</w:t>
            </w:r>
          </w:p>
          <w:bookmarkEnd w:id="76"/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инженерных разделов градостроительных документов (за исключением конструкторской части, а также работ, не требующих разрешения на строительство);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Инженерное исследование;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Исследование технического состояния зданий и строений.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соответствия первой-четвертой категории по видам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Градостроительная деятельность.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изъято в соответствии со сноской 2 к перечню секторов (подсекторов) услуг, в которых функционирует единый рынок услуг в рамках Евразийского экономического союза,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23 декабря 2014 г. №110, пока не будут исполнены мероприятия планов либерализации, но не позднее 1 января 2025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градостроительство, проектно-изыскательские работы жилых, общественных и производственных зданий и сооружений четвертого уровня ответственности и ниже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Градостроительные и проектные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градостроительной документации объектов: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территориальное планирование;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генеральные планы городов и сельских населенных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инженерная инфраструктура и защита территорий.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Архитектурное проектирование объектов: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жилые дома, общественные здания и сооружения, объекты производственного назначения;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Строительное проектирование и конструирование: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жилые дома, общественные здания и сооружения, объекты производственного назначения;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мосты, дороги и транспортные сооружения, эстакады;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гидротехнические и мелиоративные сооружения (плотины, дамбы, каналы и др.);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гидроэлектростанции.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Проектирование инженерных систем, сетей и сооружений.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внутренних и наружных систем, сетей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электростанции, распредустройства и трансформаторные подстанции, электроснабжение, линии электропередач;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водоснабжение и канализация;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котельные низкого давления.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Разработка специальных разделов проектов.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Технологическое проектирование.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Осуществление функций генерального проектировщика.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 соответственно: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саморегулируемой организации, основанной на членстве лиц, осуществляющих подготовку проектной документации, для выполнения работы по договорам о подготовке проектной документации применительно к объектам капитального строительства и их частям, строящимся, реконструируемым, заключенным с застройщиком, техническим заказчиком, лицом, ответственным за эксплуатацию здания, сооружения,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(договор генподряда), техническому заказчику;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 саморегулируемой организации, основанной на членстве лиц, осуществляющих строительство, для технических заказчиков, а также лиц, осуществляющих строительный контроль по договору с застройщиком, техническим заказчиком.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саморегулируемой организации, основанной на членстве лиц, осуществляющих подготовку проектной документации, для выполнения таких работ по договору субподряда, а также в саморегулируемой организации, основанной на членстве лиц, осуществляющих строительство, если размер обязательств по договору подряда, за строительством по которому осуществляется строительный контроль, не превышает трех миллионов рублей.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Услуги в области ландшафтной архитектуры (за исключением услуг, связанных с сохранением объектов культурного наследия (памятников истории и культуры)) (из СРС 83222) в части: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планирования и проектировки эстетического ландшафта парков, коммерческих земельных участков, земельных участков под жилье;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инженерных разделов градостроительных документов (за исключением конструкторской части, а также работ, не требующих разрешения на строительство);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Инженерное исследование;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Исследование технического состояния зданий и строений.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соответствия первой-четвертой категории по видам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Градостроительная деятельность.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проектную деятельность ІІІ категории и выше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Архитектурное проектирование для зданий и сооружений (с правом проектирования для архитектурно-реставрационных работ, за исключением научно-реставрационных работ на памятниках истории и культуры), в том числе генеральных планов объектов, инженерной подготовки территории, благоустройства и организации рельефа.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градостроительство, проектно-изыскательские работы жилых, общественных и производственных зданий и сооружений четвертого уровня ответственности и ниже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Градостроительные и проектные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градостроительной документации объектов: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территориальное планирование;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генеральные планы городов и сельских населенных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инженерная инфраструктура и защита территорий.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Архитектурное проектирование объектов: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жилые дома, общественные здания и сооружения, объекты производственного назначения;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Разработка специальных разделов проектов.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Осуществление функций генерального проектировщика.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членство в саморегулируемой организации, основанной на членстве лиц, осуществляющих подготовку проектной документации, для выполнения работ по договорам о подготовке проектной документации применительно к объектам капитального строительства и их частям, строящимся, реконструируемым, заключенным с застройщиком, техническим заказчиком, лицом, ответственным за эксплуатацию здания, сооружения,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(договор генподряда), техническому заказчику.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саморегулируемой организации, основанной на членстве лиц, осуществляющих подготовку проектной документации, для выполнения таких работ по договору субподряда.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подготовки планов земельных участков, рабочих чертежей, технических условий;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инженерных разделов градостроительных документов (за исключением конструкторской части, а также работ, не требующих разрешения на строительство);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Инженерное исследование;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Исследование технического состояния зданий и строений.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соответствия первой-четвертой категории по видам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Градостроительная деятельность.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проектную деятельность ІІІ категории и выше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Архитектурное проектирование для зданий и сооружений (с правом проектирования для архитектурно-реставрационных работ, за исключением научно-реставрационных работ на памятниках истории и культуры), в том числе генеральных планов объектов, инженерной подготовки территории, благоустройства и организации рельефа.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градостроительство, проектно-изыскательские работы жилых, общественных и производственных зданий и сооружений четвертого уровня ответственности и ниже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Градостроительные и проектные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градостроительной документации объектов: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территориальное планирование;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генеральные планы городов и сельских населенных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инженерная инфраструктура и защита территорий.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Архитектурное проектирование объектов: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жилые дома, общественные здания и сооружения, объекты производственного назначения;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Разработка специальных разделов проектов.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Осуществление функций генерального проектировщика.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 в саморегулируемой организации, основанной на членстве лиц, осуществляющих подготовку проектной документации, для выполнения работ по договорам о подготовке проектной документации применительно к объектам капитального строительства и их частям, строящимся, реконструируемым, заключенным с застройщиком, техническим заказчиком, лицом, ответственным за эксплуатацию здания, сооружения,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(договор генподряда).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саморегулируемой организации, основанной на членстве лиц, осуществляющих подготовку проектной документации, для выполнения таких работ по договору субподряда.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подготовки эскизов рельефа местности;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инженерных разделов градостроительных документов (за исключением конструкторской части, а также работ, не требующих разрешения на строительство);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Инженерное исследование;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Исследование технического состояния зданий и строений.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соответствия первой-четвертой категории по видам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Градостроительная деятельность.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проектную деятельность ІІІ категории и выше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Архитектурное проектирование для зданий и сооружений (с правом проектирования для архитектурно-реставрационных работ, за исключением научно-реставрационных работ на памятниках истории и культуры), в том числе генеральных планов объектов, инженерной подготовки территории, благоустройства и организации рельефа.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градостроительство, проектно-изыскательские работы жилых, общественных и производственных зданий и сооружений четвертого уровня ответственности и ниже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Градостроительные и проектные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градостроительной документации объектов: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территориальное планирование;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генеральные планы городов и сельских населенных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инженерная инфраструктура и защита территорий.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Архитектурное проектирование объектов: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жилые дома, общественные здания и сооружения, объекты производственного назначения;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Разработка специальных разделов проектов.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Осуществление функций генерального проектировщика.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 соответственно: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саморегулируемой организации, основанной на членстве лиц, осуществляющих подготовку проектной документации, для выполнения работ по договорам о подготовке проектной документации применительно к объектам капитального строительства и их частям, строящимся, реконструируемым, заключенным с застройщиком, техническим заказчиком, лицом, ответственным за эксплуатацию здания, сооружения,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(договор генподряда), техническому заказчику: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саморегулируемой организации, основанной на членстве лиц, выполняющих инженерные изыскания, для выполнения работы по договорам о выполнении инженерных изысканий для под-готовки проектной документации, строительства, реконструкции объектов капитального строительства, заключенным с застройщиком, техническим заказчиком, или лицом, получившим в соответствии с Земельным кодексом Российской Федерации разрешение на использование земель или земельного участка, находящегося в государственной или муниципальной собственности (договор генподряда), техническому заказчику.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соответствующей саморегулируемой организации для выполнения работ по договору субподряда.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подготовки сметы затрат на намечаемые посадки растений и создание таких объектов, как аллеи, ограды и площадки для парковки транспорта.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инженерных разделов градостроительных документов (за исключением конструкторской части, а также работ, не требующих разрешения на строительство);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Инженерное исследование;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Исследование технического состояния зданий и строений.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соответствия первой-четвертой категории по видам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разделов проектной документации для объектов строительства первого–четвертого классов сложности: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сметная документация.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проектную деятельность ІІІ категории и выше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Архитектурное проектирование для зданий и сооружений (с правом проектирования для архитектурно-реставрационных работ, за исключением научно-реставрационных работ на памятниках истории и культуры), в том числе генеральных планов объектов, инженерной подготовки территории, благоустройства и организации рельефа.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градостроительство, проектно-изыскательские работы жилых, общественных и производственных зданий и сооружений четвертого уровня ответственности и ниже по видам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Градостроительные и проектные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градостроительной документации объектов: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территориальное планирование;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генеральные планы городов и сельских населенных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инженерная инфраструктура и защита территорий.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Архитектурное проектирование объектов: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жилые дома, общественные здания и сооружения, объекты производственного назначения;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Разработка специальных разделов проектов.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Осуществление функций генерального проектировщика.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саморегулируемой организации, основанной на членстве лиц, осуществляющих подготовку проектной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Консультационные услуги в области архитектуры (из СРС 83211) в части: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оказания помощи, предоставления консультаций и рекомендаций, касающихся архитектурных и связанных с этим вопросов;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лицензия по видам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соответствия первой-четвертой категории по видам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инженерных услуг при осуществлении деятельности в области строительства объектов первого–четвертого классов сложности: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оказание отдельных видов инженерных услуг в строительстве.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лицензия.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лицензия на строительно-монтажные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саморегулируемой организации, основанной на членстве лиц, осуществляющих строительство.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подготовки предварительных исследований по вопросам философии, архитектуры участка, идей развития, климатических и экологических проблем, требований, касающихся порядка владения, ограничения затрат, анализа выбора участка, графика проектировочных и строительных работ.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Армения: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лицензия по видам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 разрешений.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лицензия.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лицензия на строительно-монтажные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Российской Федерации: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членство в саморегулируемой организации, основанной на членстве лиц, осуществляющих строительство.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</w:tr>
    </w:tbl>
    <w:bookmarkStart w:name="z16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6"/>
    <w:bookmarkStart w:name="z16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документ разработан в целях применения уполномоченными органами государств – членов Евразийского экономического союза в области строительного надзора при осуществлении контрольных мероприятий для установления соответствия разрешения, выданного в другом государстве – члене Евразийского экономического союза.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