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1656" w14:textId="6261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индикаторов качества транспортных услуг в Евразийском экономическом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 декабря 2019 года № 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пунктом 10 плана мероприятий ("дорожной карты") по реализации Основных направлений и этапов реализации скоординированной (согласованной) транспортной политики государств – членов Евразийского экономического союза на 2018 – 2020 годы,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25 октября 2017 г. № 3,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использовать для оценки качества транспортных услуг индикаторы по перечню согласно приложению.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г. № 41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индикаторов качества транспортных услуг в Евразийском экономическом союзе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7480"/>
        <w:gridCol w:w="3450"/>
      </w:tblGrid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транспортной сети (общего пользования) железной дороги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км/1 000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мобильность населения на железнодорожном транспорте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пасс. км/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 в год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Удельная эксплуатационная длина железнодорожных путей,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км/1 000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электрифицированных линий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скоростных железнодорожных линий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высокоскоростных железнодорожных линий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пассажирских вагонов на начало года – всего,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фирменных и комфортабельных (повышенного удобства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(бизнес-класса)) вагонов</w:t>
            </w:r>
          </w:p>
          <w:bookmarkEnd w:id="3"/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грузовых вагонов, состоящих на пономерном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государствах – членах Евразийского экономического союза (далее – государства-члены), на начало года </w:t>
            </w:r>
          </w:p>
          <w:bookmarkEnd w:id="4"/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ткм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Локомотиво-километры в голове поезда в пассажирском движении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пасс. км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Локомотиво-километры в голове поезда в грузовом движении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лок-км/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ткм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моторвагонного подвижного состава – всего,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повышенного удобства (бизнес-класса)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Порожний пробег вагонов (без учета цистерн)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обновления вагонного парка,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грузового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обновления локомотивного парка,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пассажирского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грузового (магистрального)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нарушений безопасности движения поездов,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нарушений безопасности при перевозке грузов – всего,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количество нарушений безопасности при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грузов на 10 млрд ткм</w:t>
            </w:r>
          </w:p>
          <w:bookmarkEnd w:id="5"/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количество нарушений безопасности при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пассажиров – всего,</w:t>
            </w:r>
          </w:p>
          <w:bookmarkEnd w:id="6"/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количество нарушений безопасности при перевозке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пассажиров на 10 млн пасс. км</w:t>
            </w:r>
          </w:p>
          <w:bookmarkEnd w:id="7"/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число погибших при происшествиях на железнодорожном транспорте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обоснованных жалоб на обслуживание в поездах, поступивших на 100 среднесписочных проводников вагонов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обоснованных жалоб на обслуживание на вокзалах, поступивших на 100 среднесписочных работников вокзалов (билетные кассиры, работники справочных служб)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претензий отправителей и получателей в отношении сохранности перевозимых грузов – всего,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удовлетворенных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возраст транспортных средств железнодорожного транспорта общего пользования,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грузовых вагонов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пассажирских вагонов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моторвагонного подвижного состава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локомотивов (магистральных)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 Автомобильный транспорт и дорожное хозяйство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протяженность автомобильных дорог общего пользования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км/1 000 чел.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протяженности автомобильных дорог общего пользования первой категории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автомобильных дорог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км/1 000 км2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парка грузовых автомобилей, оснащенных навигационными системами, в общем парке грузовых автомобилей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граждан, в общей численности подвижного состава автомобильного и городского наземного электрического транспорта общего пользования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парка подвижного состава автомобильного и городского наземного электрического транспорта общего пользования, оснащенного современными информационно-коммуникационными системами и навигационной системой, в общей численности подвижного состава автомобильного и городского наземного электрического транспорта общего пользования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мобильность населения – всего,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пасс. км/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общего пользования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участков транспортной сети, оборудованных интеллектуальными транспортными системами, обеспечивающими управление транспортными потоками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Воздушный транспорт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категорируемых аэродромов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мобильность населения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пасс. км/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чел. в год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авиационных происшествий при выполнении коммерческих воздушных перевозок пассажиров и грузов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часов налета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авиакомпаний государства-члена, выполняющих международные полеты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воздушных судов гражданской авиации государства-члена, выполняющих международные полеты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Среднесуточный налет на международных воздушных линиях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воздушное судно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пассажирских кресел на международных воздушных линиях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год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задержки на 1 рейс на международных воздушных линиях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 задержки/ количество рейсов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узловых аэропортов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