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68fa" w14:textId="8a16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 марта 2020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Прекратить досрочно полномочия члена Коллегии Евразийской экономической комиссии от Российской Федерации Никишиной Вероники Олеговны.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