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a9a4" w14:textId="e52a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Республике Куба статуса государства - наблюдателя при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декабря 2020 года № 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обращение Президента Республики Куба по вопросу о предоставлении Республике Куба статуса государства - наблюдателя при Евразийском экономическом союзе,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Высший Евразийский экономический совет реши 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Республике Куба статус государства - наблюдателя при Евразийском экономическом союзе.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1998"/>
        <w:gridCol w:w="1998"/>
        <w:gridCol w:w="2768"/>
        <w:gridCol w:w="27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bookmarkEnd w:id="3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4"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