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af32" w14:textId="40aa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секторов (подсекторов) услуг, в которых функционирует единый рынок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целях реализации пункта 26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оценке имущества, утвержденного Решением Высшего Евразийского экономического совета от 26 декабря 2016 г. № 23, и с учетом информации Евразийской экономической комиссии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в которых функционирует единый рынок услуг в рамках Евразийского экономического союза, утвержденный Решением Высшего Евразийского экономического совета от 23 декабря 2014 г. № 110,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Услуги по оценке имущества (из СРС 72240 и 85990)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>в части: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по оценке жилых зданий и земельных участков, нежилых зданий и земельных участков, а также пустующих земель, предназначенных или не предназначенных для жилищного строительства, предоставляемых за вознаграждение или на договорной основе;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 по оценке, кроме относящихся к недвижимости.";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13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1 января 2025 г. для государств - членов Евразийского экономического союза после: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в законодательство государств - членов Евразийского экономического союза изменений в соответствии с общими подходами к условиям осуществления оценочной деятельности в рамках функционирования единого рынка услуг, предусматривающими предоставление национального режима,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соответствии с подпунктом 1 пункта 38 указанного Протокола;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в установленном порядке содержательной эквивалентности регулирования оценочной деятельности по итогам внесения в законодательство государств - членов Евразийского экономического союза изменений, предусмотренных абзацем вторым настоящей сноски;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Советом Евразийской экономической комиссии сопоставительного перечня объектов оценки имущества с указанием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разрешений, предоставляющих право на проведение оценки имущества в отношении соответствующих объектов.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(в части услуг по оценке движимого имущества) и Кыргызской Республики действует с 1 января 2025 г. при условии принятия нормативных правовых актов, устанавливающих обязанность введения квалификационных требований в отношении поставщиков услуг по оценке имущества.".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 - членам Евразийского экономического союза совместно с Евразийской экономической комиссией: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предложений Евразийской экономической комиссии подготовить и представить до 1 января 2022 г. для утверждения Высшим Евразийским экономическим советом проект общих подходов к условиям осуществления оценочной деятельности в рамках функционирования единого рынка услуг, предусматривающих предоставление национального режима,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соответствии с подпунктом 1 пункта 38 указанного Протокола;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и представить до 1 января 2023 г. для утверждения решением Совета Евразийской экономической комиссии проект сопоставительного перечня объектов оценки имущества с указанием разрешений, предоставляющих право на проведение оценки имущества в отношении соответствующих объектов.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 - членам Евразийского экономического союза: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ведение реестра поставщиков услуг по оценке имущества на бесплатной, бессрочной, необременительной и уведомительной основе и применение квалификационных требований в отношении поставщиков услуг по оценке имущества к дате начала функционирования единого рынка услуг;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предусмотренных абзацем вторым пункта 2 настоящего Решения общих подходов проводить работу по обеспечению функционирования с 1 января 2025 г. единого рынка услуг по сектору услуг по оценке имущества без барьеров, изъятий, ограничений, дополнительных требований и условий.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67"/>
        <w:gridCol w:w="1958"/>
        <w:gridCol w:w="1958"/>
        <w:gridCol w:w="1958"/>
        <w:gridCol w:w="1959"/>
      </w:tblGrid>
      <w:tr>
        <w:trPr>
          <w:trHeight w:val="30" w:hRule="atLeast"/>
        </w:trPr>
        <w:tc>
          <w:tcPr>
            <w:tcW w:w="4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4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