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ccec" w14:textId="1abc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аттракционов" (ТР ЕАЭС 038/2016)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аттракционов" (ТР ЕАЭС 038/2016) и осуществления оценки соответствия объектов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г. № 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аттракционов" (ТР ЕАЭС 038/2016) и осуществления оценки соответствия объектов технического регулирования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1"/>
        <w:gridCol w:w="1162"/>
        <w:gridCol w:w="7295"/>
        <w:gridCol w:w="1144"/>
        <w:gridCol w:w="628"/>
        <w:gridCol w:w="628"/>
        <w:gridCol w:w="593"/>
        <w:gridCol w:w="489"/>
      </w:tblGrid>
      <w:tr>
        <w:trPr>
          <w:trHeight w:val="30" w:hRule="atLeast"/>
        </w:trPr>
        <w:tc>
          <w:tcPr>
            <w:tcW w:w="3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72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1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5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–член Евразийского экономического союза –ответственный разработчик</w:t>
            </w:r>
          </w:p>
        </w:tc>
        <w:tc>
          <w:tcPr>
            <w:tcW w:w="4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 и устройств для развлечений. Часть 1. Проектирование и производство. Разработка ГОСТ на основе актуализированной версии ISO 17842-1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актуализированной версии международного стандарта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 и устройств для развлечений. Часть 2. Эксплуатация и использование. Разработка ГОСТ на основе актуализированной версии ISO 17842-2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актуализированной версии международного стандарта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 и устройств для развлечений. Часть 3. Требования к проверке при проектировании, изготовлении, эксплуатации и использовании. Разработка ГОСТ на основе актуализированной версии ISO 17842-3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актуализированной версии международного стандарта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Средства доступа к машинам стационарные. Часть 1. Выбор стационарных средств доступа между двумя уровнями. Разработка ГОСТ впервые на основе ISO 14122-1:2016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Магнитопорошковый контроль. Часть 1. Общие принципы. Разработка ГОСТ впервые на основе ISO 9934-1:2016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сварных швов. Визуальный контроль сварных соединений, полученный сваркой плавлением. Разработка ГОСТ впервые на основе ISO 17637:2016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25.160.01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 испытания сварщиков. Сварка плавлением. Часть 1. Стали. Разработка ГОСТ взамен ГОСТ EN 287-1-2002 "Квалифицированные испытания сварщиков. Сварка плавлением. Часть 1. Стали" на основе EN ISO 9606-1:2017 и СТ РК ISO 9606-1-2013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25.160.10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и аттестация процедур сварки металлических материалов. Проверка процедуры сварки. Часть 1. Дуговая и газовая сварка сталей и дуговая сварка никеля и никелевых сплавов. Разработка ГОСТ впервые на основе ISO 15614-1:2017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Биомеханические воздействия на пассажиров аттракционов. Разработка ГОСТ на основе актуализированной версии ISO 17842-4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актуализированной версии международного стандарта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аттракционов. Часть 1. Дополнительные требования безопасности к железной дороге. Разработка ГОСТ на основе ГОСТ Р 53130.1-2014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V,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аттракционов. Часть 2. Дополнительные требования безопасности к автодромам. Разработка ГОСТ на основе ГОСТ Р 53130.2-2014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V,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игровое надувное. Часть 1. Требования безопасности и методы испытаний. Разработка ГОСТ на основе EN 14960-1:2019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игровое надувное. Часть 2. Дополнительные требования безопасности к надувным прыгательным подушкам, предназначенным для стационарной установки. Разработка ГОСТ на основе EN 14960-2:2019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аттракционов. Оценка технического состояния. Продление срока службы. Разработка ГОСТ на основе ГОСТ Р 56065-2014 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аттракционов. Картинговые горки. Общие требования безопасности. Разработка ГОСТ на основе ГОСТ Р 56985-2016 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устройств для развлечений. Горки зимние. Требования безопасности при эксплуатации. Разработка ГОСТ на основе ГОСТ Р 56987-2016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аттракционов. Требования к обоснованию безопасности механизированных аттракционов. Основные положения. Разработка ГОСТ на основе ГОСТ Р 53488-2009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V,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аттракционов. Методы измерений ускорений, действующих на пассажиров аттракционов. Разработка ГОСТ на основе ГОСТ Р 56066-2014 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 и VIII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Аттракционы водные. Безопасность конструкции. Общие требования. Разработка ГОСТ на основе ГОСТ Р 52603-2011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Аттракционы водные. Безопасность при эксплуатации. Общие требования. Разработка ГОСТ на основе ГОСТ Р 52604-2012 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