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22d6f" w14:textId="fc22d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перечне международных и региональных (межгосударственных) стандартов, а в случае их отсутствия – национальных (государственных) стандартов, в результате применения которых на добровольной основе обеспечивается соблюдение требований технического регламента Таможенного союза "О безопасности упаковки" (ТР ТС 005/2011), и перечне международных и региональных (межгосударственных) стандартов, а в случае их отсутствия – национальных (государственных)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технического регламента Таможенного союза "О безопасности упаковки" (ТР ТС 005/2011) и осуществления оценки соответствия объектов технического регулирования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20 января 2020 года № 12.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 техническом регулировании в рамках Евразийского экономического союза (приложение № 9 к Договору о Евразийском экономическом союзе от 29 мая 2014 года) и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2 к Регламенту работы Евразийской экономической комиссии, утвержденному Решением Высшего Евразийского экономического совета от 23 декабря 2014 г. № 98,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решением Коллегии Евразийской экономической комиссии от 29.01.2024 </w:t>
      </w:r>
      <w:r>
        <w:rPr>
          <w:rFonts w:ascii="Times New Roman"/>
          <w:b w:val="false"/>
          <w:i w:val="false"/>
          <w:color w:val="000000"/>
          <w:sz w:val="28"/>
        </w:rPr>
        <w:t>№ 9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Комиссии Таможенного союза от 16 августа 2011 г. № 769 "О принятии технического регламента Таможенного союза "О безопасности упаковки" признать утратившим силу.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 1 июля 2020 г.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Саркисян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января 2020 г. № 12</w:t>
            </w:r>
          </w:p>
        </w:tc>
      </w:tr>
    </w:tbl>
    <w:bookmarkStart w:name="z1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международных и региональных (межгосударственных) стандартов, а в случае их отсутствия –национальных (государственных) стандартов, в результате применения которых на добровольной основе обеспечивается соблюдение требований технического регламента Таможенного союза "О безопасности упаковки" (ТР ТС 005/2011)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Перечень утратил силу решением Коллегии Евразийской экономической комиссии от 29.01.2024 </w:t>
      </w:r>
      <w:r>
        <w:rPr>
          <w:rFonts w:ascii="Times New Roman"/>
          <w:b w:val="false"/>
          <w:i w:val="false"/>
          <w:color w:val="ff0000"/>
          <w:sz w:val="28"/>
        </w:rPr>
        <w:t>№ 9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января 2020 г. № 12</w:t>
            </w:r>
          </w:p>
        </w:tc>
      </w:tr>
    </w:tbl>
    <w:bookmarkStart w:name="z1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международных и региональных (межгосударственных) стандартов, а в случае их отсутствия – национальных (государственных)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технического регламента Таможенного союза "О безопасности упаковки" (ТР ТС 005/2011) и осуществления оценки соответствия объектов технического регулирования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Перечень утратил силу решением Коллегии Евразийской экономической комиссии от 29.01.2024 </w:t>
      </w:r>
      <w:r>
        <w:rPr>
          <w:rFonts w:ascii="Times New Roman"/>
          <w:b w:val="false"/>
          <w:i w:val="false"/>
          <w:color w:val="ff0000"/>
          <w:sz w:val="28"/>
        </w:rPr>
        <w:t>№ 9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