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3f6c" w14:textId="c403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г. № 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563"/>
        <w:gridCol w:w="4598"/>
        <w:gridCol w:w="2142"/>
        <w:gridCol w:w="785"/>
        <w:gridCol w:w="786"/>
        <w:gridCol w:w="1012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Магнитопорошковый контроль. Часть 2. Материалы для дефектоскопии. Разработка ГОСТ на основе ISO 9934-2:2015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36 раздела V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Магнитопорошковая дефектоскопия. Часть 1. Общие принципы. Разработка ГОСТ с учетом ISO 9934-1:2016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36 раздела V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25.160.40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сварных соединений. Ультразвуковой контроль. Методы, уровни контроля и оценка. Разработка ГОСТ на основе ISO 17640:2018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36 раздела V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23.020.30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предназначенные для газов, сжиженных газов, растворенных под давлением, и паров, используемые для рабочих сред группы 2. Разработка ГОСТ на основе EN 286-1:1998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23.020.40 23.060.01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Клапаны для низкотемпературного режима работы. Разработка ГОСТ на основе EN 1626:2008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промышленные. Испытания металлических клапанов. Часть 1. Испытания под давлением, порядок проведения испытаний и критерии оценки. Обязательные требования. Разработка ГОСТ на основе EN 12266-1:2012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устройства для сжиженного углеводородного газа. Редукционные клапаны для сосудов под давлением для сжиженного углеводородного газа. Разработка ГОСТ на основе EN 14129:2014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Методы контроля и испытаний. Внесение изменений в ГОСТ 33257-2015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Сосуды и аппараты стальные сварные. Общие технические условия. Пересмотр ГОСТ 34347-2017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Общие требования. Пересмотр ГОСТ 34233.1-2017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цилиндрических и конических обечаек, выпуклых и плоских днищ и крышек. Пересмотр ГОСТ 34233.2-2017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Укрепление отверстий в обечайках и днищах при внутреннем и наружных давлениях. Расчет на прочность обечаек и днищ при внешних статических нагрузках на штуцер. Пересмотр ГОСТ 34233.3-2017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на прочность и герметичность фланцевых соединений. Пересмотр ГОСТ 34233.4-2017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обечаек и днищ от воздействия опорных нагрузок. Пересмотр ГОСТ 34233.5-2017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Расчет на прочность при малоцикловых нагрузках. Пересмотр ГОСТ 34233.6-2017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Теплообменные аппараты. Пересмотр ГОСТ 34233.7-2017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Сосуды и аппараты с рубашками. Пересмотр ГОСТ 34233.8-2017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Аппараты колонного типа. Пересмотр ГОСТ 34233.9-2017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Сосуды и аппараты, работающие с сероводородными средами. Пересмотр ГОСТ 34233.10-2017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Метод расчета на прочность обечаек и днищ с учетом смещения кромок сварных соединений, угловатости и некруглости обечаек. Пересмотр ГОСТ 34233.11-2017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71.120 75.200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аппараты. Нормы и методы расчета на прочность. Требования к форме представления расчетов на прочность, выполняемых на ЭВМ. Пересмотр ГОСТ 34233.12-2017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1, приложение № 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