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d18c" w14:textId="be9d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общих процессов в сфере информационного обеспечения 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февраля 2020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реализации общих процессов в сфере информационного обеспечения санитарных мер.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февраля 2020 г. № 24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реализации общих процессов в сфере информационного обеспечения применения санитарных мер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требования к реализации общих процессов в рамках Евразийского экономического союза в сфере информационного обеспечения применения санитарных мер (далее соответственно – общие процессы, Союз), функции, осуществляемые при реализации общих процессов их участниками, порядок обмена информацией между ними, а также состав сведений, передаваемых и публикуемых на информационном портале Союза при реализации общих процессов.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понятия, которые означают следующее: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"база данных о заболеваемости" – общий информационный ресурс, содержащий сведения о случаях обнаружения инфекционных и массовых неинфекционных болезней (отравлений), а также о принятых санитарных мерах;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"база данных о продукции, опасной для жизни, здоровья человека и среды его обитания" – общий информационный ресурс, содержащий сведения о случаях обнаружения на таможенной грнице и таможенной территории Союза продукции, опасной для жизни, здоровья человека и среды его обитания, а также о принятых санитарных мерах;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"органы, выполняющие контрольно-надзорные функции" – органы государств – членов Союза, уполномоченные на осуществление государственного контроля (надзора) за товарами (продукцией) в соответствии с законодательством государств – членов Союза;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"заинтересованные лица" – хозяйствующие субъекты и физические лица, использующие сведения из общего информационного ресурса в своей деятельности;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"заявитель при государственной регистрации продукции" – зарегистрированные на территории государства – члена Союза в соответствии с его законодательством юридическое лицо или физическое лицо в качестве индивидуального предпринимателя, являющиеся изготовителем или продавцом (импортером) либо уполномоченным изготовителем лицом;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"инфекционные болезни" – инфекционные болезни человека, возникновение и распространение которых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"национальная часть единого реестра свидетельств о государственной регистрации продукции" – национальный информационный ресурс, содержащий сведения об оформленных свидетельствах о государственной регистрации продукции;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"неинфекционные болезни" – не передающиеся от человека к человеку болезни, возникновение которых обусловлено воздействием физических, химических или биологических факторов среды обитания.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актами органов Союза, регулирующими вопросы применения санитарных мер и технического регулирования.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Цели и задачи реализации общих процессов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реализации общих процессов являются создание условий для обеспечения санитарной безопасности таможенной территории Союза и снижения риска возможного заноса (завоза) на таможенную территорию Союза и распространения на таможенной территории Союза инфекционных и массовых неинфекционных болезней (отравлений), ввоза и (или) распространения на таможенной территории Союза продукции, опасной для жизни, здоровья человека и среды его обитания, а также обеспечение выполнения установленных техническими регламентами Союза (Таможенного союза) (далее – технические регламенты) требований безопасности продукции.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реализации общих процессов необходимо решить следующие задачи: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создание, формирование и ведение общих информационных ресурсов,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реестра свидетельств о государственной регистрации продукции;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базы данных о заболеваемости;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базы данных о продукции, опасной для жизни, здоровья человека и среды его обитания;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информационного ресурса, содержащего сведения о временных санитарных мерах;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обеспечение оперативного информирования уполномоченных органов государств – членов Союза в области санитарно-эпидемиологического благополучия населения (далее соответственно – государства-члены, уполномоченные органы), органов, выполняющих контрольно-надзорные функции, и заинтересованных лиц о возникновении угроз и чрезвычайных ситуаций санитарно-эпидемиологического характера;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повышение эффективности информационного взаимодействия между уполномоченными органами при проведении согласованной политики в сфере применения санитарных мер и между уполномоченными органами и органами, выполняющими контрольно-надзорные функции, при выполнении работ в области обеспечения санитарно-эпидемиологического благополучия населения в рамках Союза;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повышение доступности для заинтересованных лиц актуальных и достоверных сведений о применении санитарных мер и в области технического регулирования;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обеспечение возможности использования сведений о свидетельствах о государственной регистрации продукции, случаях обнаружения инфекционных и массовых неинфекционных болезней (отравлений), продукции, опасной для жизни, здоровья человека и среды его обитания, и о принятых временных санитарных мерах для аналитической обработки и статистического анализа информации, необходимой для построения эпидемиологических прогнозов, прогнозирования и предупреждения вспышек инфекционных и массовых неинфекционных болезней (отравлений).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Функции участников общих процессов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Участниками общих процессов являются: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органы, выполняющие контрольно-надзорные функции;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(далее – Комиссия);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лица.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Уполномоченные органы осуществляют следующие функции: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рамках реализации общего процесса "Формирование, ведение и использование единого реестра свидетельств о государственной регистрации продукции":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ведение национальных частей единого реестра свидетельств о государственной регистрации продукции;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Комиссию сведений из национальных частей единого реестра свидетельств о государственной регистрации продукции для формирования и ведения указанного реестра.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рамках реализации общего процесса "Формирование, ведение и использование базы данных о случаях обнаружения инфекционных и массовых неинфекционных болезней (отравлений) и (или) распространения на таможенной территории Евразийского экономического союза продукции, опасной для жизни, здоровья человека и среды его обитания, а также о принятых санитарных мерах":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уполномоченных органов государств-членов о случаях обнаружения на таможенной территории Союза инфекционных и массовых неинфекционных болезней (отравлений) и принятых санитарных мерах, а также представление указанных сведений в Комиссию;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уполномоченных органов государств-членов и органов, выполняющих контрольно-надзорные функции, о случаях обнаружения на таможенной границе и таможенной территории Союза продукции, опасной для жизни, здоровья человека и среды его обитания, и принятых санитарных мерах, а также представление указанных сведений в Комиссию;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выявлении нарушений, связанных с процессом производства продукции, уполномоченных органов тех государств-членов, на территориях которых находятся производители, допустившие такие нарушения, рассмотрение таких уведомлений уполномоченными органами государств-членов, на территориях которых находятся производители, допустившие нарушения, связанные с процессом производства продукции, и информирование уполномоченных органов других государств-членов и Комиссии о принятых санитарных мерах;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уполномоченным органам по запросу протоколов лабораторных исследований (испытаний), на основании которых выдано свидетельство о государственной регистрации продукции (далее – протоколы), в случаях, предусмотренных актами Комиссии.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рамках реализации общего процесса "Обеспечение обмена информацией о введении временных санитарных мер":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Комиссию и уполномоченные органы сведениий о введении, изменении или отмене временной санитарной меры на территории своего государства-члена, а также сведений о введении ответных временных санитарных мер или проведенных мероприятиях по обеспечению надлежащего уровня защиты государства-члена, принявшего решение о введении временной санитарной меры;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уполномоченные органы и Комиссию по их запросу дополнительной информации о вводимых временных санитарных мерах в соответствии с Порядком взаимодействия уполномоченных органов государств – членов Евразийского экономического союза при введении временных санитарных, ветеринарно-санитарных и карантинных фитосанитарных мер, утвержденным Решением Совета Евразийской экономической комиссии от 16 мая 2016 г. № 149.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рамках реализации общих процессов Комиссия осуществляет следующие функции: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формирование и ведение единого реестра свидетельств о государственной регистрации продукции;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формирование и ведение базы данных о заболеваемости;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формирование и ведение базы данных о продукции, опасной для жизни, здоровья человека и среды его обитания;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формирование и ведение общего информационного ресурса, содержащего сведения о временных санитарных мерах;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опубликование на информационном портале Союза сведений единого реестра свидетельств о государственной регистрации продукции, из базы данных о заболеваемости, из базы данных о продукции, опасной для жизни, здоровья человека и среды его обитания, а также сведений о временных санитарных мерах;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представление уполномоченным органам сведений из единого реестра свидетельств о государственной регистрации продукции, из базы данных о заболеваемости, из базы данных о продукции, опасной для жизни, здоровья человека и среды его обитания, а также сведений о временных санитарных мерах;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представление органам, выполняющим контрольно-надзорные функции, сведений из базы данных о продукции, опасной для жизни, здоровья человека и среды его обитания;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опубликование на информационном портале Союза сведенийо мероприятиях по санитарной охране таможенной территории Союза по форме № 1КТ в соответствии с Приложением № 4 к Порядку проведения государственного санитарно-эпидемиологического надзора (контроля) на таможенной границе Евразийского экономического союза и на таможенной территории Евразийского экономического союза,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г. № 299 (далее – Порядок проведения санитарного контроля).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Органы, выполняющие контрольно-надзорные функции, для обеспечения выполнения мероприятий по недопущению ввоза и распространения на таможенной территории Союза продукции, опасной для жизни, здоровья человека и среды его обитания, получают от уполномоченных органов уведомления о случаях обнаружения на таможенной границе и таможенной территории Союза продукции, опасной для жизни, здоровья человека и среды его обитания, и о принятых санитарных мерах. При необходимости сведения о выявленной продукции, опасной для жизни, здоровья человека и среды его обитания, могут быть получены органами, выполняющими контрольно-надзорные функции, по запросу из базы данных о продукции, опасной для жизни, здоровья человека и среды его обитания.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сведений из общих информационных ресурсов, указанных в подпункте "а" пункта 4 настоящих Правил (далее – информационные ресурсы), заинтерсованные лица могут использовать веб-интерфейс информационного портала Союза или его сервисы. При использовании веб-интерфейса пользователь задает параметры поиска и (или) выгрузки сведений, содержащихся в общих информационных ресурсах, и осуществляет работу со сведениями из информационных ресурсов.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сервисов, размещенных на информационном портале Союза, информационное взаимодействие осуществляется между информационной системой заинтересованного лица и информационным порталом Союза.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Информационное взаимодействие участников общих процессов при их реализации осуществляется по схемам согласно приложению № 1 к настоящим Правилам.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Информационные ресурсы и сервисы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Информационные ресурсы формируются и ведутся Комиссией на основе сведений, представляемых в электронном виде в Комиссию уполномоченными органами.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Формирование и ведение информационных ресурсов включают в себя получение Комиссией от уполномоченных органов актуальных сведений, подлежащих включению в информационный ресурс, их хранение, опубликование на информационном портале Союза согласованного объема сведений из информационных ресурсов, а также предоставление доступа уполномоченным органам к таким сведениям с использованием средств интегрированной информационной системы Союза (далее – интегрированная система).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Уполномоченные органы несут ответственность за достоверность сведений, представляемых ими для включения (актуализации) в информационные ресурсы.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по запросу уполномоченных органов и органов, выполняющих контрольно-надзорные функции, направляет им сведения из информационных ресурсов, подлежащие опубликованию на информационном портале Союза.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Ведение единого реестра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Единый реестр свидетельств о государственной регистрации продукции включает в себя сведения, состав которых определен Порядком формирования и ведения единого реестра свидетельств о государственной регистрации продукции,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2017 г. № 80, и указан в Таблице 1 Приложения № 2 к настоящим Правилам. Сведения, включенные в единый реестр свидетельств о государственной регистрации продукции, подлежат опубликованию на информационном портале Союза.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Ведение базы данных о заболеваемости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База данных о заболеваемости содержит сведения в составе согласно таблице 2 приложения № 2 к настоящим Правилам.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о представлении в Комиссию для включения в базу данных о заболеваемости сведений о случаях инфекционных и массовых неинфекционных болезней (отравлений), которые могут представлять собой чрезвычайную ситуацию в области общественного здравоохранения, имеющую международное значение, принимается уполномоченным органом в соответствии с приложением 2 к Международным медико-санитарным правилам от 23 мая 2005 года.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случаях инфекционных и массовых неинфекционных болезней (отравлений) должны представляться уполномоченными органами в Комиссию для включения в базу данных о заболеваемости в течение 3 рабочих дней c даты принятия соответствующего решения.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базу данных о заболеваемости уполномоченными органами по мере поступления вносятся сведения о результатах проведенного расследования причин возникновения случаев инфекционных и массовых неинфекционных болезней (отравлений), а также сведения о принятых санитарных мерах.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базу данных о заболеваемости подлежат включению сведения о наличии подтвержденной взаимосвязи между случаем обнаружения инфекционных и массовых неинфекционных болезней (отравлений) и случаем обнаружения продукции, опасной для жизни, здоровья человека и среды его обитания.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Сведения о случаях обнаружения инфекционных и массовых неинфекционных болезней (отравлений) не подлежат исключению из базы данных о заболеваемости. С целью обеспечения эффективного информирования заинтересованных лиц о рисках возникновения инфекционных и массовых неинфекционных болезней (отравлений), уполномоченные органы передают в Комиссию сведения о завершении мероприятий по локализации и ликвидации вспышки инфекционной болезни и о завершении работ по ликвидации случая массовой неинфекционной болезни (отравления) для включения в базу данных о заболеваемости.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Сведения из базы данных о заболеваемости, указанные в пункте 16 настоящих Правил, подлежат опубликованию на информационном портале Союза.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Ведение базы данных о продукции, опасной для жизни, здоровья человека и среды его обитания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о случаях обнаружения на территориях государств-членов продукции, опасной для жизни, здоровья человека и среды его обитания, подлежат включению в базу данных о продукции, опасной для жизни, здоровья человека и среды его обитания, в случаях, определенных Порядком проведения санитарного контроля.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База данных о продукции, опасной для жизни, здоровья человека и среды его обитания, содержит сведения в составе согласно таблице 3 приложения № 2 к настоящим Правилам.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базу данных о продукции, опасной для жизни, здоровья человека и среды его обитания, по мере поступления вносятся дополнительные сведения о выявленных случаях обнаружения такой продукции, а также сведения о принятых санитарных мерах.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 о подтвержденной взаимосвязи между случаем обнаружения на территориях государств-членов продукции, опасной для жизни, здоровья человека и среды его обитания, и случаями обнаружения и распространения на территориях государств-членов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такие сведения также подлежат включению в базу данных о заболеваемости.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Сведения о случаях обнаружения на территории государств-членов продукции, опасной для жизни, здоровья человека и среды его обитания, не подлежат исключению из базы данных о продукции, опасной для жизни, здоровья человека и среды его обитания. С целью обеспечения эффективного информирования заинтересованных лиц о рисках для жизни и здоровья граждан государств-членов, связанных с обращением продукции, опасной для жизни, здоровья человека и среды его обитания, уполномоченные органы передают в Комиссию сведения о завершении мероприятий, обеспечивающих применение введенных санитарных мер, или о подтверждении безопасности продукции (при наличии).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Сведения, включенные в базу данных о продукции, опасной для жизни, здоровья человека и среды его обитания, указанные в пункте 22, подлежат опубликованию на информационном портале Союза.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Ведение информационного ресурса о временных санитарных мерах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Порядок внесения сведений в информационный ресурс о временных санитарных мерах определяется Порядком взаимодействия уполномоченных органов государств – членов Евразийского экономического союза при введении временных санитарных, ветеринарно-санитарных и карантинных фитосанитарных мер, утвержденным Решением Совета Евразийской экономической комиссии от 16 мая 2016 г. № 149.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Состав сведений, подлежащих включению уполномоченными органами в информационный ресурс о временных санитарных мерах при введении, изменении или отмене государствами-членами временных санитарных мер, приведен в таблице 4 приложения № 2 к настоящим Правилам.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Состав сведений, подлежащих включению в информационный ресурс о временных санитарных мерах по результатам рассмотрения информации о временной санитарной мере, введенной одним из государств-членов, уполномоченными органами других государств-членов, приведен в таблице 5 приложения № 2 к настоящим Правилам.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Сведения, указанные в пунктах 27 и 28 настоящих Правил, подлежат опубликованию на информационном портале Союза.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введения государством-членом временной санитарной меры в связи с обнаружением случаев инфекционных и массовых неинфекционных болезней (отравлений) или обнаружения продукции, опасной для жизни, здоровья человека и среды его обитания, сведения о таких случаях должны быть включены уполномоченным органом в информационный ресурс о временных санитарных мерах в качестве обоснования введения временной меры.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Электронные сервисы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информационном портале Союза обеспечивается доступ к следующим электронным сервисам: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информирование о рисках для жизни и здоровья граждан государств-членов, в том числе уведомление об обнаружении случаев болезней животных, общих для человека и животных, уведомление об обнаружении инфекционных и массовых неинфекционных болезней (отравлений), уведомление о введении временных санитарных мер в связи с ухудшением санитарно-эпидемиологической ситуации на территориях государств-членов;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поиск и представление участникам общих процессов опубликованных на информационном портале Союза сведений, включая обеспечение выгрузки сведений в определенных форматах, в том числе по запросу информационных систем заинтересованных лиц, для автоматической обработки сведений;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оформление подписки на обновление опубликованных на информационном портале Союза сведений, а также на уведомления о возникновении на территориях государств-членов рисков для жизни и здоровья граждан государств-членов;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представление участникам общих процессов справочников и классификаторов в сфере применения санитарных мер, входящих в состав единой системы нормативно-справочной информации Союза, в том числе по запросу информационных систем заинтересованных лиц для автоматизированной обработки;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информационно-справочные сервисы о применении санитарных мер в рамках Союза;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представление участникам общих процессов статистической и аналитической информации в сфере применения санитарных мер в рамках Союза в графическом виде (графики, диаграммы, инфопанели, карты и т.п.), а также в табличном виде;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личный кабинет уполномоченного органа для размещения сведений о мероприятиях по санитарной охране таможенной территории Союза по форме № 1КТ в соответствии с Приложением № 4 к Порядку проведения санитарного контроля;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сервис проверки статуса действия свидетельства о государственной регистрации продукции.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Сведения в рамках сервиса, указанного в подпункте а) пункта 31 настоящих Правил, предоставляются после введения в действие соответствующих общих процессов.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Особенности информационного взаимодействия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Информационное взаимодействие между уполномоченными органами и Комиссией, связанное с представлением в Комиссию ежегодной отчетности по установленной форме о мероприятиях по санитарной охране таможенной территории Союза, осуществляется с использованием сервиса личных кабинетов уполномоченных органов, создаваемых на информационном портале Союза для сотрудников уполномоченных органов.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Информационное взаимодействие уполномоченных органов, органов, выполняющих контрольно-надзорные функции, между собой и с Комиссией осуществляется с использованием средств интегрированной системы.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Передача уполномоченными органами в Комиссию сведений о свидетельствах о государственной регистрации продукции осуществляется автоматически при внесении, в том числе при актуализации таких сведений в национальные части единого реестра свидетельств о государственной регистрации продукции.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Протоколы не подлежат включению в единый реестр свидетельств о государственной регистрации продукции. Такие документы представляются в электронном виде уполномоченными органами в предусмотренных Порядком проведения санитарного контроля случаях с использованием средств интегрированной системы по запросу заинтересованного уполномоченного органа.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запросе должны быть указаны сведения о номере и дате выдачи свидетельства о государственной регистрации продукции, в отношении которого уполномоченным органом запрашивается протокол, а также сведения о виде испытаний продукции.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ответе на запрос о предоставлении протокола представляются сведения об отсканированной копии протокола или протокол в электронном виде (при наличии утвержденных Комиссией требований к электронному виду такого протокола).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Состав сведений, передаваемых между уполномоченными органами при представлении по запросу дополнительных сведений о случаях обнаружения продукции, опасной для жизни, здоровья человека и среды его обитания, и введении временных санитарных мер, приведен в таблице 6 приложения № 2 к настоящим Правилам.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выявления нарушений, связанных с процессом производства продукции, уполномоченный орган государства-члена, выявившего такие нарушения, и уполномоченный орган государства-члена, на территории которого находится изготовитель продукции, с использованием средств интегрированной системы передают друг другу информацию в соответствии с Порядком проведения санитарного контроля. Состав передаваемых сведений приведен в таблице 3 приложения № 2 к настоящим Правилам.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Передача уполномоченными органами информации, являющейся конфиденциальной в соответствии с законодательством государств-членов, при обмене между ними в рамках реализации общих процессов дополнительными сведениями, указанными в пунктах 36 – 38 настоящих Правил, не осуществляется.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Мероприятия по реализации общих процессов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Комиссия разрабатывает и утверждает технологические документы, регламентирующие информационное взаимодействие между уполномоченными органами, между уполномоченными органами и Комиссией, между уполномоченными органами и органами, выполняющими контрольно-надзорные функции, и между органами, выполняющими контрольно-надзорные функции, и Комиссией при реализации общих процессов в сфере информационного обеспечения применения санитарных мер средствами интегрированной системы.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целях комплексирования информационных ресурсов, формируемых в рамках общего процесса "Формирование, ведение и использование базы данных о случаях обнаружения инфекционных и массовых неинфекционных болезней (отравлений) и (или) распространения на таможенной территории Евразийского экономического союза продукции, опасной для жизни, здоровья человека и среды его обитания, а также о принятых санитарных мерах", а также информационных ресурсов, формируемых в рамках общих процессов "Формирование, ведение и использование системы информирования об опасной продукции" и "Формирование, ведение и использование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 принятых ветеринарно-санитарных мерах", предусмотренных пунктами 37 и 40 перечня общих процессов в рамках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29, при проектировании структур электронных документов и сведений для указанных общих процессов должны применяться согласованные подходы.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Уполномоченные органы обеспечивают выполнение необходимых для введения общих процессов в действие мероприятий по обеспечению выполнения требований технологических документов, подключение уполномоченных органов к национальным сегментам интегрированной системы и проведение межгосударственного тестирования информационного взаимодействия.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Координация выполнения процедуры введения общих процессов в действие, мониторинг и анализ результатов реализации (исполнения) общих процессов осуществляются Комиссией.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Уполномоченные органы с использованием личных кабинетов на информационном портале Союза обеспечивают представление в Комиссию актуальной информации о ежегодной отчетности по установленной форме о мероприятиях по санитарной охране таможенной территории Союза.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санитарных мер</w:t>
            </w:r>
          </w:p>
        </w:tc>
      </w:tr>
    </w:tbl>
    <w:bookmarkStart w:name="z12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схемы информационного взаимодействия при реализации общих процессов в сфере информационного обеспечения применения санитарных мер</w:t>
      </w:r>
    </w:p>
    <w:bookmarkEnd w:id="11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1. Функциональная схема обмена сведениями о свидетельствах о государственной регистрации продукции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2. Функциональная схема обмена сведениями о случаях обнаружения инфекционных и массовых неинфекционных болезней (отравлений)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3. Функциональная схема обмена сведениями о случаях обнаружения продукции, опасной для жизни и здоровья человека и среды его обитания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4. Функциональная схема обмена сведениями о выявлении нарушений, связанных с процессом производства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Рис.5. Функциональная схема обмена сведениями о введении, изменении или отмене временных санитарных мер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санитарных мер</w:t>
            </w:r>
          </w:p>
        </w:tc>
      </w:tr>
    </w:tbl>
    <w:bookmarkStart w:name="z1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116"/>
    <w:bookmarkStart w:name="z13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сведений, передаваемых между уполномоченными органами государств – членов Евразийского экономического союза, уполномоченными органами государств – членов Евразийского экономического союза и Евразийской экономической комиссией, уполномоченными органами и органами, выполняющими контрольно-надзорные функции, государств – членов Евразийского экономического союза, а также между органами, выполняющими контрольно-надзорные функции, государств – членов Евразийского экономического союза и Евразийской экономической комиссией при реализации общих процессов в сфере информационного обеспечения применения санитарных мер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документ определяет состав сведений, передаваемых между уполномоченными органами государств – членов Евразийского экономического союза в области санитарно-эпидемиологического благополучия населения (далее соответственно – уполномоченные органы, государства-члены, Союз), уполномоченными органами и Евразийской экономической комиссией (далее – Комиссия), уполномоченными органами и органами, выполняющими контрольно-надзорные функции, государств-членов, и между органами, выполняющими контрольно-надзорные функции, государств-членов и Комиссией при реализации общих процессов в сфере информационного обеспечения применения санитарных мер.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этапе разработки технологических документов состав сведений детализируется, а также определяются формат и структура электронных документов и сведений.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реализации общих процессов передаются сведения, состав которых приведен в таблицах в таблицах 1 – 6.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таблицах формируются следующие поля (графы):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элемента" – порядковый номер и устоявшееся или официальное словесное обозначение элемента;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элемента" – текст, поясняющий смысл (семантику) элемента;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"примечание" – текст, уточняющий назначение элемента, определяющий правила его формирования (заполнения) или словесное описание возможных значений элемента;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элементов (обязательность (опциональность) и количество возможных повторений элемента).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указания множественности элементов передаваемых данных используются следующие обозначения: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элемент обязателен, повторения не допускаются; 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1.* – элемент обязателен, может повторяться без ограничений;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0.1 – элемент опционален, повторения не допускаются;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0.* – элемент опционален, может повторяться без ограничений.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4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передаваемых при формировании, ведении и использовании единого реестра свидетельств о государственной регистрации продукции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019"/>
        <w:gridCol w:w="9793"/>
        <w:gridCol w:w="508"/>
      </w:tblGrid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страны, уполномоченный орган которой осуществил государственную регистрацию продукции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государственной регистрации продукции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код страны в соответствии с классификатором стран мира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Номер бланка свидетельства о государственной регистрации продукции (далее – свидетельство)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типографский номер бланка свидетельства, проставляемый при его изготовлении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Регистрационный номер свидетельства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свидетельства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регистрационный номер свидетельства в соответствии с шаблоном: АА.ББ.ВВ.ГГ.ДДД.Е.ЖЖЖЖЖЖ.ЗЗ.ИИ, где: АА – 2-значный буквенный код государства-члена в соответствии с классификатором стран мира, ББ – 2-значный цифровой код региона государства-члена, формируемый в соответствии с законодательством государства-члена, ВВ – 2-значный цифровой и (или) буквенный код уполномоченного органа, формируемый в соответствии с законодательством государства-члена (с использованием букв русского алфавита от АА до ЯЯ, цифр от 01 до 99, комбинаций цифр и букв), ГГ – 2-значный цифровой код рабочего места в уполномоченном органе (код устанавливается уполномоченным органом), ДДД – 3-значный цифровой код продукции, Е – литера R – в случае оформления свидетельства, подтверждающего соответствие продукции требованиям технического регламента (технических регламентов) Союза (Таможенного союза), литера Е (латинская) – в случае оформления свидетельства, подтверждающего соответствие продукции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утвержденным Решением Комиссии Таможенного союза от 28 мая 2010 г. № 299 (далее – Единые санитарные требования), ЖЖЖЖЖЖ – 6-значный порядковый номер оформляемого в текущем году свидетельства, ЗЗ – 2-значный цифровой код месяца, ИИ – 2-значный цифровой код года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выдачи свидетельства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 свидетельства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словесно-цифровым способом: число – 2 арабскими цифрами (в кавычках), месяц – 2 арабскими цифрами (порядковый номер месяца от 01 до 12), год – 4 арабскими цифрами (с указанием сокращенного обозначения года "г.")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Срок действия свидетельства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сроке действия свидетельства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дата начала и дата окончания срока действия свидетельства (в случае если в свидетельстве не установлена дата прекращения действия свидетельства, производится запись "не ограничен")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Статус действия свидетельства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статусе действия свидетельства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предназначен для указания сведений о статусе свидетельства (действует, действие приостановлено, аннулировано (отозвано)), о начальной и конечной дате действия статуса свидетельства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Заявитель при проведении государственной регистрации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заявителе при проведении государственной регистрации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предназначен для указания сведений о полном наименовании заявителя, его месте нахождения (адресе юридического лица), адресе (адресах) места осуществления деятельности или фамилии, имени и отчестве (при наличии), месте жительства физического лица, зарегистрированного в качестве индивидуального предпринимателя, а также о регистрационном номере заявителя, присваиваемом при государственной регистрации юридического лица или физического лица, зарегистрированного в качестве индивидуального предпринимателя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Продукция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продукции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Наименование продукции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продукции, присвоенное изготовителем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Название продукции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придуманное название продукции (при наличии)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Сведения о продукции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продукции, обеспечивающие ее идентификацию (тип, марка, модель, артикул, форма выпуска и др.), область применения, условия хранения, способ применения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продукции (при наличии)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Документ, в соответствии с которым изготовлена продукция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 (документах), в соответствии с которым изготовлена продукция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обозначение документа (документов), в соответствии с которым изготовлена продукция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1.*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Изготовитель продукции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изготовителе продукции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полном наименовании изготовителя, его месте нахождения (адрес юридического лица) и адресе (адресах) места осуществления деятельности по изготовлению продукции (в случае, если адреса различаются) – для юридического лица и его филиалов (производств), которые изготавливают продукцию, или фамилия, имя и отчество (при наличии), месте жительства и адресе (адресах) места осуществления деятельности по изготовлению продукции (в случае, если адреса различаются) – для физического лица, зарегистрированного в качестве индивидуального предпринимателя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Наименование акта (актов)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акта (актов), входящего в право Союза, на соответствие требованиям которого выдано свидетельство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технического регламента (технических регламентов) Союза (Таможенного союза) (в случае оформления свидетельства, подтверждающего соответствие продукции требованиям технического регламента (технических регламентов) Союза (Таможенного союза)) или наименование раздела (подраздела) (номер пункта, подпункта и др.) главы II Единых санитарных требований (в случае оформления свидетельства, подтверждающего соответствие продукции Единым санитарным требованиям)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Сведения о документах, подтверждающих соответствие продукции требованиям технического регламента (технических регламентов) Союза (Таможенного союза) или Единым санитарным требованиям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подтверждающих соответствие продукции требованиям технического регламента (технических регламентов) Союза (Таможенного союза) или Единым санитарным требованиям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протоколах исследований (испытаний) и измерений с указанием их номера и даты, наименования испытательной лаборатории (центра), регистрационного номера аттестата аккредитации), а также о других документах, представленных заявителем в качестве доказательства соответствия продукции требованиям технического регламента (технических регламентов) Союза (Таможенного союза) или Единым санитарным требованиям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1.*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Уполномоченный орган государства-члена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уполномоченного органа государства-члена, выдавшего свидетельство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наименования уполномоченного органа государства-члена, выдавшего свидетельство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Сведения из приложения к свидетельству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содержащиеся в приложении к свидетельству (при наличии)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4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передаваемых при формировании, ведении и использовании базы данных о заболеваемости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6"/>
        <w:gridCol w:w="4183"/>
        <w:gridCol w:w="2252"/>
        <w:gridCol w:w="2589"/>
      </w:tblGrid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Страна, предоставляющая сведения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значение страны, предоставляющей сведения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 сообщения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направляемого сообщения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Регистрационный номер сообщения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номер, присвоенный сообщению уполномоченным органом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сообщения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сообщения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Уполномоченный орган, направляющий сообщение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органе, направляющем сообщение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или наименование уполномоченного органа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Сведения о случае болезни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случае инфекционной или массовой неинфекционной болезни (отравления)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4"/>
        <w:gridCol w:w="3456"/>
        <w:gridCol w:w="3838"/>
        <w:gridCol w:w="752"/>
      </w:tblGrid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Сведения о болезни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болезни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диагноза (код согласно МКБ 10 либо словесное описание), сведения о возбудителе болезни, стандартное эпидемиологическое определение случая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 регистрации случая болезни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выявления первого случая инфекционной или массовой неинфекционной болезни (отравления)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Сведения о пациенте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пациенте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группа, исход болезни, лабораторное подтверждение болезни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Сведения о месте выявления случая болезни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возникновения чрезвычайной ситуации санитарно-эпидемиологического характера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географических координатах и описании места обнаружения случая болезни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Координаты местности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координатах местности, в которой выявлен случай инфекционной или массовой неинфекционной болезни (отравления)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0.*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Пункт пропуска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пункте пропуска, в котором выявлен случай инфекционной или массовой неинфекционной болезни (отравления)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пропуска, классификация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Сведения о наличии риска трансграничного распространения болезни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существенного риска распространения болезни в международных масштабах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наличии или отсутствии риска распространения болезни в международных масштабах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Сведения о санитарной мере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санитарной мере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0.*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Вид санитарной меры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санитарной меры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санитарной меры в соответствии с классификатором санитарных мер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Сведения о причинах возникновения случая инфекционной или массовой неинфекционной болезни (отравления)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установленных причинах случая инфекционной или массовой неинфекционной болезни (отравления)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Сведения о выявлении взаимосвязи случая обнаружения инфекционной или массовой неинфекционной болезни (отравления) со случаем обнаружения продукции, опасной для жизни, здоровья человека и среды его обитания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выявлении взаимосвязи случая обнаружения инфекционной или массовой неинфекционной болезни (отравления) со случаем обнаружения продукции, опасной для жизни и здоровья человека и среды его обитания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стране, не территории которой выявлена продукция, опасная для жизни и здоровья человека и среды его обитания, о регистрационном номере и дате регистрации случая, с которым выявлена взаимосвязь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0.*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Сведения о выявлении взаимосвязи случая обнаружения инфекционной или массовой неинфекционной болезни (отравления) со случаем обнаружения болезни животных или продукции, опасной в ветеринарном отношении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выявлении взаимосвязи случая обнаружения инфекционной или массовой неинфекционной болезни (отравления) со случаем обнаружения болезни животных или продукции, опасной в ветеринарном отношении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стране, на территории которой выявлен случай обнаружения болезни животных или случай обнаружения продукции, опасной в ветеринарном отношении, о регистрационном номере и дате регистрации таких случаев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4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передаваемых при формировании, ведении и использовании базы данных о продукции, опасной для жизни, здоровья человека и среды его обитания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0"/>
        <w:gridCol w:w="5293"/>
        <w:gridCol w:w="1608"/>
        <w:gridCol w:w="1849"/>
      </w:tblGrid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Страна, предоставляющая сведения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значение страны, предоставляющей сведения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 сообщения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направляемого сообщения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Регистрационный номер сообщения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номер, присвоенный сообщению уполномоченным органом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сообщения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сообщения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Уполномоченный орган, направляющий сообщение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органе, направляющем сообщение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или наименование уполномоченного органа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Признак архивации сообщения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Признак, указывающий на актуальность случая: 0 – архивный 1 – актуальный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Сведения о продукции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продукции, опасной для жизни, здоровья человека и среды его обитания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Наименование продукции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Описание продукции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продукции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Обозначение в перечне подконтрольной продукции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 перечне подконтрольной продукции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Код ТН ВЭД ЕАЭС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продукции в соответствии с ТН ВЭД ЕАЭС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Сведения об изготовителе продукции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изготовителе продукции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Сведения о серии или партии продукции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серии или партии продукции, не соответствующей требованиям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1.*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7.6.1. Номер серии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продукции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7.6.2. Объем серии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продукции в серии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7.6.3. Дата производства серии продукции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серии продукции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7.6.4. Сведения о партии продукции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партии продукции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5"/>
        <w:gridCol w:w="3"/>
        <w:gridCol w:w="1"/>
        <w:gridCol w:w="3"/>
        <w:gridCol w:w="1"/>
        <w:gridCol w:w="1602"/>
        <w:gridCol w:w="1609"/>
        <w:gridCol w:w="3"/>
        <w:gridCol w:w="3"/>
        <w:gridCol w:w="4834"/>
        <w:gridCol w:w="1"/>
        <w:gridCol w:w="945"/>
      </w:tblGrid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7.6.4.1. Номер товарной партии продукции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товарной партии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7.6.4.2. Объем товарной партии продукции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продукции в партии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7.6.4.3. Товаросопроводительный документ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товаросопроводительном документе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виде, номере и дате оформления товаросопроводительного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1.*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7.6.4.4. Документ об оценке соответствия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соответствие партии продукции требованиям технического регламента (технических регламентов) Союза (Таможенного союза) или Единым санитарным требованиям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номере, дате выдачи документа, подтверждающего соответствие требованиям технического регламента (технических регламентов) Союза (Таможенного союза) или Единым санитарным требованиям, а также об уполномоченном органе, выдавшем такой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7.6.4.5. Сведения о выявленных нарушениях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выявленных нарушениях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Сведения об акте (актах), входящем в право Союза, устанавливающем требования к продукции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акте (актах), входящем в право Союза, которым установлены требования к продукции или процессам ее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обозначение акта (актов), входящих в право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 нарушении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выявленном нарушении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Сведения о нормативе показателя безопасности продукции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нормативе показателя безопасности продукции, по которому выявлено нарушение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описание норматива показателя безопансости продукции, по которому выявлено нарушение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Сведения о значениях показателя безопасности продукции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фактических значениях показателя безопасности продукции, по которому выявлено нарушение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фактических значениях показателя безопасности продукции, по которому выявлено нарушение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Описание нарушения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выявленного нарушения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Сведения о месте обнаружения продукции, опасной для жизни, здоровья человека и среды его обитания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обнаружения продукции, опасной для жизни, здоровья человека и среды его обитания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8.1. Сведения об организации, в которой выявлена продукция, опасная для жизни, здоровья человека и среды его обитания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организации, в которой выявлена продукция, опасная для жизни, здоровья человека и среды его обитания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Пункт пропуска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пункте пропуска, в котором выявлена продукция, опасная для жизни, здоровья человека и среды его обитания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Сведения о санитарной мере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санитарной мере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Вид объекта действия меры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объекта действия меры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объекта действия меры: граждане государств-членов; товары и продукция; транспортные средства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Вид санитарной меры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санитарной меры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санитарной меры в соответствии с классификатором санитарных 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Описание санитарной меры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санитарной меры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Обоснование введения санитарной меры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введения санитарной меры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Дата начала действия санитарной меры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дате начала действия санитарной меры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 Дата окончания действия санитарной меры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дате окончания действия меры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 Официальный документ о введении меры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официальном документе, которым вводится санитарная мера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и дате официального документа, которым вводится санитарная 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9.8. Сведения о мероприятии по обеспечению применения санитарной меры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мероприятии по обеспечению выполнения санитарной меры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описание мероприятия по обеспечению выполнения санитарной меры и сведения о его исполнителе, сроках проведения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15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передаваемых при обмене информацией о введении временных санитарных мер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3195"/>
        <w:gridCol w:w="6620"/>
        <w:gridCol w:w="449"/>
      </w:tblGrid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языка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языка, на котором представляются сведения о мере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значение кода языка в соответствии с классификатором языков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Документ, регламентирующий введение временной санитарной меры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документе, которым уполномоченный орган вводит временные санитарные меры 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стране, виде документа, наименовании, серии, номере, дате выдачи и дате истечения срока действия документа, сроке действия документа, наименовании уполномоченного органа, вводящего временные санитарные меры и мероприятия, описании документа, количестве листов в документе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Документ, регламентирующий введение исходной санитарной меры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документе, которым уполномоченный орган вводит временную санитарную меру, которая явилась причиной для введения ответных временных санитарных мер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стране, виде документа, наименовании, серии, номере, дате выдачи и дате истечения срока действия документа, сроке действия документа, наименовании уполномоченного органа, описании документа, количестве листов в документе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временной санитарной меры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временной санитарной меры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Описание временной санитарной меры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(описание) вводимой временной санитарной меры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начала действия временной меры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временной меры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окончания действия временной меры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временной меры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Основание для введения временной санитарной меры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основании для введения временной санитарной меры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одному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выявление подконтрольной государственному санитарно-эпидемиологическому надзору (контролю) продукции (товаров), не соответствующей Единым санитарным требованиям или требованиям технического регламента (технических регламентов) Союза (Таможенного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соответствующее научное обоснование применения санитарных мер является недостаточным или не может быть представлено в необходимые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получение информации от соответствующих международных организаций, государств-членов или третьих стран о применяемых санитарных мерах и (или) ухудшении санитарно-эпидемиологической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ухудшение санитарно-эпидемиологической ситуации на территории государства-члена</w:t>
            </w:r>
          </w:p>
          <w:bookmarkEnd w:id="135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Обоснование для введения временной санитарной меры (при наличии)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преднаначен для указания сведений в отношении перемещения (транзита) подконтрольных товаров (продукции) на территорию других государств-членов и третьих стран, если вводимая мера предусматривает ограничения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0.*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Сведения о мероприятии, обеспечивающем соблюдение временной санитарной меры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организационных, административных, инженерно-технических, медико-санитарных, ветеринарных и иных мерах, направленных на устранение или уменьшение вредного воздействия факторов среды обитания на человека, предотвращение возникновения и распространения инфекционных и массовых неинфекционных болезней (отравлений) и их ликвидацию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стране проведения мероприятия, дате начала и дате окончания мероприятия, описании мероприятия, наименовании исполнителя, виде объекта воздействия, документе, которым уполномоченный орган устанавливает мероприятие, наименовании территории государства-члена, на которой проводятся мероприятия по обеспечению применения временной меры, пункте пропуска, в котором проводятся мероприятия по обеспечению применения временной меры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0.*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Описание условия отмены временной санитарной меры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условия отмены временной санитарной меры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Сведения об ухудшении санитарно-эпидемиологической ситуации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ухудшении санитарно-эпидемиологической ситуации, на основании которого принята мера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регистрации случая болезни (отравления), выявленной болезни (отравлении) человека, дате и времени ухудшения санитарно-эпидемиологической ситуации или обнаружения первого случая болезни (отравления), дате и времени обнаружения последнего случая болезни (отравления), месте обнаружения болезни (отравления) или фактора чрезвычайной ситуации, зоне распространении болезни (отравления) или фактора чрезвычайной ситуации, регистрации случая болезни животного, в том числе общей для человека и животных, виде и текстовом описании причины ухудшения санитарно-эпидемиологической ситуации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Сведения о продукции, не соответствующей Единым санитарным требованиям или требованиям технического регламента (технических регламентов) Союза (Таможенного союза)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подконтрольной санитарно-эпидемиологическому надзору (контролю) продукции, на которую наложены ограничения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регистрации случая обнаружения продукции, опасной для жизни и здоровья человека и среды его обитания, виде продукции, подлежащей санитарно-эпидемиологическому надзору (контролю), наименовании и описании продукции, идентификационном номере товарной партии продукции, группе однотипных единиц продукции, субъекте обращения продукции, товаросопроводительном документе, изготовителе продукции, документе, подтверждающем безопасность продукции (товаров), нарушении требований к продукции, регистрации случая обнаружения продукции, опасной для жизни и здоровья человека и среды его обитания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15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передаваемых при обмене информацией о результатах рассмотрения уполномоченными органами временной санитарной меры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"/>
        <w:gridCol w:w="1838"/>
        <w:gridCol w:w="2467"/>
        <w:gridCol w:w="7224"/>
        <w:gridCol w:w="6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Уполномоченный орган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сведений об уполномоченном органе, представившем результат рассмотрения временной санитарной меры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об уполномоченном органе, представившем результат рассмотрения временной санитарной меры, в том числе сведений о стране и наименовании уполномоченного органа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страны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на территории которой введены временные санитарные меры, в отношении которых уполномоченный орган представляет результат рассмотрения временной санитарной меры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значение кода страны в соответствии с классификатором стран мира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Номер документа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устанавливающего временные санитарные меры, в отношении которых уполномоченный орган представляет результат рассмотрения временной санитарной меры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документа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документа, устанавливающего временные санитарные меры, в отношении которых уполномоченный орган представляет результат рассмотрения временной санитарной меры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Сведения о мероприятии по обеспечению применения временной санитарной меры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мероприятии по обеспечению применения временной санитарной меры, либо о введении ответных временных санитарных мер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0.*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Код страны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на территории которой проводится мероприятие по обеспечению применения временной санитарной меры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значение кода страны в соответствии с классификатором стран мира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Дата начала проведения мероприятия по обеспечению применения временной санитарной меры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проведения мероприятия по обеспечению применения временной санитарной меры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Дата окончания проведения мероприятия по обеспечению применения временной санитарной меры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проведения мероприятия по обеспечению применения временной санитарной меры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Описание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мероприятия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Наименование исполнителя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уполномоченного органа, хозяйствующего субъекта или фамилия, имя и отчество физического лица, которому предписано выполнение мероприятия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0.*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Код вида объекта воздействия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объекта, на который направлена мера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0.*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Документ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которым уполномоченный орган государства-члена устанавливает мероприятие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виде, наименовании, номере и дате документа, регионе, пункте пропуска, где проводятся мероприятия, обеспечивающие соблюдение временной меры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Описание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результатов рассмотрения временной санитарной меры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Приложенный документ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приложенном документе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стране, языке, виде, наименовании, серии и номере, дате выдачи, начала и истечения срока действия, уполномоченном органе, описании и количестве листов документа с приложением (при необходимости) текста документа в формате PDF и (или) XML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15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передаваемых при обмене дополнительной информацией между уполномоченными органами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421"/>
        <w:gridCol w:w="7090"/>
        <w:gridCol w:w="676"/>
      </w:tblGrid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Уполномоченный орган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совокупность сведений об уполномоченном органе, запросившем дополнительные сведения 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об уполномоченном органе, запросившем дополнительные сведения, в том числе о стране нахождения уполномоченного органа и его наименовании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случае обнаружения продукции, опасной для жизни и здоровья человека и среды его обитания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случае обнаружения продукции, опасной для жизни, здоровья человека и среды его обитания, в отношении которого предоставляются дополнительные сведения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обнаружения продукции, опасной для жизни и здоровья человека и среды его обитания, дате и регистрационном номере сообщения о случае обнаружения продукции, опасной для жизни, здоровья человека и среды его обитания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временной санитарной мере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временной санитарной мере, в отношении которой уполномоченным органом предоставляются дополнительные сведения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стране, дате и регистрационном номере документа, которым введена временная санитарная мера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Описание предмета запроса дополнительной информации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запроса дополнительной информации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Сведения о запрашиваемом документе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запрашиваемом документе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виде, дате выдачи и регистрационном номере запрашиваемого документа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Сведения о продукции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продукции, в отношении которой уполномоченным органом запрашиваются дополнительные сведения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предназначен для указания сведений о продукции, в отношении которой уполномоченным органом запрашиваются дополнительные сведения: наименование продукции, код по перечню подконтрольной продукции, виде проведенного в отношении такой продукции исследования 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Текст ответа на запрос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на запрос в текстовом виде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Приложенный к ответу документ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приложенном к ответу документе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стране, языке, виде, наименовании, серии и номере, дате выдачи, начала и истечения срока действия, уполномоченном органе, описании и количестве листов документа с приложением (при необходимости) текста документа в формате PDF и (или) XML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