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f19" w14:textId="25f9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союза, утвержденный распоряжением Коллегии Евразийской экономической комиссии от 26 июля 2016 г. № 109, изменения согласно приложению.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2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состав рабочей группы по координации работ по созданию и ведению номенклатуры медицинских изделий Евразийского экономического союза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работ по созданию и ведению номенклатуры медицинских изделий Евразийского экономического союза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июля 2016 г.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2)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координации работ по созданию и ведению номенклатуры медицинских изделий Евразийского экономического союза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0"/>
        <w:gridCol w:w="920"/>
        <w:gridCol w:w="10431"/>
        <w:gridCol w:w="29"/>
      </w:tblGrid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Давид Айрапетович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Кристине Эдуардовна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медицинских изделий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ЕАЭС акционерного общества закрытого типа "Научный центр экспертизы лекарств и медицинских технологий им.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Республиканского унитарного предприятия "Центр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 Елена Чеславовна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Марина Ивановна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Вероника Михайловна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 Татьяна Анатольевна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испытаний изделий медицинской техники и оборудования научно-исследовательского центра испытаний средств измерений и техники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Бибигуль Таргыновна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химической и фармацевтической промышленности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Байпакбаева Жупар Женисовна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Байтубаев Еркебулан Нургалиевич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координации контрольно-надзорной деятельности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 Акбота Бакиденкызы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Есболатова Динара Ерлановна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промышленной политики Департамента международной экономической интеграции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Ильмалиева Гульнар Бахытовна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химической и фармацевтической промышленности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цифровизации и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Гульмира Есеновна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производителей медицинских изделий"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Руслан Серикович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"Ассоциация "ФармМедИндустрия Казахстана"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Раушан Куанышбековна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оценке условий производства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 Адиль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медицинским изделиям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Ясылов Ермек Амангазынович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в форме ассоциации "Евразийская медицинская ассоциация"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Абалиева Айнура Имамазановна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Тимур Турарбекович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 Жанат Кенешбекович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управления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 Барчын Тентимишевна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регистрации медицинских изделий Департамента лекарственного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Алехин Алексей Викторович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Владимир Станиславович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Валеева Айсылу Абраровна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Дмитрий Сергеевич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Алексей Геннадьевич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Дюжечкин Денис Сергеевич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Игорь Владимирович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Коломеец Виктория Сергеевна 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отраслевого регулирования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Манзенюк Игорь Николаевич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 научной работе федерального бюджетного учреждения науки "Центральный исследовательский институт эпидемиологии"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Павлюков Дмитрий Юрьевич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 Елена Алексеевна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федерального государственного бюджетного учреждения "Национальный институт качества"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Мария Михайловна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Сытенко Илья Сергеевич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развития наднациональных институтов в Евразийском экономическом союзе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Храмов Михаил Владимирович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и развитию федерального бюджетного учреждения науки "Государственный научный центр прикладной микробиологии и биотехнологии"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Шекун Ирина Александровна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Аматунян Давид Араикович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отдела промышленной политики, межгосударственных программ и проектов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 Гульмира Абуталиповна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Шидловская Ольга Александровна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Щекин Дмитрий Александрович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