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accc" w14:textId="40da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апреля 2015 г. № 30 "О мерах нетарифного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марта 2020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COVID-19", в связи с исключительным случаем, требующим оперативного реагирования в целях недопущения рисков недостатка продовольственных товаров,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запрет вывоза с таможенной территории Евразийского экономического союза отдельных видов продовольственных товаров, включенных в раздел 1.11 перечня товаров, в отношении которых установлен запрет ввоза на таможенную территорию Евразийского экономического союза и (или) вывоза с 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30), действует по 30 июня 2020 г. включительно.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2020 г. № 43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21 апреля 2015 г. № 30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разделом 1.11 следующего содержания: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"1.11. Отдельные виды продовольственных товаров, запрещенные к вывозу по 30 июня 2020 г. включительно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4"/>
        <w:gridCol w:w="8726"/>
      </w:tblGrid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0703 10 110 0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0703 10 190 0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0703 20 000 0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0706 10 000 9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1006*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1008 10 000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1008 21 000 0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1008 29 000 0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грубого помола и гранулы из зерна злаков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1103 19 500 0,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1103 20 500 0)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Гречневое зерно обрушенное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1104 29 300 0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 дробленые или недробленые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подсолнечника, дробленые или недробленые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из гречки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1904 90 800 0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 За исключением риса, происходящего из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Примечания к разделу: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Для целей настоящего раздела необходимо руководствоваться как кодом ТН ВЭД ЕАЭС, так и наименованием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Запрет не распространяется на товары, вывозимые с таможенной территории Евразийского экономического союза: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оказания международной гуманитарной помощи иностранным государствам на основании решений государств – членов Евразийского экономического союза (далее – государства-члены);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физическими лицами для личного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качестве припасов, а также для обеспечения деятельности сооружений и установок, в отношении которых государства-члены обладают исключительной юрисдикцией.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Запрет не распространяется на вывоз товаров, перемещаемых в рамках международных транзитных перевозок, начинающихся и заканчивающихся за пределами таможенной территории Евразийского экономического союза, а также товаров Евразийского экономического союза, перемещаемых между территориями государств-членов через территории третьих стран.".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