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f34d" w14:textId="196f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16 апреля 2020 года № 45</w:t>
      </w:r>
    </w:p>
    <w:p>
      <w:pPr>
        <w:spacing w:after="0"/>
        <w:ind w:left="0"/>
        <w:jc w:val="both"/>
      </w:pPr>
      <w:bookmarkStart w:name="z4" w:id="0"/>
      <w:r>
        <w:rPr>
          <w:rFonts w:ascii="Times New Roman"/>
          <w:b w:val="false"/>
          <w:i w:val="false"/>
          <w:color w:val="000000"/>
          <w:sz w:val="28"/>
        </w:rPr>
        <w:t xml:space="preserve">
      В целях выполнения международных обязательств государств –членов Евразийского экономического союза, предусмотренных Конвенцией о международной торговле видами дикой фауны и флоры, находящимися под угрозой исчезновения, от 3 марта 1973 года (СИТЕС),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раздел 2.7</w:t>
      </w:r>
      <w:r>
        <w:rPr>
          <w:rFonts w:ascii="Times New Roman"/>
          <w:b w:val="false"/>
          <w:i w:val="false"/>
          <w:color w:val="000000"/>
          <w:sz w:val="28"/>
        </w:rPr>
        <w:t xml:space="preserve">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Решению Коллегии Евразийской экономической комиссии от 21 апреля 2015 г. № 30), изменение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16 апреля 2020 г. № 45 </w:t>
            </w:r>
          </w:p>
        </w:tc>
      </w:tr>
    </w:tbl>
    <w:bookmarkStart w:name="z9" w:id="3"/>
    <w:p>
      <w:pPr>
        <w:spacing w:after="0"/>
        <w:ind w:left="0"/>
        <w:jc w:val="left"/>
      </w:pPr>
      <w:r>
        <w:rPr>
          <w:rFonts w:ascii="Times New Roman"/>
          <w:b/>
          <w:i w:val="false"/>
          <w:color w:val="000000"/>
        </w:rPr>
        <w:t xml:space="preserve"> ИЗМЕНЕНИЕ,</w:t>
      </w:r>
      <w:r>
        <w:br/>
      </w:r>
      <w:r>
        <w:rPr>
          <w:rFonts w:ascii="Times New Roman"/>
          <w:b/>
          <w:i w:val="false"/>
          <w:color w:val="000000"/>
        </w:rPr>
        <w:t>вносимое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bookmarkEnd w:id="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2.7</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"2.7.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13" w:id="5"/>
    <w:p>
      <w:pPr>
        <w:spacing w:after="0"/>
        <w:ind w:left="0"/>
        <w:jc w:val="left"/>
      </w:pPr>
      <w:r>
        <w:rPr>
          <w:rFonts w:ascii="Times New Roman"/>
          <w:b/>
          <w:i w:val="false"/>
          <w:color w:val="000000"/>
        </w:rPr>
        <w:t xml:space="preserve"> Виды дикой фауны (FAUNA (ANIMALS))</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182"/>
        <w:gridCol w:w="619"/>
        <w:gridCol w:w="20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приложения к СИТЕС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r>
              <w:rPr>
                <w:rFonts w:ascii="Times New Roman"/>
                <w:b/>
                <w:i w:val="false"/>
                <w:color w:val="000000"/>
                <w:sz w:val="20"/>
              </w:rPr>
              <w:t>I. PHYLUM CHORDATA</w:t>
            </w:r>
            <w:r>
              <w:br/>
            </w:r>
            <w:r>
              <w:rPr>
                <w:rFonts w:ascii="Times New Roman"/>
                <w:b w:val="false"/>
                <w:i w:val="false"/>
                <w:color w:val="000000"/>
                <w:sz w:val="20"/>
              </w:rPr>
              <w:t>
</w:t>
            </w:r>
            <w:r>
              <w:rPr>
                <w:rFonts w:ascii="Times New Roman"/>
                <w:b/>
                <w:i w:val="false"/>
                <w:color w:val="000000"/>
                <w:sz w:val="20"/>
              </w:rPr>
              <w:t>CLASS MAMMALIA</w:t>
            </w:r>
            <w:r>
              <w:br/>
            </w:r>
            <w:r>
              <w:rPr>
                <w:rFonts w:ascii="Times New Roman"/>
                <w:b w:val="false"/>
                <w:i w:val="false"/>
                <w:color w:val="000000"/>
                <w:sz w:val="20"/>
              </w:rPr>
              <w:t>
</w:t>
            </w:r>
            <w:r>
              <w:rPr>
                <w:rFonts w:ascii="Times New Roman"/>
                <w:b/>
                <w:i w:val="false"/>
                <w:color w:val="000000"/>
                <w:sz w:val="20"/>
              </w:rPr>
              <w:t>(MAMMALS)</w:t>
            </w:r>
          </w:p>
          <w:bookmarkEnd w:id="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w:t>
            </w:r>
            <w:r>
              <w:rPr>
                <w:rFonts w:ascii="Times New Roman"/>
                <w:b/>
                <w:i w:val="false"/>
                <w:color w:val="000000"/>
                <w:sz w:val="20"/>
              </w:rPr>
              <w:t>ТИП ХОРДОВЫЕ</w:t>
            </w:r>
            <w:r>
              <w:br/>
            </w: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МЛЕКОПИТАЮЩИЕ</w:t>
            </w:r>
          </w:p>
          <w:bookmarkEnd w:id="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ARTI</w:t>
            </w:r>
            <w:r>
              <w:rPr>
                <w:rFonts w:ascii="Times New Roman"/>
                <w:b/>
                <w:i w:val="false"/>
                <w:color w:val="000000"/>
                <w:sz w:val="20"/>
              </w:rPr>
              <w:t>O</w:t>
            </w:r>
            <w:r>
              <w:rPr>
                <w:rFonts w:ascii="Times New Roman"/>
                <w:b/>
                <w:i w:val="false"/>
                <w:color w:val="000000"/>
                <w:sz w:val="20"/>
              </w:rPr>
              <w:t>DACTYLA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ПАРНОКОПЫТНЫЕ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 xml:space="preserve">Antilocapridae </w:t>
            </w:r>
            <w:r>
              <w:br/>
            </w:r>
            <w:r>
              <w:rPr>
                <w:rFonts w:ascii="Times New Roman"/>
                <w:b w:val="false"/>
                <w:i w:val="false"/>
                <w:color w:val="000000"/>
                <w:sz w:val="20"/>
              </w:rPr>
              <w:t xml:space="preserve">
 </w:t>
            </w:r>
            <w:r>
              <w:rPr>
                <w:rFonts w:ascii="Times New Roman"/>
                <w:b w:val="false"/>
                <w:i/>
                <w:color w:val="000000"/>
                <w:sz w:val="20"/>
              </w:rPr>
              <w:t>Pronghorns</w:t>
            </w:r>
            <w:r>
              <w:rPr>
                <w:rFonts w:ascii="Times New Roman"/>
                <w:b w:val="false"/>
                <w:i/>
                <w:color w:val="000000"/>
                <w:sz w:val="20"/>
              </w:rPr>
              <w:t xml:space="preserve">: </w:t>
            </w:r>
          </w:p>
          <w:bookmarkEnd w:id="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w:t>
            </w:r>
            <w:r>
              <w:rPr>
                <w:rFonts w:ascii="Times New Roman"/>
                <w:b/>
                <w:i w:val="false"/>
                <w:color w:val="000000"/>
                <w:sz w:val="20"/>
              </w:rPr>
              <w:t>Вилороговые</w:t>
            </w:r>
            <w:r>
              <w:br/>
            </w:r>
            <w:r>
              <w:rPr>
                <w:rFonts w:ascii="Times New Roman"/>
                <w:b w:val="false"/>
                <w:i w:val="false"/>
                <w:color w:val="000000"/>
                <w:sz w:val="20"/>
              </w:rPr>
              <w:t>
</w:t>
            </w:r>
            <w:r>
              <w:rPr>
                <w:rFonts w:ascii="Times New Roman"/>
                <w:b w:val="false"/>
                <w:i/>
                <w:color w:val="000000"/>
                <w:sz w:val="20"/>
              </w:rPr>
              <w:t>Вилорогие антилопы:</w:t>
            </w:r>
          </w:p>
          <w:bookmarkEnd w:id="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Вилорог (только популяция Мексики, другие популяции в приложения к СИТЕС не включены)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rPr>
                <w:rFonts w:ascii="Times New Roman"/>
                <w:b/>
                <w:i w:val="false"/>
                <w:color w:val="000000"/>
                <w:sz w:val="20"/>
              </w:rPr>
              <w:t>2) Bovidae</w:t>
            </w:r>
            <w:r>
              <w:br/>
            </w:r>
            <w:r>
              <w:rPr>
                <w:rFonts w:ascii="Times New Roman"/>
                <w:b w:val="false"/>
                <w:i w:val="false"/>
                <w:color w:val="000000"/>
                <w:sz w:val="20"/>
              </w:rPr>
              <w:t xml:space="preserve">
 </w:t>
            </w:r>
            <w:r>
              <w:rPr>
                <w:rFonts w:ascii="Times New Roman"/>
                <w:b w:val="false"/>
                <w:i/>
                <w:color w:val="000000"/>
                <w:sz w:val="20"/>
              </w:rPr>
              <w:t xml:space="preserve">Antelopes, cattle, duikers, gazelles, goats, sheep, etc.: </w:t>
            </w:r>
          </w:p>
          <w:bookmarkEnd w:id="1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w:t>
            </w:r>
            <w:r>
              <w:rPr>
                <w:rFonts w:ascii="Times New Roman"/>
                <w:b/>
                <w:i w:val="false"/>
                <w:color w:val="000000"/>
                <w:sz w:val="20"/>
              </w:rPr>
              <w:t>Полорогие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Антилопы, крупные рогатые копытные, дукеры, газели, козлы, бараны и др.:</w:t>
            </w:r>
          </w:p>
          <w:bookmarkEnd w:id="1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гривистый североафриканский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Гарна или винторогая антилопа (Непал,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 frontalis</w:t>
            </w:r>
            <w:r>
              <w:rPr>
                <w:rFonts w:ascii="Times New Roman"/>
                <w:b w:val="false"/>
                <w:i w:val="false"/>
                <w:color w:val="000000"/>
                <w:sz w:val="20"/>
              </w:rPr>
              <w:t xml:space="preserve">, and is not subject to the provisions of the Convention)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Гаур (за исключением одомашненной формы, которая именуется </w:t>
            </w:r>
            <w:r>
              <w:rPr>
                <w:rFonts w:ascii="Times New Roman"/>
                <w:b w:val="false"/>
                <w:i/>
                <w:color w:val="000000"/>
                <w:sz w:val="20"/>
              </w:rPr>
              <w:t>Bos frontalis</w:t>
            </w:r>
            <w:r>
              <w:rPr>
                <w:rFonts w:ascii="Times New Roman"/>
                <w:b w:val="false"/>
                <w:i w:val="false"/>
                <w:color w:val="000000"/>
                <w:sz w:val="20"/>
              </w:rPr>
              <w:t xml:space="preserve"> и не подпадает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Bos grunniens</w:t>
            </w:r>
            <w:r>
              <w:rPr>
                <w:rFonts w:ascii="Times New Roman"/>
                <w:b w:val="false"/>
                <w:i w:val="false"/>
                <w:color w:val="000000"/>
                <w:sz w:val="20"/>
              </w:rPr>
              <w:t xml:space="preserve">, and is not subject to the provisions of the Convention)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 дикий (за исключением одомашненной формы, которая именуется </w:t>
            </w:r>
            <w:r>
              <w:rPr>
                <w:rFonts w:ascii="Times New Roman"/>
                <w:b w:val="false"/>
                <w:i/>
                <w:color w:val="000000"/>
                <w:sz w:val="20"/>
              </w:rPr>
              <w:t xml:space="preserve">Bos grunniens </w:t>
            </w:r>
            <w:r>
              <w:rPr>
                <w:rFonts w:ascii="Times New Roman"/>
                <w:b w:val="false"/>
                <w:i w:val="false"/>
                <w:color w:val="000000"/>
                <w:sz w:val="20"/>
              </w:rPr>
              <w:t>и не подпадает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Буйвол азиатский (за исключением одомашненной формы, которая именуется </w:t>
            </w:r>
            <w:r>
              <w:rPr>
                <w:rFonts w:ascii="Times New Roman"/>
                <w:b w:val="false"/>
                <w:i/>
                <w:color w:val="000000"/>
                <w:sz w:val="20"/>
              </w:rPr>
              <w:t>Bubalus bubalis</w:t>
            </w:r>
            <w:r>
              <w:rPr>
                <w:rFonts w:ascii="Times New Roman"/>
                <w:b w:val="false"/>
                <w:i w:val="false"/>
                <w:color w:val="000000"/>
                <w:sz w:val="20"/>
              </w:rPr>
              <w:t xml:space="preserve"> и не подпадает под действие СИТЕС) (Непал)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равнинный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миндоранский, или тамарау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горный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кавказский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винторогий (мархур)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Capra hircus aegagrus (Specimens of the domesticated form are not subject to the provisions of the Convention)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(образцы одомашненной формы не подпадают под действие СИТЕС)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сибирский горный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Мильи-Эдвардса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суматранский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гималайский или 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Брука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черноспинный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чепрачный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Оджильби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желтоспинный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зебровый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Беломордый бубал или Бонтбок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Беннетта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Кювьера или горная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Газель-доркас (Алжир, Тунис)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песчаная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водяной, личи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тибетский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обыкновенный или амурский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гималайский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Газель-дама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сахарский или Антилопа саблерогая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белый или аравийский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ammon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Архар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arabica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аравийский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bochariensis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Бухарский уриал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Толсторог (только популяция Мексики; другие популяци в приложения к СИТЕС не включены)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collium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архар, или казахстанский горный баран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cycloceros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туркменский или устюртский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darwini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Дарвина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gmelini (Only the population of Cyprus; no other population is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(только популяция Кипра; другие популяции в приложения к СИТЕС не включены)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hodgsonii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тибетский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jubata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северокитайский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karelini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тяньшаньский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nigrimontana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каратауский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polii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Марко Поло или памирский архар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punjabiensis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пенджабский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severtzovi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кызылкумский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или чиру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голубой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голубой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или саола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 абруцкая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 (A zero export quota for wild specimens traded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монгольский (в отношении диких образцов установлена нулевая квота на экспорт в коммерческих целях)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 (A zero export quota for wild specimens traded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обыкновенный (в отношении диких образцов установлена нулевая квота на экспорт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четырехрогая (Непал)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r>
              <w:rPr>
                <w:rFonts w:ascii="Times New Roman"/>
                <w:b w:val="false"/>
                <w:i w:val="false"/>
                <w:color w:val="000000"/>
                <w:sz w:val="20"/>
              </w:rPr>
              <w:t xml:space="preserve"> </w:t>
            </w:r>
            <w:r>
              <w:br/>
            </w:r>
            <w:r>
              <w:rPr>
                <w:rFonts w:ascii="Times New Roman"/>
                <w:b w:val="false"/>
                <w:i/>
                <w:color w:val="000000"/>
                <w:sz w:val="20"/>
              </w:rPr>
              <w:t>Camels</w:t>
            </w:r>
            <w:r>
              <w:rPr>
                <w:rFonts w:ascii="Times New Roman"/>
                <w:b w:val="false"/>
                <w:i/>
                <w:color w:val="000000"/>
                <w:sz w:val="20"/>
              </w:rPr>
              <w:t xml:space="preserve">, </w:t>
            </w:r>
            <w:r>
              <w:rPr>
                <w:rFonts w:ascii="Times New Roman"/>
                <w:b w:val="false"/>
                <w:i/>
                <w:color w:val="000000"/>
                <w:sz w:val="20"/>
              </w:rPr>
              <w:t>guanacos</w:t>
            </w:r>
            <w:r>
              <w:rPr>
                <w:rFonts w:ascii="Times New Roman"/>
                <w:b w:val="false"/>
                <w:i/>
                <w:color w:val="000000"/>
                <w:sz w:val="20"/>
              </w:rPr>
              <w:t xml:space="preserve">, </w:t>
            </w:r>
            <w:r>
              <w:rPr>
                <w:rFonts w:ascii="Times New Roman"/>
                <w:b w:val="false"/>
                <w:i/>
                <w:color w:val="000000"/>
                <w:sz w:val="20"/>
              </w:rPr>
              <w:t>vicunas</w:t>
            </w:r>
            <w:r>
              <w:rPr>
                <w:rFonts w:ascii="Times New Roman"/>
                <w:b w:val="false"/>
                <w:i/>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Верблюдовые</w:t>
            </w:r>
            <w:r>
              <w:br/>
            </w:r>
            <w:r>
              <w:rPr>
                <w:rFonts w:ascii="Times New Roman"/>
                <w:b w:val="false"/>
                <w:i/>
                <w:color w:val="000000"/>
                <w:sz w:val="20"/>
              </w:rPr>
              <w:t>Верблюды, гуанако, викуньи: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Vicugna vicugna (Except the populations of: Argentina (the populations of the Provinces of Jujuy,</w:t>
            </w:r>
            <w:r>
              <w:br/>
            </w:r>
            <w:r>
              <w:rPr>
                <w:rFonts w:ascii="Times New Roman"/>
                <w:b w:val="false"/>
                <w:i w:val="false"/>
                <w:color w:val="000000"/>
                <w:sz w:val="20"/>
              </w:rPr>
              <w:t>
Catamarca and Salta,and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which are included in Appendix II)</w:t>
            </w:r>
          </w:p>
          <w:bookmarkEnd w:id="1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Vicugna vicugna (Only the populations of Argentina (the populations of the Provinces of Jujuy, Catamarca and Salta, 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all other populations are included in Appendix I) </w:t>
            </w:r>
            <w:r>
              <w:rPr>
                <w:rFonts w:ascii="Times New Roman"/>
                <w:b w:val="false"/>
                <w:i w:val="false"/>
                <w:color w:val="000000"/>
                <w:vertAlign w:val="superscript"/>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(полуляции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СИТЕС)</w:t>
            </w:r>
            <w:r>
              <w:rPr>
                <w:rFonts w:ascii="Times New Roman"/>
                <w:b w:val="false"/>
                <w:i w:val="false"/>
                <w:color w:val="000000"/>
                <w:vertAlign w:val="superscript"/>
              </w:rPr>
              <w:t>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r>
              <w:br/>
            </w:r>
            <w:r>
              <w:rPr>
                <w:rFonts w:ascii="Times New Roman"/>
                <w:b w:val="false"/>
                <w:i/>
                <w:color w:val="000000"/>
                <w:sz w:val="20"/>
              </w:rPr>
              <w:t>Deer, huemuls, muntjacs, pudus: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Оленьи</w:t>
            </w:r>
            <w:r>
              <w:br/>
            </w:r>
            <w:r>
              <w:rPr>
                <w:rFonts w:ascii="Times New Roman"/>
                <w:b w:val="false"/>
                <w:i/>
                <w:color w:val="000000"/>
                <w:sz w:val="20"/>
              </w:rPr>
              <w:t>Олени, гуэмалы, мунтжаки, пуду: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каламианский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Куля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Свиной олень (за исключением подвидов, включенных в приложение I к СИТЕС)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индокитайский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 олень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бухарский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берберийский (Алжир, Тунис)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персидский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иранская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Андские олени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Мазама большой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белохвостый гватемальский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пампасный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северный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южный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Олень-лира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w:t>
            </w:r>
            <w:r>
              <w:rPr>
                <w:rFonts w:ascii="Times New Roman"/>
                <w:b/>
                <w:i w:val="false"/>
                <w:color w:val="000000"/>
                <w:sz w:val="20"/>
              </w:rPr>
              <w:t>Giraffidae</w:t>
            </w:r>
            <w:r>
              <w:br/>
            </w:r>
            <w:r>
              <w:rPr>
                <w:rFonts w:ascii="Times New Roman"/>
                <w:b w:val="false"/>
                <w:i w:val="false"/>
                <w:color w:val="000000"/>
                <w:sz w:val="20"/>
              </w:rPr>
              <w:t>
</w:t>
            </w:r>
            <w:r>
              <w:rPr>
                <w:rFonts w:ascii="Times New Roman"/>
                <w:b w:val="false"/>
                <w:i/>
                <w:color w:val="000000"/>
                <w:sz w:val="20"/>
              </w:rPr>
              <w:t>Giraffi</w:t>
            </w:r>
            <w:r>
              <w:rPr>
                <w:rFonts w:ascii="Times New Roman"/>
                <w:b w:val="false"/>
                <w:i/>
                <w:color w:val="000000"/>
                <w:sz w:val="20"/>
              </w:rPr>
              <w:t>es:</w:t>
            </w:r>
          </w:p>
          <w:bookmarkEnd w:id="1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w:t>
            </w:r>
            <w:r>
              <w:rPr>
                <w:rFonts w:ascii="Times New Roman"/>
                <w:b/>
                <w:i w:val="false"/>
                <w:color w:val="000000"/>
                <w:sz w:val="20"/>
              </w:rPr>
              <w:t>Жирафовые</w:t>
            </w:r>
            <w:r>
              <w:br/>
            </w:r>
            <w:r>
              <w:rPr>
                <w:rFonts w:ascii="Times New Roman"/>
                <w:b w:val="false"/>
                <w:i w:val="false"/>
                <w:color w:val="000000"/>
                <w:sz w:val="20"/>
              </w:rPr>
              <w:t>
</w:t>
            </w:r>
            <w:r>
              <w:rPr>
                <w:rFonts w:ascii="Times New Roman"/>
                <w:b w:val="false"/>
                <w:i/>
                <w:color w:val="000000"/>
                <w:sz w:val="20"/>
              </w:rPr>
              <w:t>Жирафы:</w:t>
            </w:r>
          </w:p>
          <w:bookmarkEnd w:id="1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Giraffa camelopardalis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Жираф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w:t>
            </w:r>
            <w:r>
              <w:rPr>
                <w:rFonts w:ascii="Times New Roman"/>
                <w:b/>
                <w:i w:val="false"/>
                <w:color w:val="000000"/>
                <w:sz w:val="20"/>
              </w:rPr>
              <w:t>Hippopotamidae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Hippopotamuses:</w:t>
            </w:r>
          </w:p>
          <w:bookmarkEnd w:id="1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w:t>
            </w:r>
            <w:r>
              <w:rPr>
                <w:rFonts w:ascii="Times New Roman"/>
                <w:b/>
                <w:i w:val="false"/>
                <w:color w:val="000000"/>
                <w:sz w:val="20"/>
              </w:rPr>
              <w:t>Бегемотовые</w:t>
            </w:r>
            <w:r>
              <w:br/>
            </w:r>
            <w:r>
              <w:rPr>
                <w:rFonts w:ascii="Times New Roman"/>
                <w:b w:val="false"/>
                <w:i w:val="false"/>
                <w:color w:val="000000"/>
                <w:sz w:val="20"/>
              </w:rPr>
              <w:t>
</w:t>
            </w:r>
            <w:r>
              <w:rPr>
                <w:rFonts w:ascii="Times New Roman"/>
                <w:b w:val="false"/>
                <w:i/>
                <w:color w:val="000000"/>
                <w:sz w:val="20"/>
              </w:rPr>
              <w:t>Гиппопотамы:</w:t>
            </w:r>
          </w:p>
          <w:bookmarkEnd w:id="1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карликовый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обыкновенный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w:t>
            </w:r>
            <w:r>
              <w:rPr>
                <w:rFonts w:ascii="Times New Roman"/>
                <w:b/>
                <w:i w:val="false"/>
                <w:color w:val="000000"/>
                <w:sz w:val="20"/>
              </w:rPr>
              <w:t xml:space="preserve">Moschidae </w:t>
            </w:r>
            <w:r>
              <w:br/>
            </w:r>
            <w:r>
              <w:rPr>
                <w:rFonts w:ascii="Times New Roman"/>
                <w:b w:val="false"/>
                <w:i w:val="false"/>
                <w:color w:val="000000"/>
                <w:sz w:val="20"/>
              </w:rPr>
              <w:t>
</w:t>
            </w:r>
            <w:r>
              <w:rPr>
                <w:rFonts w:ascii="Times New Roman"/>
                <w:b w:val="false"/>
                <w:i/>
                <w:color w:val="000000"/>
                <w:sz w:val="20"/>
              </w:rPr>
              <w:t>Musk deer</w:t>
            </w:r>
            <w:r>
              <w:rPr>
                <w:rFonts w:ascii="Times New Roman"/>
                <w:b w:val="false"/>
                <w:i/>
                <w:color w:val="000000"/>
                <w:sz w:val="20"/>
              </w:rPr>
              <w:t>:</w:t>
            </w:r>
          </w:p>
          <w:bookmarkEnd w:id="1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w:t>
            </w:r>
            <w:r>
              <w:rPr>
                <w:rFonts w:ascii="Times New Roman"/>
                <w:b/>
                <w:i w:val="false"/>
                <w:color w:val="000000"/>
                <w:sz w:val="20"/>
              </w:rPr>
              <w:t>Кабарожьи</w:t>
            </w:r>
            <w:r>
              <w:br/>
            </w:r>
            <w:r>
              <w:rPr>
                <w:rFonts w:ascii="Times New Roman"/>
                <w:b w:val="false"/>
                <w:i w:val="false"/>
                <w:color w:val="000000"/>
                <w:sz w:val="20"/>
              </w:rPr>
              <w:t>
</w:t>
            </w:r>
            <w:r>
              <w:rPr>
                <w:rFonts w:ascii="Times New Roman"/>
                <w:b w:val="false"/>
                <w:i/>
                <w:color w:val="000000"/>
                <w:sz w:val="20"/>
              </w:rPr>
              <w:t>Кабарги:</w:t>
            </w:r>
          </w:p>
          <w:bookmarkEnd w:id="1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(все виды) (только популяции Афганистана, Бутана, Индии, Мьянмы, Непала и Пакистана; все другие популяции включены в приложение II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(все виды) (за исключением популяций Афганистана, Бутана, Индии, Мьянмы, Непала и Пакистана, которые включены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w:t>
            </w:r>
            <w:r>
              <w:rPr>
                <w:rFonts w:ascii="Times New Roman"/>
                <w:b/>
                <w:i w:val="false"/>
                <w:color w:val="000000"/>
                <w:sz w:val="20"/>
              </w:rPr>
              <w:t>Suidae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Babirusa, hogs, pigs:</w:t>
            </w:r>
          </w:p>
          <w:bookmarkEnd w:id="1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w:t>
            </w:r>
            <w:r>
              <w:rPr>
                <w:rFonts w:ascii="Times New Roman"/>
                <w:b/>
                <w:i w:val="false"/>
                <w:color w:val="000000"/>
                <w:sz w:val="20"/>
              </w:rPr>
              <w:t>Свиньи</w:t>
            </w:r>
            <w:r>
              <w:br/>
            </w:r>
            <w:r>
              <w:rPr>
                <w:rFonts w:ascii="Times New Roman"/>
                <w:b w:val="false"/>
                <w:i w:val="false"/>
                <w:color w:val="000000"/>
                <w:sz w:val="20"/>
              </w:rPr>
              <w:t>
</w:t>
            </w:r>
            <w:r>
              <w:rPr>
                <w:rFonts w:ascii="Times New Roman"/>
                <w:b w:val="false"/>
                <w:i/>
                <w:color w:val="000000"/>
                <w:sz w:val="20"/>
              </w:rPr>
              <w:t>Бабирусса, кабаны</w:t>
            </w:r>
            <w:r>
              <w:rPr>
                <w:rFonts w:ascii="Times New Roman"/>
                <w:b w:val="false"/>
                <w:i w:val="false"/>
                <w:color w:val="000000"/>
                <w:sz w:val="20"/>
              </w:rPr>
              <w:t xml:space="preserve">, </w:t>
            </w:r>
            <w:r>
              <w:rPr>
                <w:rFonts w:ascii="Times New Roman"/>
                <w:b w:val="false"/>
                <w:i/>
                <w:color w:val="000000"/>
                <w:sz w:val="20"/>
              </w:rPr>
              <w:t>свиньи:</w:t>
            </w:r>
          </w:p>
          <w:bookmarkEnd w:id="2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болабатская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 сулавесийская или целебесская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тогеанская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 карликовая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w:t>
            </w:r>
            <w:r>
              <w:rPr>
                <w:rFonts w:ascii="Times New Roman"/>
                <w:b/>
                <w:i w:val="false"/>
                <w:color w:val="000000"/>
                <w:sz w:val="20"/>
              </w:rPr>
              <w:t xml:space="preserve">Tayassuidae </w:t>
            </w:r>
            <w:r>
              <w:br/>
            </w:r>
            <w:r>
              <w:rPr>
                <w:rFonts w:ascii="Times New Roman"/>
                <w:b w:val="false"/>
                <w:i w:val="false"/>
                <w:color w:val="000000"/>
                <w:sz w:val="20"/>
              </w:rPr>
              <w:t>
</w:t>
            </w:r>
            <w:r>
              <w:rPr>
                <w:rFonts w:ascii="Times New Roman"/>
                <w:b w:val="false"/>
                <w:i/>
                <w:color w:val="000000"/>
                <w:sz w:val="20"/>
              </w:rPr>
              <w:t>Peccaries</w:t>
            </w:r>
            <w:r>
              <w:rPr>
                <w:rFonts w:ascii="Times New Roman"/>
                <w:b w:val="false"/>
                <w:i/>
                <w:color w:val="000000"/>
                <w:sz w:val="20"/>
              </w:rPr>
              <w:t>:</w:t>
            </w:r>
          </w:p>
          <w:bookmarkEnd w:id="2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w:t>
            </w:r>
            <w:r>
              <w:rPr>
                <w:rFonts w:ascii="Times New Roman"/>
                <w:b/>
                <w:i w:val="false"/>
                <w:color w:val="000000"/>
                <w:sz w:val="20"/>
              </w:rPr>
              <w:t>Пекариевые</w:t>
            </w:r>
            <w:r>
              <w:br/>
            </w:r>
            <w:r>
              <w:rPr>
                <w:rFonts w:ascii="Times New Roman"/>
                <w:b w:val="false"/>
                <w:i w:val="false"/>
                <w:color w:val="000000"/>
                <w:sz w:val="20"/>
              </w:rPr>
              <w:t>
</w:t>
            </w:r>
            <w:r>
              <w:rPr>
                <w:rFonts w:ascii="Times New Roman"/>
                <w:b w:val="false"/>
                <w:i/>
                <w:color w:val="000000"/>
                <w:sz w:val="20"/>
              </w:rPr>
              <w:t>Пекари:</w:t>
            </w:r>
          </w:p>
          <w:bookmarkEnd w:id="2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 tajacu</w:t>
            </w:r>
            <w:r>
              <w:rPr>
                <w:rFonts w:ascii="Times New Roman"/>
                <w:b w:val="false"/>
                <w:i w:val="false"/>
                <w:color w:val="000000"/>
                <w:sz w:val="20"/>
              </w:rPr>
              <w:t xml:space="preserve"> of Mexico and the United States of America, which are not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Пекари (все виды, за исключением видов, включенных в приложение I к СИТЕС, и популяций </w:t>
            </w:r>
            <w:r>
              <w:rPr>
                <w:rFonts w:ascii="Times New Roman"/>
                <w:b w:val="false"/>
                <w:i/>
                <w:color w:val="000000"/>
                <w:sz w:val="20"/>
              </w:rPr>
              <w:t xml:space="preserve">Pecari tajacu </w:t>
            </w:r>
            <w:r>
              <w:rPr>
                <w:rFonts w:ascii="Times New Roman"/>
                <w:b w:val="false"/>
                <w:i w:val="false"/>
                <w:color w:val="000000"/>
                <w:sz w:val="20"/>
              </w:rPr>
              <w:t>Мексики и Соединенных Штатов Америки, которые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 Вагнера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r>
              <w:rPr>
                <w:rFonts w:ascii="Times New Roman"/>
                <w:b/>
                <w:i w:val="false"/>
                <w:color w:val="000000"/>
                <w:sz w:val="20"/>
              </w:rPr>
              <w:t xml:space="preserve">Ailuridae </w:t>
            </w:r>
            <w:r>
              <w:br/>
            </w:r>
            <w:r>
              <w:rPr>
                <w:rFonts w:ascii="Times New Roman"/>
                <w:b w:val="false"/>
                <w:i w:val="false"/>
                <w:color w:val="000000"/>
                <w:sz w:val="20"/>
              </w:rPr>
              <w:t>
</w:t>
            </w:r>
            <w:r>
              <w:rPr>
                <w:rFonts w:ascii="Times New Roman"/>
                <w:b w:val="false"/>
                <w:i/>
                <w:color w:val="000000"/>
                <w:sz w:val="20"/>
              </w:rPr>
              <w:t>Red pandas</w:t>
            </w:r>
            <w:r>
              <w:rPr>
                <w:rFonts w:ascii="Times New Roman"/>
                <w:b w:val="false"/>
                <w:i/>
                <w:color w:val="000000"/>
                <w:sz w:val="20"/>
              </w:rPr>
              <w:t>:</w:t>
            </w:r>
          </w:p>
          <w:bookmarkEnd w:id="2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r>
              <w:rPr>
                <w:rFonts w:ascii="Times New Roman"/>
                <w:b/>
                <w:i w:val="false"/>
                <w:color w:val="000000"/>
                <w:sz w:val="20"/>
              </w:rPr>
              <w:t>Пандовые</w:t>
            </w:r>
            <w:r>
              <w:br/>
            </w:r>
            <w:r>
              <w:rPr>
                <w:rFonts w:ascii="Times New Roman"/>
                <w:b w:val="false"/>
                <w:i w:val="false"/>
                <w:color w:val="000000"/>
                <w:sz w:val="20"/>
              </w:rPr>
              <w:t>
</w:t>
            </w:r>
            <w:r>
              <w:rPr>
                <w:rFonts w:ascii="Times New Roman"/>
                <w:b w:val="false"/>
                <w:i/>
                <w:color w:val="000000"/>
                <w:sz w:val="20"/>
              </w:rPr>
              <w:t>Малые панды:</w:t>
            </w:r>
          </w:p>
          <w:bookmarkEnd w:id="2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малая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r>
              <w:rPr>
                <w:rFonts w:ascii="Times New Roman"/>
                <w:b/>
                <w:i w:val="false"/>
                <w:color w:val="000000"/>
                <w:sz w:val="20"/>
              </w:rPr>
              <w:t>Canidae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Dogs, foxes, wolves</w:t>
            </w:r>
            <w:r>
              <w:rPr>
                <w:rFonts w:ascii="Times New Roman"/>
                <w:b w:val="false"/>
                <w:i/>
                <w:color w:val="000000"/>
                <w:sz w:val="20"/>
              </w:rPr>
              <w:t>:</w:t>
            </w:r>
          </w:p>
          <w:bookmarkEnd w:id="2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r>
              <w:rPr>
                <w:rFonts w:ascii="Times New Roman"/>
                <w:b/>
                <w:i w:val="false"/>
                <w:color w:val="000000"/>
                <w:sz w:val="20"/>
              </w:rPr>
              <w:t>Псовые</w:t>
            </w:r>
            <w:r>
              <w:br/>
            </w:r>
            <w:r>
              <w:rPr>
                <w:rFonts w:ascii="Times New Roman"/>
                <w:b w:val="false"/>
                <w:i w:val="false"/>
                <w:color w:val="000000"/>
                <w:sz w:val="20"/>
              </w:rPr>
              <w:t>
</w:t>
            </w:r>
            <w:r>
              <w:rPr>
                <w:rFonts w:ascii="Times New Roman"/>
                <w:b w:val="false"/>
                <w:i/>
                <w:color w:val="000000"/>
                <w:sz w:val="20"/>
              </w:rPr>
              <w:t>Собаки, лисы, волки:</w:t>
            </w:r>
          </w:p>
          <w:bookmarkEnd w:id="2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азиатский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Canis lupus 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Pr>
                <w:rFonts w:ascii="Times New Roman"/>
                <w:b w:val="false"/>
                <w:i/>
                <w:color w:val="000000"/>
                <w:sz w:val="20"/>
              </w:rPr>
              <w:t xml:space="preserve">Canis lupus familiaris </w:t>
            </w:r>
            <w:r>
              <w:rPr>
                <w:rFonts w:ascii="Times New Roman"/>
                <w:b w:val="false"/>
                <w:i w:val="false"/>
                <w:color w:val="000000"/>
                <w:sz w:val="20"/>
              </w:rPr>
              <w:t xml:space="preserve">и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соответственно 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(за исключением популяций Бутана, Индии, Непала и Пакистана, которые включены в приложение I к СИТЕС. </w:t>
            </w:r>
            <w:r>
              <w:br/>
            </w:r>
            <w:r>
              <w:rPr>
                <w:rFonts w:ascii="Times New Roman"/>
                <w:b w:val="false"/>
                <w:i w:val="false"/>
                <w:color w:val="000000"/>
                <w:sz w:val="20"/>
              </w:rPr>
              <w:t xml:space="preserve">За исключением одомашненных форм и динго, которые именуются </w:t>
            </w:r>
            <w:r>
              <w:rPr>
                <w:rFonts w:ascii="Times New Roman"/>
                <w:b w:val="false"/>
                <w:i/>
                <w:color w:val="000000"/>
                <w:sz w:val="20"/>
              </w:rPr>
              <w:t>Canis lupus familiaris</w:t>
            </w:r>
            <w:r>
              <w:rPr>
                <w:rFonts w:ascii="Times New Roman"/>
                <w:b w:val="false"/>
                <w:i w:val="false"/>
                <w:color w:val="000000"/>
                <w:sz w:val="20"/>
              </w:rPr>
              <w:t xml:space="preserve"> и </w:t>
            </w:r>
            <w:r>
              <w:rPr>
                <w:rFonts w:ascii="Times New Roman"/>
                <w:b w:val="false"/>
                <w:i/>
                <w:color w:val="000000"/>
                <w:sz w:val="20"/>
              </w:rPr>
              <w:t xml:space="preserve">Canis lupus dingo </w:t>
            </w:r>
            <w:r>
              <w:rPr>
                <w:rFonts w:ascii="Times New Roman"/>
                <w:b w:val="false"/>
                <w:i w:val="false"/>
                <w:color w:val="000000"/>
                <w:sz w:val="20"/>
              </w:rPr>
              <w:t>соответственно 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Майконг или саванновая лисица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гривистый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андская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Лисица Дарвиновская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южноамериканская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парагвайская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кустарниковая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бенгальская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афганская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Гриффита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горная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малая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r>
              <w:rPr>
                <w:rFonts w:ascii="Times New Roman"/>
                <w:b/>
                <w:i w:val="false"/>
                <w:color w:val="000000"/>
                <w:sz w:val="20"/>
              </w:rPr>
              <w:t xml:space="preserve">Eupleridae </w:t>
            </w:r>
            <w:r>
              <w:br/>
            </w:r>
            <w:r>
              <w:rPr>
                <w:rFonts w:ascii="Times New Roman"/>
                <w:b w:val="false"/>
                <w:i w:val="false"/>
                <w:color w:val="000000"/>
                <w:sz w:val="20"/>
              </w:rPr>
              <w:t>
</w:t>
            </w:r>
            <w:r>
              <w:rPr>
                <w:rFonts w:ascii="Times New Roman"/>
                <w:b w:val="false"/>
                <w:i/>
                <w:color w:val="000000"/>
                <w:sz w:val="20"/>
              </w:rPr>
              <w:t>Fossa, falanouc, Malagasy civets:</w:t>
            </w:r>
          </w:p>
          <w:bookmarkEnd w:id="2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r>
              <w:rPr>
                <w:rFonts w:ascii="Times New Roman"/>
                <w:b/>
                <w:i w:val="false"/>
                <w:color w:val="000000"/>
                <w:sz w:val="20"/>
              </w:rPr>
              <w:t>Мадагаскарские виверры</w:t>
            </w:r>
            <w:r>
              <w:br/>
            </w:r>
            <w:r>
              <w:rPr>
                <w:rFonts w:ascii="Times New Roman"/>
                <w:b w:val="false"/>
                <w:i w:val="false"/>
                <w:color w:val="000000"/>
                <w:sz w:val="20"/>
              </w:rPr>
              <w:t>
</w:t>
            </w:r>
            <w:r>
              <w:rPr>
                <w:rFonts w:ascii="Times New Roman"/>
                <w:b w:val="false"/>
                <w:i/>
                <w:color w:val="000000"/>
                <w:sz w:val="20"/>
              </w:rPr>
              <w:t>Фосса, фаланока, мадагаскарская цивета:</w:t>
            </w:r>
          </w:p>
          <w:bookmarkEnd w:id="2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Мунго мелкозубый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r>
              <w:rPr>
                <w:rFonts w:ascii="Times New Roman"/>
                <w:b/>
                <w:i w:val="false"/>
                <w:color w:val="000000"/>
                <w:sz w:val="20"/>
              </w:rPr>
              <w:t xml:space="preserve">Felidae </w:t>
            </w:r>
            <w:r>
              <w:br/>
            </w:r>
            <w:r>
              <w:rPr>
                <w:rFonts w:ascii="Times New Roman"/>
                <w:b w:val="false"/>
                <w:i w:val="false"/>
                <w:color w:val="000000"/>
                <w:sz w:val="20"/>
              </w:rPr>
              <w:t>
</w:t>
            </w:r>
            <w:r>
              <w:rPr>
                <w:rFonts w:ascii="Times New Roman"/>
                <w:b w:val="false"/>
                <w:i/>
                <w:color w:val="000000"/>
                <w:sz w:val="20"/>
              </w:rPr>
              <w:t>Cats:</w:t>
            </w:r>
          </w:p>
          <w:bookmarkEnd w:id="2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r>
              <w:rPr>
                <w:rFonts w:ascii="Times New Roman"/>
                <w:b/>
                <w:i w:val="false"/>
                <w:color w:val="000000"/>
                <w:sz w:val="20"/>
              </w:rPr>
              <w:t>Кошачьи</w:t>
            </w:r>
            <w:r>
              <w:br/>
            </w:r>
            <w:r>
              <w:rPr>
                <w:rFonts w:ascii="Times New Roman"/>
                <w:b w:val="false"/>
                <w:i w:val="false"/>
                <w:color w:val="000000"/>
                <w:sz w:val="20"/>
              </w:rPr>
              <w:t>
</w:t>
            </w:r>
            <w:r>
              <w:rPr>
                <w:rFonts w:ascii="Times New Roman"/>
                <w:b w:val="false"/>
                <w:i/>
                <w:color w:val="000000"/>
                <w:sz w:val="20"/>
              </w:rPr>
              <w:t>Коты:</w:t>
            </w:r>
          </w:p>
          <w:bookmarkEnd w:id="3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 (Except the species included in Appendix I. Excludes specimens of the domesticated form, which are not subject to the provisions of the Convention. For</w:t>
            </w:r>
            <w:r>
              <w:rPr>
                <w:rFonts w:ascii="Times New Roman"/>
                <w:b w:val="false"/>
                <w:i/>
                <w:color w:val="000000"/>
                <w:sz w:val="20"/>
              </w:rPr>
              <w:t xml:space="preserve"> Panthera 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Pr>
                <w:rFonts w:ascii="Times New Roman"/>
                <w:b w:val="false"/>
                <w:i/>
                <w:color w:val="000000"/>
                <w:sz w:val="20"/>
              </w:rPr>
              <w:t>Panthera leo</w:t>
            </w:r>
            <w:r>
              <w:rPr>
                <w:rFonts w:ascii="Times New Roman"/>
                <w:b w:val="false"/>
                <w:i w:val="false"/>
                <w:color w:val="000000"/>
                <w:sz w:val="20"/>
              </w:rPr>
              <w:t xml:space="preserve">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статьи III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 (только популяция Азии;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Темминка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черноногая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Herpailurus yagouaroundi (Only the populations of Central and Nord America;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Ягуарунди (только популяции Центральной и Северной Америки; все остальные популяции включены в приложение II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Жоффруа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guttulus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тигровая кошка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андская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длиннохвостая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пиренейская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diardi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Калимантанский дымчатый леопард, или борнейский дымчатый леопард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дымчатый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(Only the population of India;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(только популяция Индии; все остальные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uncia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или снежный барс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мраморная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бенгальская (только популяции Бангладеш, Индии и Таиланда;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суматранская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пятнисторыжая (только популяция Индии;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Puma concolor (Only the populations of Costa Rica and Panama; all other populations are included in </w:t>
            </w:r>
            <w:r>
              <w:br/>
            </w:r>
            <w:r>
              <w:rPr>
                <w:rFonts w:ascii="Times New Roman"/>
                <w:b w:val="false"/>
                <w:i w:val="false"/>
                <w:color w:val="000000"/>
                <w:sz w:val="20"/>
              </w:rPr>
              <w:t>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(только популяции Коста Рики и Панамы; все остальные популяции включены в приложение II </w:t>
            </w:r>
            <w:r>
              <w:br/>
            </w:r>
            <w:r>
              <w:rPr>
                <w:rFonts w:ascii="Times New Roman"/>
                <w:b w:val="false"/>
                <w:i w:val="false"/>
                <w:color w:val="000000"/>
                <w:sz w:val="20"/>
              </w:rPr>
              <w:t>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r>
              <w:rPr>
                <w:rFonts w:ascii="Times New Roman"/>
                <w:b/>
                <w:i w:val="false"/>
                <w:color w:val="000000"/>
                <w:sz w:val="20"/>
              </w:rPr>
              <w:t>Herpestidae</w:t>
            </w:r>
            <w:r>
              <w:br/>
            </w:r>
            <w:r>
              <w:rPr>
                <w:rFonts w:ascii="Times New Roman"/>
                <w:b w:val="false"/>
                <w:i w:val="false"/>
                <w:color w:val="000000"/>
                <w:sz w:val="20"/>
              </w:rPr>
              <w:t>
</w:t>
            </w:r>
            <w:r>
              <w:rPr>
                <w:rFonts w:ascii="Times New Roman"/>
                <w:b w:val="false"/>
                <w:i/>
                <w:color w:val="000000"/>
                <w:sz w:val="20"/>
              </w:rPr>
              <w:t>Mongooses:</w:t>
            </w:r>
          </w:p>
          <w:bookmarkEnd w:id="3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r>
              <w:rPr>
                <w:rFonts w:ascii="Times New Roman"/>
                <w:b/>
                <w:i w:val="false"/>
                <w:color w:val="000000"/>
                <w:sz w:val="20"/>
              </w:rPr>
              <w:t>Мангустовые</w:t>
            </w:r>
            <w:r>
              <w:br/>
            </w:r>
            <w:r>
              <w:rPr>
                <w:rFonts w:ascii="Times New Roman"/>
                <w:b w:val="false"/>
                <w:i w:val="false"/>
                <w:color w:val="000000"/>
                <w:sz w:val="20"/>
              </w:rPr>
              <w:t>
</w:t>
            </w:r>
            <w:r>
              <w:rPr>
                <w:rFonts w:ascii="Times New Roman"/>
                <w:b w:val="false"/>
                <w:i/>
                <w:color w:val="000000"/>
                <w:sz w:val="20"/>
              </w:rPr>
              <w:t>Мангусты:</w:t>
            </w:r>
          </w:p>
          <w:bookmarkEnd w:id="3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индийский серый (Индия,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бурый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золотистый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Смита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крабоед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полосатошейный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r>
              <w:rPr>
                <w:rFonts w:ascii="Times New Roman"/>
                <w:b/>
                <w:i w:val="false"/>
                <w:color w:val="000000"/>
                <w:sz w:val="20"/>
              </w:rPr>
              <w:t xml:space="preserve">Hyaenidae </w:t>
            </w:r>
            <w:r>
              <w:br/>
            </w:r>
            <w:r>
              <w:rPr>
                <w:rFonts w:ascii="Times New Roman"/>
                <w:b w:val="false"/>
                <w:i w:val="false"/>
                <w:color w:val="000000"/>
                <w:sz w:val="20"/>
              </w:rPr>
              <w:t>
</w:t>
            </w:r>
            <w:r>
              <w:rPr>
                <w:rFonts w:ascii="Times New Roman"/>
                <w:b w:val="false"/>
                <w:i/>
                <w:color w:val="000000"/>
                <w:sz w:val="20"/>
              </w:rPr>
              <w:t>Aardwolf, hyenas:</w:t>
            </w:r>
          </w:p>
          <w:bookmarkEnd w:id="3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r>
              <w:rPr>
                <w:rFonts w:ascii="Times New Roman"/>
                <w:b/>
                <w:i w:val="false"/>
                <w:color w:val="000000"/>
                <w:sz w:val="20"/>
              </w:rPr>
              <w:t>Гиеновые</w:t>
            </w:r>
            <w:r>
              <w:br/>
            </w:r>
            <w:r>
              <w:rPr>
                <w:rFonts w:ascii="Times New Roman"/>
                <w:b w:val="false"/>
                <w:i w:val="false"/>
                <w:color w:val="000000"/>
                <w:sz w:val="20"/>
              </w:rPr>
              <w:t>
</w:t>
            </w:r>
            <w:r>
              <w:rPr>
                <w:rFonts w:ascii="Times New Roman"/>
                <w:b w:val="false"/>
                <w:i/>
                <w:color w:val="000000"/>
                <w:sz w:val="20"/>
              </w:rPr>
              <w:t>Земляные волки, гиены:</w:t>
            </w:r>
          </w:p>
          <w:bookmarkEnd w:id="3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r>
              <w:rPr>
                <w:rFonts w:ascii="Times New Roman"/>
                <w:b/>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гиена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земляной (Ботсвана)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r>
              <w:rPr>
                <w:rFonts w:ascii="Times New Roman"/>
                <w:b/>
                <w:i w:val="false"/>
                <w:color w:val="000000"/>
                <w:sz w:val="20"/>
              </w:rPr>
              <w:t>Mephitidae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Skunks:</w:t>
            </w:r>
          </w:p>
          <w:bookmarkEnd w:id="3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r>
              <w:rPr>
                <w:rFonts w:ascii="Times New Roman"/>
                <w:b/>
                <w:i w:val="false"/>
                <w:color w:val="000000"/>
                <w:sz w:val="20"/>
              </w:rPr>
              <w:t>Скунсовые</w:t>
            </w:r>
            <w:r>
              <w:br/>
            </w:r>
            <w:r>
              <w:rPr>
                <w:rFonts w:ascii="Times New Roman"/>
                <w:b w:val="false"/>
                <w:i w:val="false"/>
                <w:color w:val="000000"/>
                <w:sz w:val="20"/>
              </w:rPr>
              <w:t>
</w:t>
            </w:r>
            <w:r>
              <w:rPr>
                <w:rFonts w:ascii="Times New Roman"/>
                <w:b w:val="false"/>
                <w:i/>
                <w:color w:val="000000"/>
                <w:sz w:val="20"/>
              </w:rPr>
              <w:t>Скунсы:</w:t>
            </w:r>
          </w:p>
          <w:bookmarkEnd w:id="3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Скунс Гумбольдта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r>
              <w:rPr>
                <w:rFonts w:ascii="Times New Roman"/>
                <w:b/>
                <w:i w:val="false"/>
                <w:color w:val="000000"/>
                <w:sz w:val="20"/>
              </w:rPr>
              <w:t xml:space="preserve">Mustelidae </w:t>
            </w:r>
            <w:r>
              <w:br/>
            </w:r>
            <w:r>
              <w:rPr>
                <w:rFonts w:ascii="Times New Roman"/>
                <w:b w:val="false"/>
                <w:i w:val="false"/>
                <w:color w:val="000000"/>
                <w:sz w:val="20"/>
              </w:rPr>
              <w:t>
</w:t>
            </w:r>
            <w:r>
              <w:rPr>
                <w:rFonts w:ascii="Times New Roman"/>
                <w:b w:val="false"/>
                <w:i/>
                <w:color w:val="000000"/>
                <w:sz w:val="20"/>
              </w:rPr>
              <w:t>Badgers, martens, otters, weasels, etc.:</w:t>
            </w:r>
          </w:p>
          <w:bookmarkEnd w:id="3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r>
              <w:rPr>
                <w:rFonts w:ascii="Times New Roman"/>
                <w:b/>
                <w:i w:val="false"/>
                <w:color w:val="000000"/>
                <w:sz w:val="20"/>
              </w:rPr>
              <w:t xml:space="preserve">Куньи или куницевые </w:t>
            </w:r>
            <w:r>
              <w:br/>
            </w:r>
            <w:r>
              <w:rPr>
                <w:rFonts w:ascii="Times New Roman"/>
                <w:b w:val="false"/>
                <w:i w:val="false"/>
                <w:color w:val="000000"/>
                <w:sz w:val="20"/>
              </w:rPr>
              <w:t>
</w:t>
            </w:r>
            <w:r>
              <w:rPr>
                <w:rFonts w:ascii="Times New Roman"/>
                <w:b w:val="false"/>
                <w:i/>
                <w:color w:val="000000"/>
                <w:sz w:val="20"/>
              </w:rPr>
              <w:t>Барсуки, куницы, выдры, ласки и др.:</w:t>
            </w:r>
          </w:p>
          <w:bookmarkEnd w:id="3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r>
              <w:rPr>
                <w:rFonts w:ascii="Times New Roman"/>
                <w:b/>
                <w:i w:val="false"/>
                <w:color w:val="000000"/>
                <w:sz w:val="20"/>
              </w:rPr>
              <w:t xml:space="preserve">Lutrinae </w:t>
            </w:r>
            <w:r>
              <w:br/>
            </w:r>
            <w:r>
              <w:rPr>
                <w:rFonts w:ascii="Times New Roman"/>
                <w:b w:val="false"/>
                <w:i w:val="false"/>
                <w:color w:val="000000"/>
                <w:sz w:val="20"/>
              </w:rPr>
              <w:t>
</w:t>
            </w:r>
            <w:r>
              <w:rPr>
                <w:rFonts w:ascii="Times New Roman"/>
                <w:b w:val="false"/>
                <w:i/>
                <w:color w:val="000000"/>
                <w:sz w:val="20"/>
              </w:rPr>
              <w:t>Otters:</w:t>
            </w:r>
          </w:p>
          <w:bookmarkEnd w:id="3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r>
              <w:rPr>
                <w:rFonts w:ascii="Times New Roman"/>
                <w:b/>
                <w:i w:val="false"/>
                <w:color w:val="000000"/>
                <w:sz w:val="20"/>
              </w:rPr>
              <w:t>Выдровые</w:t>
            </w:r>
            <w:r>
              <w:br/>
            </w:r>
            <w:r>
              <w:rPr>
                <w:rFonts w:ascii="Times New Roman"/>
                <w:b w:val="false"/>
                <w:i w:val="false"/>
                <w:color w:val="000000"/>
                <w:sz w:val="20"/>
              </w:rPr>
              <w:t>
</w:t>
            </w:r>
            <w:r>
              <w:rPr>
                <w:rFonts w:ascii="Times New Roman"/>
                <w:b w:val="false"/>
                <w:i/>
                <w:color w:val="000000"/>
                <w:sz w:val="20"/>
              </w:rPr>
              <w:t>Выдры:</w:t>
            </w:r>
          </w:p>
          <w:bookmarkEnd w:id="4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Выдровые (все виды, за исключением видов, включенных в приложение 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камерунская (только популяции Камеруна и Нигерии;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cinerea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бескоготная выдра, или азиатская бескоготная выдра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 калифорнийский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кошачья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длиннохвостая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южная речная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японская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Lutrogale perspicillata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ГладкошҰрстная выдра, или индийская выдра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r>
              <w:rPr>
                <w:rFonts w:ascii="Times New Roman"/>
                <w:b/>
                <w:i w:val="false"/>
                <w:color w:val="000000"/>
                <w:sz w:val="20"/>
              </w:rPr>
              <w:t xml:space="preserve">Mustelinae </w:t>
            </w:r>
            <w:r>
              <w:br/>
            </w:r>
            <w:r>
              <w:rPr>
                <w:rFonts w:ascii="Times New Roman"/>
                <w:b w:val="false"/>
                <w:i w:val="false"/>
                <w:color w:val="000000"/>
                <w:sz w:val="20"/>
              </w:rPr>
              <w:t>
</w:t>
            </w:r>
            <w:r>
              <w:rPr>
                <w:rFonts w:ascii="Times New Roman"/>
                <w:b w:val="false"/>
                <w:i/>
                <w:color w:val="000000"/>
                <w:sz w:val="20"/>
              </w:rPr>
              <w:t>Grisons, honey badgers, martens, tayra, weasels:</w:t>
            </w:r>
          </w:p>
          <w:bookmarkEnd w:id="4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r>
              <w:rPr>
                <w:rFonts w:ascii="Times New Roman"/>
                <w:b/>
                <w:i w:val="false"/>
                <w:color w:val="000000"/>
                <w:sz w:val="20"/>
              </w:rPr>
              <w:t>Куньи</w:t>
            </w:r>
            <w:r>
              <w:br/>
            </w:r>
            <w:r>
              <w:rPr>
                <w:rFonts w:ascii="Times New Roman"/>
                <w:b w:val="false"/>
                <w:i w:val="false"/>
                <w:color w:val="000000"/>
                <w:sz w:val="20"/>
              </w:rPr>
              <w:t>
</w:t>
            </w:r>
            <w:r>
              <w:rPr>
                <w:rFonts w:ascii="Times New Roman"/>
                <w:b w:val="false"/>
                <w:i/>
                <w:color w:val="000000"/>
                <w:sz w:val="20"/>
              </w:rPr>
              <w:t>Гризон, медоеды, куницы, тайры, горностаи:</w:t>
            </w:r>
          </w:p>
          <w:bookmarkEnd w:id="4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обыкновенная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 индийская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южноиндийская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 (Ботсвана)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желтобрюхий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черноногий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r>
              <w:rPr>
                <w:rFonts w:ascii="Times New Roman"/>
                <w:b/>
                <w:i w:val="false"/>
                <w:color w:val="000000"/>
                <w:sz w:val="20"/>
              </w:rPr>
              <w:t>Odobenidae</w:t>
            </w:r>
            <w:r>
              <w:br/>
            </w:r>
            <w:r>
              <w:rPr>
                <w:rFonts w:ascii="Times New Roman"/>
                <w:b w:val="false"/>
                <w:i w:val="false"/>
                <w:color w:val="000000"/>
                <w:sz w:val="20"/>
              </w:rPr>
              <w:t>
</w:t>
            </w:r>
            <w:r>
              <w:rPr>
                <w:rFonts w:ascii="Times New Roman"/>
                <w:b w:val="false"/>
                <w:i/>
                <w:color w:val="000000"/>
                <w:sz w:val="20"/>
              </w:rPr>
              <w:t>Walruses:</w:t>
            </w:r>
          </w:p>
          <w:bookmarkEnd w:id="4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r>
              <w:rPr>
                <w:rFonts w:ascii="Times New Roman"/>
                <w:b/>
                <w:i w:val="false"/>
                <w:color w:val="000000"/>
                <w:sz w:val="20"/>
              </w:rPr>
              <w:t>Моржовые</w:t>
            </w:r>
            <w:r>
              <w:br/>
            </w:r>
            <w:r>
              <w:rPr>
                <w:rFonts w:ascii="Times New Roman"/>
                <w:b w:val="false"/>
                <w:i w:val="false"/>
                <w:color w:val="000000"/>
                <w:sz w:val="20"/>
              </w:rPr>
              <w:t>
</w:t>
            </w:r>
            <w:r>
              <w:rPr>
                <w:rFonts w:ascii="Times New Roman"/>
                <w:b w:val="false"/>
                <w:i/>
                <w:color w:val="000000"/>
                <w:sz w:val="20"/>
              </w:rPr>
              <w:t>Моржи:</w:t>
            </w:r>
          </w:p>
          <w:bookmarkEnd w:id="4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r>
              <w:rPr>
                <w:rFonts w:ascii="Times New Roman"/>
                <w:b/>
                <w:i w:val="false"/>
                <w:color w:val="000000"/>
                <w:sz w:val="20"/>
              </w:rPr>
              <w:t>Otariidae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Fur seals, sealions:</w:t>
            </w:r>
          </w:p>
          <w:bookmarkEnd w:id="4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w:t>
            </w:r>
            <w:r>
              <w:rPr>
                <w:rFonts w:ascii="Times New Roman"/>
                <w:b/>
                <w:i w:val="false"/>
                <w:color w:val="000000"/>
                <w:sz w:val="20"/>
              </w:rPr>
              <w:t>Ушастые тюлени</w:t>
            </w:r>
            <w:r>
              <w:br/>
            </w:r>
            <w:r>
              <w:rPr>
                <w:rFonts w:ascii="Times New Roman"/>
                <w:b w:val="false"/>
                <w:i w:val="false"/>
                <w:color w:val="000000"/>
                <w:sz w:val="20"/>
              </w:rPr>
              <w:t>
</w:t>
            </w:r>
            <w:r>
              <w:rPr>
                <w:rFonts w:ascii="Times New Roman"/>
                <w:b w:val="false"/>
                <w:i/>
                <w:color w:val="000000"/>
                <w:sz w:val="20"/>
              </w:rPr>
              <w:t>Морские котики, морские львы:</w:t>
            </w:r>
          </w:p>
          <w:bookmarkEnd w:id="4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южный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гваделупский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r>
              <w:rPr>
                <w:rFonts w:ascii="Times New Roman"/>
                <w:b/>
                <w:i w:val="false"/>
                <w:color w:val="000000"/>
                <w:sz w:val="20"/>
              </w:rPr>
              <w:t>Phocidae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Seals:</w:t>
            </w:r>
          </w:p>
          <w:bookmarkEnd w:id="4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r>
              <w:rPr>
                <w:rFonts w:ascii="Times New Roman"/>
                <w:b/>
                <w:i w:val="false"/>
                <w:color w:val="000000"/>
                <w:sz w:val="20"/>
              </w:rPr>
              <w:t>Настоящие тюлени</w:t>
            </w:r>
            <w:r>
              <w:br/>
            </w:r>
            <w:r>
              <w:rPr>
                <w:rFonts w:ascii="Times New Roman"/>
                <w:b w:val="false"/>
                <w:i w:val="false"/>
                <w:color w:val="000000"/>
                <w:sz w:val="20"/>
              </w:rPr>
              <w:t>
</w:t>
            </w:r>
            <w:r>
              <w:rPr>
                <w:rFonts w:ascii="Times New Roman"/>
                <w:b w:val="false"/>
                <w:i/>
                <w:color w:val="000000"/>
                <w:sz w:val="20"/>
              </w:rPr>
              <w:t>Тюлень:</w:t>
            </w:r>
          </w:p>
          <w:bookmarkEnd w:id="4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слон южный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r>
              <w:rPr>
                <w:rFonts w:ascii="Times New Roman"/>
                <w:b/>
                <w:i w:val="false"/>
                <w:color w:val="000000"/>
                <w:sz w:val="20"/>
              </w:rPr>
              <w:t>Procyonidae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Coatis, kinkajous, olingos:</w:t>
            </w:r>
          </w:p>
          <w:bookmarkEnd w:id="4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r>
              <w:rPr>
                <w:rFonts w:ascii="Times New Roman"/>
                <w:b/>
                <w:i w:val="false"/>
                <w:color w:val="000000"/>
                <w:sz w:val="20"/>
              </w:rPr>
              <w:t>Енотовые</w:t>
            </w:r>
            <w:r>
              <w:br/>
            </w:r>
            <w:r>
              <w:rPr>
                <w:rFonts w:ascii="Times New Roman"/>
                <w:b w:val="false"/>
                <w:i w:val="false"/>
                <w:color w:val="000000"/>
                <w:sz w:val="20"/>
              </w:rPr>
              <w:t>
</w:t>
            </w:r>
            <w:r>
              <w:rPr>
                <w:rFonts w:ascii="Times New Roman"/>
                <w:b w:val="false"/>
                <w:i/>
                <w:color w:val="000000"/>
                <w:sz w:val="20"/>
              </w:rPr>
              <w:t>Носухи, кинкажу, олинго:</w:t>
            </w:r>
          </w:p>
          <w:bookmarkEnd w:id="5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Носуха обыкновенная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r>
              <w:rPr>
                <w:rFonts w:ascii="Times New Roman"/>
                <w:b/>
                <w:i w:val="false"/>
                <w:color w:val="000000"/>
                <w:sz w:val="20"/>
              </w:rPr>
              <w:t xml:space="preserve">Ursidae </w:t>
            </w:r>
            <w:r>
              <w:br/>
            </w:r>
            <w:r>
              <w:rPr>
                <w:rFonts w:ascii="Times New Roman"/>
                <w:b w:val="false"/>
                <w:i w:val="false"/>
                <w:color w:val="000000"/>
                <w:sz w:val="20"/>
              </w:rPr>
              <w:t>
</w:t>
            </w:r>
            <w:r>
              <w:rPr>
                <w:rFonts w:ascii="Times New Roman"/>
                <w:b w:val="false"/>
                <w:i/>
                <w:color w:val="000000"/>
                <w:sz w:val="20"/>
              </w:rPr>
              <w:t>Bears, giant pandas:</w:t>
            </w:r>
          </w:p>
          <w:bookmarkEnd w:id="5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w:t>
            </w:r>
            <w:r>
              <w:rPr>
                <w:rFonts w:ascii="Times New Roman"/>
                <w:b/>
                <w:i w:val="false"/>
                <w:color w:val="000000"/>
                <w:sz w:val="20"/>
              </w:rPr>
              <w:t>Медвежьи</w:t>
            </w:r>
            <w:r>
              <w:br/>
            </w:r>
            <w:r>
              <w:rPr>
                <w:rFonts w:ascii="Times New Roman"/>
                <w:b w:val="false"/>
                <w:i w:val="false"/>
                <w:color w:val="000000"/>
                <w:sz w:val="20"/>
              </w:rPr>
              <w:t>
</w:t>
            </w:r>
            <w:r>
              <w:rPr>
                <w:rFonts w:ascii="Times New Roman"/>
                <w:b w:val="false"/>
                <w:i/>
                <w:color w:val="000000"/>
                <w:sz w:val="20"/>
              </w:rPr>
              <w:t>Медведи, гигантские панды:</w:t>
            </w:r>
          </w:p>
          <w:bookmarkEnd w:id="5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малайский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Медведь-губач</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очковый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(только популяции Бутана, Китая, Мексики и Монголии;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гималайский, или белогрудый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w:t>
            </w:r>
            <w:r>
              <w:rPr>
                <w:rFonts w:ascii="Times New Roman"/>
                <w:b/>
                <w:i w:val="false"/>
                <w:color w:val="000000"/>
                <w:sz w:val="20"/>
              </w:rPr>
              <w:t xml:space="preserve">Viverridae </w:t>
            </w:r>
            <w:r>
              <w:br/>
            </w:r>
            <w:r>
              <w:rPr>
                <w:rFonts w:ascii="Times New Roman"/>
                <w:b w:val="false"/>
                <w:i w:val="false"/>
                <w:color w:val="000000"/>
                <w:sz w:val="20"/>
              </w:rPr>
              <w:t>
</w:t>
            </w:r>
            <w:r>
              <w:rPr>
                <w:rFonts w:ascii="Times New Roman"/>
                <w:b w:val="false"/>
                <w:i/>
                <w:color w:val="000000"/>
                <w:sz w:val="20"/>
              </w:rPr>
              <w:t>Binturong, civets, linsangs, otter-civet, palm civets:</w:t>
            </w:r>
          </w:p>
          <w:bookmarkEnd w:id="5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r>
              <w:rPr>
                <w:rFonts w:ascii="Times New Roman"/>
                <w:b/>
                <w:i w:val="false"/>
                <w:color w:val="000000"/>
                <w:sz w:val="20"/>
              </w:rPr>
              <w:t>Виверровые</w:t>
            </w:r>
            <w:r>
              <w:br/>
            </w:r>
            <w:r>
              <w:rPr>
                <w:rFonts w:ascii="Times New Roman"/>
                <w:b w:val="false"/>
                <w:i w:val="false"/>
                <w:color w:val="000000"/>
                <w:sz w:val="20"/>
              </w:rPr>
              <w:t>
</w:t>
            </w:r>
            <w:r>
              <w:rPr>
                <w:rFonts w:ascii="Times New Roman"/>
                <w:b w:val="false"/>
                <w:i/>
                <w:color w:val="000000"/>
                <w:sz w:val="20"/>
              </w:rPr>
              <w:t>Бинтуронги, виверры, линзанги, выдровые циветы, пальмовые куницы:</w:t>
            </w:r>
          </w:p>
          <w:bookmarkEnd w:id="5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африканская (Ботсвана)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выдровая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полосатая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гималайская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обыкновенный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южноиндийский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или линзанг полосатый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пятнистый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крупнопятнистая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азиатская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малая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r>
              <w:rPr>
                <w:rFonts w:ascii="Times New Roman"/>
                <w:b/>
                <w:i w:val="false"/>
                <w:color w:val="000000"/>
                <w:sz w:val="20"/>
              </w:rPr>
              <w:t xml:space="preserve">CETACEA </w:t>
            </w:r>
            <w:r>
              <w:br/>
            </w:r>
            <w:r>
              <w:rPr>
                <w:rFonts w:ascii="Times New Roman"/>
                <w:b w:val="false"/>
                <w:i w:val="false"/>
                <w:color w:val="000000"/>
                <w:sz w:val="20"/>
              </w:rPr>
              <w:t>
</w:t>
            </w:r>
            <w:r>
              <w:rPr>
                <w:rFonts w:ascii="Times New Roman"/>
                <w:b w:val="false"/>
                <w:i/>
                <w:color w:val="000000"/>
                <w:sz w:val="20"/>
              </w:rPr>
              <w:t>Dolphins, porpoises, whales</w:t>
            </w:r>
            <w:r>
              <w:rPr>
                <w:rFonts w:ascii="Times New Roman"/>
                <w:b w:val="false"/>
                <w:i/>
                <w:color w:val="000000"/>
                <w:sz w:val="20"/>
              </w:rPr>
              <w:t>:</w:t>
            </w:r>
          </w:p>
          <w:bookmarkEnd w:id="5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r>
              <w:rPr>
                <w:rFonts w:ascii="Times New Roman"/>
                <w:b/>
                <w:i w:val="false"/>
                <w:color w:val="000000"/>
                <w:sz w:val="20"/>
              </w:rPr>
              <w:t>КИТООБРАЗНЫЕ</w:t>
            </w:r>
            <w:r>
              <w:br/>
            </w:r>
            <w:r>
              <w:rPr>
                <w:rFonts w:ascii="Times New Roman"/>
                <w:b w:val="false"/>
                <w:i w:val="false"/>
                <w:color w:val="000000"/>
                <w:sz w:val="20"/>
              </w:rPr>
              <w:t>
</w:t>
            </w:r>
            <w:r>
              <w:rPr>
                <w:rFonts w:ascii="Times New Roman"/>
                <w:b w:val="false"/>
                <w:i/>
                <w:color w:val="000000"/>
                <w:sz w:val="20"/>
              </w:rPr>
              <w:t>Дельфины, морские свиньи, киты:</w:t>
            </w:r>
          </w:p>
          <w:bookmarkEnd w:id="5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Tursiops truncatus</w:t>
            </w:r>
            <w:r>
              <w:rPr>
                <w:rFonts w:ascii="Times New Roman"/>
                <w:b w:val="false"/>
                <w:i w:val="false"/>
                <w:color w:val="000000"/>
                <w:sz w:val="20"/>
              </w:rPr>
              <w:t xml:space="preserve"> removed from the wild and traded for primarily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КИТООБРАЗНЫЕ (все виды, за исключением видов, включенных в приложение I к СИТЕС. В отношении живых образцов популяции афалины </w:t>
            </w:r>
            <w:r>
              <w:rPr>
                <w:rFonts w:ascii="Times New Roman"/>
                <w:b w:val="false"/>
                <w:i/>
                <w:color w:val="000000"/>
                <w:sz w:val="20"/>
              </w:rPr>
              <w:t xml:space="preserve">Tursiops truncatus </w:t>
            </w:r>
            <w:r>
              <w:rPr>
                <w:rFonts w:ascii="Times New Roman"/>
                <w:b w:val="false"/>
                <w:i w:val="false"/>
                <w:color w:val="000000"/>
                <w:sz w:val="20"/>
              </w:rPr>
              <w:t>из Черного моря, изъятых из дикой природы и перемещаемых в основном в коммерческих целях, установлена нулевая годовая квота на экспорт)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r>
              <w:rPr>
                <w:rFonts w:ascii="Times New Roman"/>
                <w:b/>
                <w:i w:val="false"/>
                <w:color w:val="000000"/>
                <w:sz w:val="20"/>
              </w:rPr>
              <w:t xml:space="preserve">Balaenidae </w:t>
            </w:r>
            <w:r>
              <w:br/>
            </w:r>
            <w:r>
              <w:rPr>
                <w:rFonts w:ascii="Times New Roman"/>
                <w:b w:val="false"/>
                <w:i w:val="false"/>
                <w:color w:val="000000"/>
                <w:sz w:val="20"/>
              </w:rPr>
              <w:t>
</w:t>
            </w:r>
            <w:r>
              <w:rPr>
                <w:rFonts w:ascii="Times New Roman"/>
                <w:b w:val="false"/>
                <w:i/>
                <w:color w:val="000000"/>
                <w:sz w:val="20"/>
              </w:rPr>
              <w:t>Bowhead whale, right whales:</w:t>
            </w:r>
          </w:p>
          <w:bookmarkEnd w:id="5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r>
              <w:br/>
            </w:r>
            <w:r>
              <w:rPr>
                <w:rFonts w:ascii="Times New Roman"/>
                <w:b w:val="false"/>
                <w:i w:val="false"/>
                <w:color w:val="000000"/>
                <w:sz w:val="20"/>
              </w:rPr>
              <w:t>
</w:t>
            </w:r>
            <w:r>
              <w:rPr>
                <w:rFonts w:ascii="Times New Roman"/>
                <w:b w:val="false"/>
                <w:i/>
                <w:color w:val="000000"/>
                <w:sz w:val="20"/>
              </w:rPr>
              <w:t>Гренландские киты, южные</w:t>
            </w:r>
            <w:r>
              <w:rPr>
                <w:rFonts w:ascii="Times New Roman"/>
                <w:b w:val="false"/>
                <w:i w:val="false"/>
                <w:color w:val="000000"/>
                <w:sz w:val="20"/>
              </w:rPr>
              <w:t xml:space="preserve"> </w:t>
            </w:r>
            <w:r>
              <w:rPr>
                <w:rFonts w:ascii="Times New Roman"/>
                <w:b w:val="false"/>
                <w:i/>
                <w:color w:val="000000"/>
                <w:sz w:val="20"/>
              </w:rPr>
              <w:t>киты:</w:t>
            </w:r>
          </w:p>
          <w:bookmarkEnd w:id="5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Киты южные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w:t>
            </w:r>
            <w:r>
              <w:rPr>
                <w:rFonts w:ascii="Times New Roman"/>
                <w:b/>
                <w:i w:val="false"/>
                <w:color w:val="000000"/>
                <w:sz w:val="20"/>
              </w:rPr>
              <w:t xml:space="preserve">Balaenopteridae </w:t>
            </w:r>
            <w:r>
              <w:br/>
            </w:r>
            <w:r>
              <w:rPr>
                <w:rFonts w:ascii="Times New Roman"/>
                <w:b w:val="false"/>
                <w:i w:val="false"/>
                <w:color w:val="000000"/>
                <w:sz w:val="20"/>
              </w:rPr>
              <w:t>
</w:t>
            </w:r>
            <w:r>
              <w:rPr>
                <w:rFonts w:ascii="Times New Roman"/>
                <w:b w:val="false"/>
                <w:i/>
                <w:color w:val="000000"/>
                <w:sz w:val="20"/>
              </w:rPr>
              <w:t>Fin whales, humpback whales, rorquals:</w:t>
            </w:r>
          </w:p>
          <w:bookmarkEnd w:id="5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r>
              <w:rPr>
                <w:rFonts w:ascii="Times New Roman"/>
                <w:b/>
                <w:i w:val="false"/>
                <w:color w:val="000000"/>
                <w:sz w:val="20"/>
              </w:rPr>
              <w:t>Полосатиковые</w:t>
            </w:r>
            <w:r>
              <w:br/>
            </w:r>
            <w:r>
              <w:rPr>
                <w:rFonts w:ascii="Times New Roman"/>
                <w:b w:val="false"/>
                <w:i w:val="false"/>
                <w:color w:val="000000"/>
                <w:sz w:val="20"/>
              </w:rPr>
              <w:t>
</w:t>
            </w:r>
            <w:r>
              <w:rPr>
                <w:rFonts w:ascii="Times New Roman"/>
                <w:b w:val="false"/>
                <w:i/>
                <w:color w:val="000000"/>
                <w:sz w:val="20"/>
              </w:rPr>
              <w:t>Финвалы, горбатые киты, киты-полосатики:</w:t>
            </w:r>
          </w:p>
          <w:bookmarkEnd w:id="6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малый полосатик (за исключением популяции Западной Гренландии, которая включена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малый полосатик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Брайда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омураи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w:t>
            </w:r>
            <w:r>
              <w:rPr>
                <w:rFonts w:ascii="Times New Roman"/>
                <w:b/>
                <w:i w:val="false"/>
                <w:color w:val="000000"/>
                <w:sz w:val="20"/>
              </w:rPr>
              <w:t>Delphinidae</w:t>
            </w:r>
            <w:r>
              <w:br/>
            </w:r>
            <w:r>
              <w:rPr>
                <w:rFonts w:ascii="Times New Roman"/>
                <w:b w:val="false"/>
                <w:i w:val="false"/>
                <w:color w:val="000000"/>
                <w:sz w:val="20"/>
              </w:rPr>
              <w:t>
</w:t>
            </w:r>
            <w:r>
              <w:rPr>
                <w:rFonts w:ascii="Times New Roman"/>
                <w:b w:val="false"/>
                <w:i/>
                <w:color w:val="000000"/>
                <w:sz w:val="20"/>
              </w:rPr>
              <w:t>Dolphins</w:t>
            </w:r>
            <w:r>
              <w:rPr>
                <w:rFonts w:ascii="Times New Roman"/>
                <w:b w:val="false"/>
                <w:i/>
                <w:color w:val="000000"/>
                <w:sz w:val="20"/>
              </w:rPr>
              <w:t>:</w:t>
            </w:r>
          </w:p>
          <w:bookmarkEnd w:id="6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r>
              <w:rPr>
                <w:rFonts w:ascii="Times New Roman"/>
                <w:b/>
                <w:i w:val="false"/>
                <w:color w:val="000000"/>
                <w:sz w:val="20"/>
              </w:rPr>
              <w:t>Дельфиновые</w:t>
            </w:r>
            <w:r>
              <w:br/>
            </w:r>
            <w:r>
              <w:rPr>
                <w:rFonts w:ascii="Times New Roman"/>
                <w:b w:val="false"/>
                <w:i w:val="false"/>
                <w:color w:val="000000"/>
                <w:sz w:val="20"/>
              </w:rPr>
              <w:t>
</w:t>
            </w:r>
            <w:r>
              <w:rPr>
                <w:rFonts w:ascii="Times New Roman"/>
                <w:b w:val="false"/>
                <w:i/>
                <w:color w:val="000000"/>
                <w:sz w:val="20"/>
              </w:rPr>
              <w:t>Дельфины:</w:t>
            </w:r>
          </w:p>
          <w:bookmarkEnd w:id="6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Иравадийский дельфин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бесклювый дельфин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Длинноклювые дельфины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Горбатые дельфины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r>
              <w:rPr>
                <w:rFonts w:ascii="Times New Roman"/>
                <w:b/>
                <w:i w:val="false"/>
                <w:color w:val="000000"/>
                <w:sz w:val="20"/>
              </w:rPr>
              <w:t>Eschrichti</w:t>
            </w:r>
            <w:r>
              <w:rPr>
                <w:rFonts w:ascii="Times New Roman"/>
                <w:b/>
                <w:i w:val="false"/>
                <w:color w:val="000000"/>
                <w:sz w:val="20"/>
              </w:rPr>
              <w:t>i</w:t>
            </w:r>
            <w:r>
              <w:rPr>
                <w:rFonts w:ascii="Times New Roman"/>
                <w:b/>
                <w:i w:val="false"/>
                <w:color w:val="000000"/>
                <w:sz w:val="20"/>
              </w:rPr>
              <w:t>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Grey whale</w:t>
            </w:r>
            <w:r>
              <w:rPr>
                <w:rFonts w:ascii="Times New Roman"/>
                <w:b w:val="false"/>
                <w:i/>
                <w:color w:val="000000"/>
                <w:sz w:val="20"/>
              </w:rPr>
              <w:t>:</w:t>
            </w:r>
          </w:p>
          <w:bookmarkEnd w:id="6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r>
              <w:rPr>
                <w:rFonts w:ascii="Times New Roman"/>
                <w:b/>
                <w:i w:val="false"/>
                <w:color w:val="000000"/>
                <w:sz w:val="20"/>
              </w:rPr>
              <w:t>Серые киты</w:t>
            </w:r>
            <w:r>
              <w:br/>
            </w:r>
            <w:r>
              <w:rPr>
                <w:rFonts w:ascii="Times New Roman"/>
                <w:b w:val="false"/>
                <w:i w:val="false"/>
                <w:color w:val="000000"/>
                <w:sz w:val="20"/>
              </w:rPr>
              <w:t>
</w:t>
            </w:r>
            <w:r>
              <w:rPr>
                <w:rFonts w:ascii="Times New Roman"/>
                <w:b w:val="false"/>
                <w:i/>
                <w:color w:val="000000"/>
                <w:sz w:val="20"/>
              </w:rPr>
              <w:t>Серый кит:</w:t>
            </w:r>
          </w:p>
          <w:bookmarkEnd w:id="6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r>
              <w:rPr>
                <w:rFonts w:ascii="Times New Roman"/>
                <w:b/>
                <w:i w:val="false"/>
                <w:color w:val="000000"/>
                <w:sz w:val="20"/>
              </w:rPr>
              <w:t xml:space="preserve">Iniidae </w:t>
            </w:r>
            <w:r>
              <w:br/>
            </w:r>
            <w:r>
              <w:rPr>
                <w:rFonts w:ascii="Times New Roman"/>
                <w:b w:val="false"/>
                <w:i w:val="false"/>
                <w:color w:val="000000"/>
                <w:sz w:val="20"/>
              </w:rPr>
              <w:t>
</w:t>
            </w:r>
            <w:r>
              <w:rPr>
                <w:rFonts w:ascii="Times New Roman"/>
                <w:b w:val="false"/>
                <w:i/>
                <w:color w:val="000000"/>
                <w:sz w:val="20"/>
              </w:rPr>
              <w:t>River dolphins:</w:t>
            </w:r>
          </w:p>
          <w:bookmarkEnd w:id="6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r>
              <w:rPr>
                <w:rFonts w:ascii="Times New Roman"/>
                <w:b/>
                <w:i w:val="false"/>
                <w:color w:val="000000"/>
                <w:sz w:val="20"/>
              </w:rPr>
              <w:t>Речные дельфины</w:t>
            </w:r>
            <w:r>
              <w:br/>
            </w:r>
            <w:r>
              <w:rPr>
                <w:rFonts w:ascii="Times New Roman"/>
                <w:b w:val="false"/>
                <w:i w:val="false"/>
                <w:color w:val="000000"/>
                <w:sz w:val="20"/>
              </w:rPr>
              <w:t>
</w:t>
            </w:r>
            <w:r>
              <w:rPr>
                <w:rFonts w:ascii="Times New Roman"/>
                <w:b w:val="false"/>
                <w:i/>
                <w:color w:val="000000"/>
                <w:sz w:val="20"/>
              </w:rPr>
              <w:t>Речные дельфины:</w:t>
            </w:r>
          </w:p>
          <w:bookmarkEnd w:id="6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озерный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r>
              <w:rPr>
                <w:rFonts w:ascii="Times New Roman"/>
                <w:b/>
                <w:i w:val="false"/>
                <w:color w:val="000000"/>
                <w:sz w:val="20"/>
              </w:rPr>
              <w:t xml:space="preserve">Neobalaenidae </w:t>
            </w:r>
            <w:r>
              <w:br/>
            </w:r>
            <w:r>
              <w:rPr>
                <w:rFonts w:ascii="Times New Roman"/>
                <w:b w:val="false"/>
                <w:i w:val="false"/>
                <w:color w:val="000000"/>
                <w:sz w:val="20"/>
              </w:rPr>
              <w:t>
</w:t>
            </w:r>
            <w:r>
              <w:rPr>
                <w:rFonts w:ascii="Times New Roman"/>
                <w:b w:val="false"/>
                <w:i/>
                <w:color w:val="000000"/>
                <w:sz w:val="20"/>
              </w:rPr>
              <w:t>Pygmy right whale:</w:t>
            </w:r>
          </w:p>
          <w:bookmarkEnd w:id="6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r>
              <w:br/>
            </w:r>
            <w:r>
              <w:rPr>
                <w:rFonts w:ascii="Times New Roman"/>
                <w:b w:val="false"/>
                <w:i w:val="false"/>
                <w:color w:val="000000"/>
                <w:sz w:val="20"/>
              </w:rPr>
              <w:t>
</w:t>
            </w:r>
            <w:r>
              <w:rPr>
                <w:rFonts w:ascii="Times New Roman"/>
                <w:b w:val="false"/>
                <w:i/>
                <w:color w:val="000000"/>
                <w:sz w:val="20"/>
              </w:rPr>
              <w:t>Карликовый гладкий кит:</w:t>
            </w:r>
          </w:p>
          <w:bookmarkEnd w:id="6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короткоголовый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r>
              <w:rPr>
                <w:rFonts w:ascii="Times New Roman"/>
                <w:b/>
                <w:i w:val="false"/>
                <w:color w:val="000000"/>
                <w:sz w:val="20"/>
              </w:rPr>
              <w:t xml:space="preserve">Phocoenidae </w:t>
            </w:r>
            <w:r>
              <w:br/>
            </w:r>
            <w:r>
              <w:rPr>
                <w:rFonts w:ascii="Times New Roman"/>
                <w:b w:val="false"/>
                <w:i w:val="false"/>
                <w:color w:val="000000"/>
                <w:sz w:val="20"/>
              </w:rPr>
              <w:t>
</w:t>
            </w:r>
            <w:r>
              <w:rPr>
                <w:rFonts w:ascii="Times New Roman"/>
                <w:b w:val="false"/>
                <w:i/>
                <w:color w:val="000000"/>
                <w:sz w:val="20"/>
              </w:rPr>
              <w:t>Porpoises:</w:t>
            </w:r>
          </w:p>
          <w:bookmarkEnd w:id="6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r>
              <w:rPr>
                <w:rFonts w:ascii="Times New Roman"/>
                <w:b/>
                <w:i w:val="false"/>
                <w:color w:val="000000"/>
                <w:sz w:val="20"/>
              </w:rPr>
              <w:t>Морские свиньи</w:t>
            </w:r>
            <w:r>
              <w:br/>
            </w:r>
            <w:r>
              <w:rPr>
                <w:rFonts w:ascii="Times New Roman"/>
                <w:b w:val="false"/>
                <w:i w:val="false"/>
                <w:color w:val="000000"/>
                <w:sz w:val="20"/>
              </w:rPr>
              <w:t>
</w:t>
            </w:r>
            <w:r>
              <w:rPr>
                <w:rFonts w:ascii="Times New Roman"/>
                <w:b w:val="false"/>
                <w:i/>
                <w:color w:val="000000"/>
                <w:sz w:val="20"/>
              </w:rPr>
              <w:t>Морские свиньи:</w:t>
            </w:r>
          </w:p>
          <w:bookmarkEnd w:id="7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восточноазиатская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бесперая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калифорнийская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r>
              <w:rPr>
                <w:rFonts w:ascii="Times New Roman"/>
                <w:b/>
                <w:i w:val="false"/>
                <w:color w:val="000000"/>
                <w:sz w:val="20"/>
              </w:rPr>
              <w:t xml:space="preserve">Physeteridae </w:t>
            </w:r>
            <w:r>
              <w:br/>
            </w:r>
            <w:r>
              <w:rPr>
                <w:rFonts w:ascii="Times New Roman"/>
                <w:b w:val="false"/>
                <w:i w:val="false"/>
                <w:color w:val="000000"/>
                <w:sz w:val="20"/>
              </w:rPr>
              <w:t>
</w:t>
            </w:r>
            <w:r>
              <w:rPr>
                <w:rFonts w:ascii="Times New Roman"/>
                <w:b w:val="false"/>
                <w:i/>
                <w:color w:val="000000"/>
                <w:sz w:val="20"/>
              </w:rPr>
              <w:t>Sperm whales</w:t>
            </w:r>
            <w:r>
              <w:rPr>
                <w:rFonts w:ascii="Times New Roman"/>
                <w:b w:val="false"/>
                <w:i/>
                <w:color w:val="000000"/>
                <w:sz w:val="20"/>
              </w:rPr>
              <w:t>:</w:t>
            </w:r>
          </w:p>
          <w:bookmarkEnd w:id="7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r>
              <w:rPr>
                <w:rFonts w:ascii="Times New Roman"/>
                <w:b/>
                <w:i w:val="false"/>
                <w:color w:val="000000"/>
                <w:sz w:val="20"/>
              </w:rPr>
              <w:t>Кашалотовые</w:t>
            </w:r>
            <w:r>
              <w:br/>
            </w:r>
            <w:r>
              <w:rPr>
                <w:rFonts w:ascii="Times New Roman"/>
                <w:b w:val="false"/>
                <w:i w:val="false"/>
                <w:color w:val="000000"/>
                <w:sz w:val="20"/>
              </w:rPr>
              <w:t>
</w:t>
            </w:r>
            <w:r>
              <w:rPr>
                <w:rFonts w:ascii="Times New Roman"/>
                <w:b w:val="false"/>
                <w:i/>
                <w:color w:val="000000"/>
                <w:sz w:val="20"/>
              </w:rPr>
              <w:t>Кашалоты:</w:t>
            </w:r>
          </w:p>
          <w:bookmarkEnd w:id="7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r>
              <w:rPr>
                <w:rFonts w:ascii="Times New Roman"/>
                <w:b/>
                <w:i w:val="false"/>
                <w:color w:val="000000"/>
                <w:sz w:val="20"/>
              </w:rPr>
              <w:t>Platanistidae</w:t>
            </w:r>
            <w:r>
              <w:br/>
            </w:r>
            <w:r>
              <w:rPr>
                <w:rFonts w:ascii="Times New Roman"/>
                <w:b w:val="false"/>
                <w:i w:val="false"/>
                <w:color w:val="000000"/>
                <w:sz w:val="20"/>
              </w:rPr>
              <w:t>
</w:t>
            </w:r>
            <w:r>
              <w:rPr>
                <w:rFonts w:ascii="Times New Roman"/>
                <w:b w:val="false"/>
                <w:i/>
                <w:color w:val="000000"/>
                <w:sz w:val="20"/>
              </w:rPr>
              <w:t>River dolphins</w:t>
            </w:r>
            <w:r>
              <w:rPr>
                <w:rFonts w:ascii="Times New Roman"/>
                <w:b w:val="false"/>
                <w:i/>
                <w:color w:val="000000"/>
                <w:sz w:val="20"/>
              </w:rPr>
              <w:t>:</w:t>
            </w:r>
          </w:p>
          <w:bookmarkEnd w:id="7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дельфины</w:t>
            </w:r>
            <w:r>
              <w:br/>
            </w:r>
            <w:r>
              <w:rPr>
                <w:rFonts w:ascii="Times New Roman"/>
                <w:b w:val="false"/>
                <w:i w:val="false"/>
                <w:color w:val="000000"/>
                <w:sz w:val="20"/>
              </w:rPr>
              <w:t>
</w:t>
            </w:r>
            <w:r>
              <w:rPr>
                <w:rFonts w:ascii="Times New Roman"/>
                <w:b w:val="false"/>
                <w:i/>
                <w:color w:val="000000"/>
                <w:sz w:val="20"/>
              </w:rPr>
              <w:t>Речные дельфины:</w:t>
            </w:r>
          </w:p>
          <w:bookmarkEnd w:id="7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гангский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r>
              <w:rPr>
                <w:rFonts w:ascii="Times New Roman"/>
                <w:b/>
                <w:i w:val="false"/>
                <w:color w:val="000000"/>
                <w:sz w:val="20"/>
              </w:rPr>
              <w:t xml:space="preserve">Ziphiidae </w:t>
            </w:r>
            <w:r>
              <w:br/>
            </w:r>
            <w:r>
              <w:rPr>
                <w:rFonts w:ascii="Times New Roman"/>
                <w:b w:val="false"/>
                <w:i w:val="false"/>
                <w:color w:val="000000"/>
                <w:sz w:val="20"/>
              </w:rPr>
              <w:t>
</w:t>
            </w:r>
            <w:r>
              <w:rPr>
                <w:rFonts w:ascii="Times New Roman"/>
                <w:b w:val="false"/>
                <w:i/>
                <w:color w:val="000000"/>
                <w:sz w:val="20"/>
              </w:rPr>
              <w:t>Beaked whales, bottle-nosed whales:</w:t>
            </w:r>
          </w:p>
          <w:bookmarkEnd w:id="7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r>
              <w:rPr>
                <w:rFonts w:ascii="Times New Roman"/>
                <w:b/>
                <w:i w:val="false"/>
                <w:color w:val="000000"/>
                <w:sz w:val="20"/>
              </w:rPr>
              <w:t>Клюворыловые</w:t>
            </w:r>
            <w:r>
              <w:br/>
            </w:r>
            <w:r>
              <w:rPr>
                <w:rFonts w:ascii="Times New Roman"/>
                <w:b w:val="false"/>
                <w:i w:val="false"/>
                <w:color w:val="000000"/>
                <w:sz w:val="20"/>
              </w:rPr>
              <w:t>
</w:t>
            </w:r>
            <w:r>
              <w:rPr>
                <w:rFonts w:ascii="Times New Roman"/>
                <w:b w:val="false"/>
                <w:i/>
                <w:color w:val="000000"/>
                <w:sz w:val="20"/>
              </w:rPr>
              <w:t>Ремнезубы, бутылконосы:</w:t>
            </w:r>
          </w:p>
          <w:bookmarkEnd w:id="7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РУКОКРЫЛЫЕ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r>
              <w:rPr>
                <w:rFonts w:ascii="Times New Roman"/>
                <w:b/>
                <w:i w:val="false"/>
                <w:color w:val="000000"/>
                <w:sz w:val="20"/>
              </w:rPr>
              <w:t xml:space="preserve">Phyllostomidae </w:t>
            </w:r>
            <w:r>
              <w:br/>
            </w:r>
            <w:r>
              <w:rPr>
                <w:rFonts w:ascii="Times New Roman"/>
                <w:b w:val="false"/>
                <w:i w:val="false"/>
                <w:color w:val="000000"/>
                <w:sz w:val="20"/>
              </w:rPr>
              <w:t>
</w:t>
            </w:r>
            <w:r>
              <w:rPr>
                <w:rFonts w:ascii="Times New Roman"/>
                <w:b w:val="false"/>
                <w:i/>
                <w:color w:val="000000"/>
                <w:sz w:val="20"/>
              </w:rPr>
              <w:t>Broad-nosed bats</w:t>
            </w:r>
            <w:r>
              <w:rPr>
                <w:rFonts w:ascii="Times New Roman"/>
                <w:b w:val="false"/>
                <w:i/>
                <w:color w:val="000000"/>
                <w:sz w:val="20"/>
              </w:rPr>
              <w:t>:</w:t>
            </w:r>
          </w:p>
          <w:bookmarkEnd w:id="7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r>
              <w:rPr>
                <w:rFonts w:ascii="Times New Roman"/>
                <w:b/>
                <w:i w:val="false"/>
                <w:color w:val="000000"/>
                <w:sz w:val="20"/>
              </w:rPr>
              <w:t>Листоносовые</w:t>
            </w:r>
            <w:r>
              <w:br/>
            </w:r>
            <w:r>
              <w:rPr>
                <w:rFonts w:ascii="Times New Roman"/>
                <w:b w:val="false"/>
                <w:i w:val="false"/>
                <w:color w:val="000000"/>
                <w:sz w:val="20"/>
              </w:rPr>
              <w:t>
</w:t>
            </w:r>
            <w:r>
              <w:rPr>
                <w:rFonts w:ascii="Times New Roman"/>
                <w:b w:val="false"/>
                <w:i/>
                <w:color w:val="000000"/>
                <w:sz w:val="20"/>
              </w:rPr>
              <w:t>Широконосы:</w:t>
            </w:r>
          </w:p>
          <w:bookmarkEnd w:id="7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 линейчатый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w:t>
            </w:r>
            <w:r>
              <w:rPr>
                <w:rFonts w:ascii="Times New Roman"/>
                <w:b/>
                <w:i w:val="false"/>
                <w:color w:val="000000"/>
                <w:sz w:val="20"/>
              </w:rPr>
              <w:t xml:space="preserve">Pteropodidae </w:t>
            </w:r>
            <w:r>
              <w:br/>
            </w:r>
            <w:r>
              <w:rPr>
                <w:rFonts w:ascii="Times New Roman"/>
                <w:b w:val="false"/>
                <w:i w:val="false"/>
                <w:color w:val="000000"/>
                <w:sz w:val="20"/>
              </w:rPr>
              <w:t>
</w:t>
            </w:r>
            <w:r>
              <w:rPr>
                <w:rFonts w:ascii="Times New Roman"/>
                <w:b w:val="false"/>
                <w:i/>
                <w:color w:val="000000"/>
                <w:sz w:val="20"/>
              </w:rPr>
              <w:t>Fruit bats, fiying foxes:</w:t>
            </w:r>
          </w:p>
          <w:bookmarkEnd w:id="7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r>
              <w:rPr>
                <w:rFonts w:ascii="Times New Roman"/>
                <w:b/>
                <w:i w:val="false"/>
                <w:color w:val="000000"/>
                <w:sz w:val="20"/>
              </w:rPr>
              <w:t>Крылановые</w:t>
            </w:r>
            <w:r>
              <w:br/>
            </w:r>
            <w:r>
              <w:rPr>
                <w:rFonts w:ascii="Times New Roman"/>
                <w:b w:val="false"/>
                <w:i w:val="false"/>
                <w:color w:val="000000"/>
                <w:sz w:val="20"/>
              </w:rPr>
              <w:t>
</w:t>
            </w:r>
            <w:r>
              <w:rPr>
                <w:rFonts w:ascii="Times New Roman"/>
                <w:b w:val="false"/>
                <w:i/>
                <w:color w:val="000000"/>
                <w:sz w:val="20"/>
              </w:rPr>
              <w:t>Крыланы, летучие лисицы:</w:t>
            </w:r>
          </w:p>
          <w:bookmarkEnd w:id="8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гривастый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 brunneus</w:t>
            </w: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Летучие лисицы (все виды, за исключением видов, включенных в приложение I к СИТЕС, и </w:t>
            </w:r>
            <w:r>
              <w:rPr>
                <w:rFonts w:ascii="Times New Roman"/>
                <w:b w:val="false"/>
                <w:i/>
                <w:color w:val="000000"/>
                <w:sz w:val="20"/>
              </w:rPr>
              <w:t>Pteropus brunneus</w:t>
            </w:r>
            <w:r>
              <w:rPr>
                <w:rFonts w:ascii="Times New Roman"/>
                <w:b w:val="false"/>
                <w:i w:val="false"/>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трукская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лисица марианская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понапенская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пелевенсис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палаанская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самоанская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тонганская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косрийская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CINGULATA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БРОНЕНОСЦЫ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r>
              <w:rPr>
                <w:rFonts w:ascii="Times New Roman"/>
                <w:b/>
                <w:i w:val="false"/>
                <w:color w:val="000000"/>
                <w:sz w:val="20"/>
              </w:rPr>
              <w:t xml:space="preserve">Dasypodidae </w:t>
            </w:r>
            <w:r>
              <w:br/>
            </w:r>
            <w:r>
              <w:rPr>
                <w:rFonts w:ascii="Times New Roman"/>
                <w:b w:val="false"/>
                <w:i w:val="false"/>
                <w:color w:val="000000"/>
                <w:sz w:val="20"/>
              </w:rPr>
              <w:t>
</w:t>
            </w:r>
            <w:r>
              <w:rPr>
                <w:rFonts w:ascii="Times New Roman"/>
                <w:b w:val="false"/>
                <w:i/>
                <w:color w:val="000000"/>
                <w:sz w:val="20"/>
              </w:rPr>
              <w:t>Armadillos</w:t>
            </w:r>
            <w:r>
              <w:rPr>
                <w:rFonts w:ascii="Times New Roman"/>
                <w:b w:val="false"/>
                <w:i/>
                <w:color w:val="000000"/>
                <w:sz w:val="20"/>
              </w:rPr>
              <w:t>:</w:t>
            </w:r>
          </w:p>
          <w:bookmarkEnd w:id="8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r>
              <w:rPr>
                <w:rFonts w:ascii="Times New Roman"/>
                <w:b/>
                <w:i w:val="false"/>
                <w:color w:val="000000"/>
                <w:sz w:val="20"/>
              </w:rPr>
              <w:t>Броненосцевые</w:t>
            </w:r>
            <w:r>
              <w:br/>
            </w:r>
            <w:r>
              <w:rPr>
                <w:rFonts w:ascii="Times New Roman"/>
                <w:b w:val="false"/>
                <w:i w:val="false"/>
                <w:color w:val="000000"/>
                <w:sz w:val="20"/>
              </w:rPr>
              <w:t>
</w:t>
            </w:r>
            <w:r>
              <w:rPr>
                <w:rFonts w:ascii="Times New Roman"/>
                <w:b w:val="false"/>
                <w:i/>
                <w:color w:val="000000"/>
                <w:sz w:val="20"/>
              </w:rPr>
              <w:t>Армадиллы:</w:t>
            </w:r>
          </w:p>
          <w:bookmarkEnd w:id="8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уругвайский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r>
              <w:rPr>
                <w:rFonts w:ascii="Times New Roman"/>
                <w:b/>
                <w:i w:val="false"/>
                <w:color w:val="000000"/>
                <w:sz w:val="20"/>
              </w:rPr>
              <w:t xml:space="preserve">Dasyuridae </w:t>
            </w:r>
            <w:r>
              <w:br/>
            </w:r>
            <w:r>
              <w:rPr>
                <w:rFonts w:ascii="Times New Roman"/>
                <w:b w:val="false"/>
                <w:i w:val="false"/>
                <w:color w:val="000000"/>
                <w:sz w:val="20"/>
              </w:rPr>
              <w:t>
</w:t>
            </w:r>
            <w:r>
              <w:rPr>
                <w:rFonts w:ascii="Times New Roman"/>
                <w:b w:val="false"/>
                <w:i/>
                <w:color w:val="000000"/>
                <w:sz w:val="20"/>
              </w:rPr>
              <w:t>Dunnarts</w:t>
            </w:r>
            <w:r>
              <w:rPr>
                <w:rFonts w:ascii="Times New Roman"/>
                <w:b w:val="false"/>
                <w:i/>
                <w:color w:val="000000"/>
                <w:sz w:val="20"/>
              </w:rPr>
              <w:t>:</w:t>
            </w:r>
          </w:p>
          <w:bookmarkEnd w:id="8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r>
              <w:br/>
            </w:r>
            <w:r>
              <w:rPr>
                <w:rFonts w:ascii="Times New Roman"/>
                <w:b w:val="false"/>
                <w:i w:val="false"/>
                <w:color w:val="000000"/>
                <w:sz w:val="20"/>
              </w:rPr>
              <w:t>
</w:t>
            </w:r>
            <w:r>
              <w:rPr>
                <w:rFonts w:ascii="Times New Roman"/>
                <w:b w:val="false"/>
                <w:i/>
                <w:color w:val="000000"/>
                <w:sz w:val="20"/>
              </w:rPr>
              <w:t>Узколапые сумчатые мыши:</w:t>
            </w:r>
          </w:p>
          <w:bookmarkEnd w:id="8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длиннохвостая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песчаная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ДВУРЕЗЦОВЫЕ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r>
              <w:rPr>
                <w:rFonts w:ascii="Times New Roman"/>
                <w:b/>
                <w:i w:val="false"/>
                <w:color w:val="000000"/>
                <w:sz w:val="20"/>
              </w:rPr>
              <w:t>Macropodidae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Kangaroos, wallabies</w:t>
            </w:r>
            <w:r>
              <w:rPr>
                <w:rFonts w:ascii="Times New Roman"/>
                <w:b w:val="false"/>
                <w:i/>
                <w:color w:val="000000"/>
                <w:sz w:val="20"/>
              </w:rPr>
              <w:t>:</w:t>
            </w:r>
          </w:p>
          <w:bookmarkEnd w:id="8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r>
              <w:rPr>
                <w:rFonts w:ascii="Times New Roman"/>
                <w:b/>
                <w:i w:val="false"/>
                <w:color w:val="000000"/>
                <w:sz w:val="20"/>
              </w:rPr>
              <w:t>Кенгуровые</w:t>
            </w:r>
            <w:r>
              <w:br/>
            </w:r>
            <w:r>
              <w:rPr>
                <w:rFonts w:ascii="Times New Roman"/>
                <w:b w:val="false"/>
                <w:i w:val="false"/>
                <w:color w:val="000000"/>
                <w:sz w:val="20"/>
              </w:rPr>
              <w:t>
</w:t>
            </w:r>
            <w:r>
              <w:rPr>
                <w:rFonts w:ascii="Times New Roman"/>
                <w:b w:val="false"/>
                <w:i/>
                <w:color w:val="000000"/>
                <w:sz w:val="20"/>
              </w:rPr>
              <w:t>Кенгуру, валлаби:</w:t>
            </w:r>
          </w:p>
          <w:bookmarkEnd w:id="8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инустус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медвежий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пучкохвостый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полосатый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короткокоготный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r>
              <w:rPr>
                <w:rFonts w:ascii="Times New Roman"/>
                <w:b/>
                <w:i w:val="false"/>
                <w:color w:val="000000"/>
                <w:sz w:val="20"/>
              </w:rPr>
              <w:t xml:space="preserve">Phalangeridae </w:t>
            </w:r>
            <w:r>
              <w:br/>
            </w:r>
            <w:r>
              <w:rPr>
                <w:rFonts w:ascii="Times New Roman"/>
                <w:b w:val="false"/>
                <w:i w:val="false"/>
                <w:color w:val="000000"/>
                <w:sz w:val="20"/>
              </w:rPr>
              <w:t>
</w:t>
            </w:r>
            <w:r>
              <w:rPr>
                <w:rFonts w:ascii="Times New Roman"/>
                <w:b w:val="false"/>
                <w:i/>
                <w:color w:val="000000"/>
                <w:sz w:val="20"/>
              </w:rPr>
              <w:t>Cuscuses</w:t>
            </w:r>
            <w:r>
              <w:rPr>
                <w:rFonts w:ascii="Times New Roman"/>
                <w:b w:val="false"/>
                <w:i/>
                <w:color w:val="000000"/>
                <w:sz w:val="20"/>
              </w:rPr>
              <w:t>:</w:t>
            </w:r>
          </w:p>
          <w:bookmarkEnd w:id="8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r>
              <w:rPr>
                <w:rFonts w:ascii="Times New Roman"/>
                <w:b/>
                <w:i w:val="false"/>
                <w:color w:val="000000"/>
                <w:sz w:val="20"/>
              </w:rPr>
              <w:t>Кускусовые</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поссумы</w:t>
            </w:r>
            <w:r>
              <w:br/>
            </w:r>
            <w:r>
              <w:rPr>
                <w:rFonts w:ascii="Times New Roman"/>
                <w:b w:val="false"/>
                <w:i w:val="false"/>
                <w:color w:val="000000"/>
                <w:sz w:val="20"/>
              </w:rPr>
              <w:t>
</w:t>
            </w:r>
            <w:r>
              <w:rPr>
                <w:rFonts w:ascii="Times New Roman"/>
                <w:b w:val="false"/>
                <w:i/>
                <w:color w:val="000000"/>
                <w:sz w:val="20"/>
              </w:rPr>
              <w:t>Кускусы:</w:t>
            </w:r>
          </w:p>
          <w:bookmarkEnd w:id="8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южный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мимический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пушистый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крамери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пятнистый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(прыщистый)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w:t>
            </w:r>
            <w:r>
              <w:rPr>
                <w:rFonts w:ascii="Times New Roman"/>
                <w:b/>
                <w:i w:val="false"/>
                <w:color w:val="000000"/>
                <w:sz w:val="20"/>
              </w:rPr>
              <w:t>Potoroidae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Rat-kangaroos</w:t>
            </w:r>
            <w:r>
              <w:rPr>
                <w:rFonts w:ascii="Times New Roman"/>
                <w:b w:val="false"/>
                <w:i/>
                <w:color w:val="000000"/>
                <w:sz w:val="20"/>
              </w:rPr>
              <w:t>:</w:t>
            </w:r>
          </w:p>
          <w:bookmarkEnd w:id="8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r>
              <w:rPr>
                <w:rFonts w:ascii="Times New Roman"/>
                <w:b/>
                <w:i w:val="false"/>
                <w:color w:val="000000"/>
                <w:sz w:val="20"/>
              </w:rPr>
              <w:t>Потору</w:t>
            </w:r>
            <w:r>
              <w:br/>
            </w:r>
            <w:r>
              <w:rPr>
                <w:rFonts w:ascii="Times New Roman"/>
                <w:b w:val="false"/>
                <w:i w:val="false"/>
                <w:color w:val="000000"/>
                <w:sz w:val="20"/>
              </w:rPr>
              <w:t>
</w:t>
            </w:r>
            <w:r>
              <w:rPr>
                <w:rFonts w:ascii="Times New Roman"/>
                <w:b w:val="false"/>
                <w:i/>
                <w:color w:val="000000"/>
                <w:sz w:val="20"/>
              </w:rPr>
              <w:t>Кенгуровые крысы:</w:t>
            </w:r>
          </w:p>
          <w:bookmarkEnd w:id="9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Короткомордые кенгуру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r>
              <w:rPr>
                <w:rFonts w:ascii="Times New Roman"/>
                <w:b/>
                <w:i w:val="false"/>
                <w:color w:val="000000"/>
                <w:sz w:val="20"/>
              </w:rPr>
              <w:t>Vombatidae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Wombats</w:t>
            </w:r>
            <w:r>
              <w:rPr>
                <w:rFonts w:ascii="Times New Roman"/>
                <w:b w:val="false"/>
                <w:i/>
                <w:color w:val="000000"/>
                <w:sz w:val="20"/>
              </w:rPr>
              <w:t>:</w:t>
            </w:r>
          </w:p>
          <w:bookmarkEnd w:id="9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r>
              <w:rPr>
                <w:rFonts w:ascii="Times New Roman"/>
                <w:b/>
                <w:i w:val="false"/>
                <w:color w:val="000000"/>
                <w:sz w:val="20"/>
              </w:rPr>
              <w:t>Вомбатовые</w:t>
            </w:r>
            <w:r>
              <w:br/>
            </w:r>
            <w:r>
              <w:rPr>
                <w:rFonts w:ascii="Times New Roman"/>
                <w:b w:val="false"/>
                <w:i w:val="false"/>
                <w:color w:val="000000"/>
                <w:sz w:val="20"/>
              </w:rPr>
              <w:t>
</w:t>
            </w:r>
            <w:r>
              <w:rPr>
                <w:rFonts w:ascii="Times New Roman"/>
                <w:b w:val="false"/>
                <w:i/>
                <w:color w:val="000000"/>
                <w:sz w:val="20"/>
              </w:rPr>
              <w:t>Вомбаты:</w:t>
            </w:r>
          </w:p>
          <w:bookmarkEnd w:id="9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Вомбат Крефта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ЗАЙЦЕОБРАЗНЫЕ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r>
              <w:rPr>
                <w:rFonts w:ascii="Times New Roman"/>
                <w:b/>
                <w:i w:val="false"/>
                <w:color w:val="000000"/>
                <w:sz w:val="20"/>
              </w:rPr>
              <w:t>Leporidae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Hares, rabbits</w:t>
            </w:r>
            <w:r>
              <w:rPr>
                <w:rFonts w:ascii="Times New Roman"/>
                <w:b w:val="false"/>
                <w:i/>
                <w:color w:val="000000"/>
                <w:sz w:val="20"/>
              </w:rPr>
              <w:t>:</w:t>
            </w:r>
          </w:p>
          <w:bookmarkEnd w:id="9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r>
              <w:rPr>
                <w:rFonts w:ascii="Times New Roman"/>
                <w:b/>
                <w:i w:val="false"/>
                <w:color w:val="000000"/>
                <w:sz w:val="20"/>
              </w:rPr>
              <w:t>Заячьи</w:t>
            </w:r>
            <w:r>
              <w:br/>
            </w:r>
            <w:r>
              <w:rPr>
                <w:rFonts w:ascii="Times New Roman"/>
                <w:b w:val="false"/>
                <w:i w:val="false"/>
                <w:color w:val="000000"/>
                <w:sz w:val="20"/>
              </w:rPr>
              <w:t>
</w:t>
            </w:r>
            <w:r>
              <w:rPr>
                <w:rFonts w:ascii="Times New Roman"/>
                <w:b w:val="false"/>
                <w:i/>
                <w:color w:val="000000"/>
                <w:sz w:val="20"/>
              </w:rPr>
              <w:t>Зайцы, кролики:</w:t>
            </w:r>
          </w:p>
          <w:bookmarkEnd w:id="9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щетинистый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 бесхвостый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ОДНОПРОХОДНЫЕ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r>
              <w:rPr>
                <w:rFonts w:ascii="Times New Roman"/>
                <w:b/>
                <w:i w:val="false"/>
                <w:color w:val="000000"/>
                <w:sz w:val="20"/>
              </w:rPr>
              <w:t xml:space="preserve">Tachyglossidae </w:t>
            </w:r>
            <w:r>
              <w:br/>
            </w:r>
            <w:r>
              <w:rPr>
                <w:rFonts w:ascii="Times New Roman"/>
                <w:b w:val="false"/>
                <w:i w:val="false"/>
                <w:color w:val="000000"/>
                <w:sz w:val="20"/>
              </w:rPr>
              <w:t>
</w:t>
            </w:r>
            <w:r>
              <w:rPr>
                <w:rFonts w:ascii="Times New Roman"/>
                <w:b w:val="false"/>
                <w:i/>
                <w:color w:val="000000"/>
                <w:sz w:val="20"/>
              </w:rPr>
              <w:t>Echidnas, spiny anteaters</w:t>
            </w:r>
            <w:r>
              <w:rPr>
                <w:rFonts w:ascii="Times New Roman"/>
                <w:b w:val="false"/>
                <w:i/>
                <w:color w:val="000000"/>
                <w:sz w:val="20"/>
              </w:rPr>
              <w:t>:</w:t>
            </w:r>
          </w:p>
          <w:bookmarkEnd w:id="9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r>
              <w:rPr>
                <w:rFonts w:ascii="Times New Roman"/>
                <w:b/>
                <w:i w:val="false"/>
                <w:color w:val="000000"/>
                <w:sz w:val="20"/>
              </w:rPr>
              <w:t>Ехидновые</w:t>
            </w:r>
            <w:r>
              <w:br/>
            </w:r>
            <w:r>
              <w:rPr>
                <w:rFonts w:ascii="Times New Roman"/>
                <w:b w:val="false"/>
                <w:i w:val="false"/>
                <w:color w:val="000000"/>
                <w:sz w:val="20"/>
              </w:rPr>
              <w:t>
</w:t>
            </w:r>
            <w:r>
              <w:rPr>
                <w:rFonts w:ascii="Times New Roman"/>
                <w:b w:val="false"/>
                <w:i/>
                <w:color w:val="000000"/>
                <w:sz w:val="20"/>
              </w:rPr>
              <w:t>Ехидны, проехидны:</w:t>
            </w:r>
          </w:p>
          <w:bookmarkEnd w:id="9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w:t>
            </w:r>
            <w:r>
              <w:rPr>
                <w:rFonts w:ascii="Times New Roman"/>
                <w:b/>
                <w:i w:val="false"/>
                <w:color w:val="000000"/>
                <w:sz w:val="20"/>
              </w:rPr>
              <w:t>Peramelidae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Bandicoots, echymiperas</w:t>
            </w:r>
            <w:r>
              <w:rPr>
                <w:rFonts w:ascii="Times New Roman"/>
                <w:b w:val="false"/>
                <w:i/>
                <w:color w:val="000000"/>
                <w:sz w:val="20"/>
              </w:rPr>
              <w:t>:</w:t>
            </w:r>
          </w:p>
          <w:bookmarkEnd w:id="9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r>
              <w:br/>
            </w:r>
            <w:r>
              <w:rPr>
                <w:rFonts w:ascii="Times New Roman"/>
                <w:b w:val="false"/>
                <w:i w:val="false"/>
                <w:color w:val="000000"/>
                <w:sz w:val="20"/>
              </w:rPr>
              <w:t>
</w:t>
            </w:r>
            <w:r>
              <w:rPr>
                <w:rFonts w:ascii="Times New Roman"/>
                <w:b w:val="false"/>
                <w:i/>
                <w:color w:val="000000"/>
                <w:sz w:val="20"/>
              </w:rPr>
              <w:t>Бандикуты, колючие бандикуты:</w:t>
            </w:r>
          </w:p>
          <w:bookmarkEnd w:id="9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западный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w:t>
            </w:r>
            <w:r>
              <w:rPr>
                <w:rFonts w:ascii="Times New Roman"/>
                <w:b/>
                <w:i w:val="false"/>
                <w:color w:val="000000"/>
                <w:sz w:val="20"/>
              </w:rPr>
              <w:t xml:space="preserve">Thylacomyidae </w:t>
            </w:r>
            <w:r>
              <w:br/>
            </w:r>
            <w:r>
              <w:rPr>
                <w:rFonts w:ascii="Times New Roman"/>
                <w:b w:val="false"/>
                <w:i w:val="false"/>
                <w:color w:val="000000"/>
                <w:sz w:val="20"/>
              </w:rPr>
              <w:t>
</w:t>
            </w:r>
            <w:r>
              <w:rPr>
                <w:rFonts w:ascii="Times New Roman"/>
                <w:b w:val="false"/>
                <w:i/>
                <w:color w:val="000000"/>
                <w:sz w:val="20"/>
              </w:rPr>
              <w:t>Bilbies</w:t>
            </w:r>
            <w:r>
              <w:rPr>
                <w:rFonts w:ascii="Times New Roman"/>
                <w:b w:val="false"/>
                <w:i/>
                <w:color w:val="000000"/>
                <w:sz w:val="20"/>
              </w:rPr>
              <w:t>:</w:t>
            </w:r>
          </w:p>
          <w:bookmarkEnd w:id="9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w:t>
            </w:r>
            <w:r>
              <w:rPr>
                <w:rFonts w:ascii="Times New Roman"/>
                <w:b/>
                <w:i w:val="false"/>
                <w:color w:val="000000"/>
                <w:sz w:val="20"/>
              </w:rPr>
              <w:t>Кроличьи бандикуты</w:t>
            </w:r>
            <w:r>
              <w:br/>
            </w:r>
            <w:r>
              <w:rPr>
                <w:rFonts w:ascii="Times New Roman"/>
                <w:b w:val="false"/>
                <w:i w:val="false"/>
                <w:color w:val="000000"/>
                <w:sz w:val="20"/>
              </w:rPr>
              <w:t>
</w:t>
            </w:r>
            <w:r>
              <w:rPr>
                <w:rFonts w:ascii="Times New Roman"/>
                <w:b w:val="false"/>
                <w:i/>
                <w:color w:val="000000"/>
                <w:sz w:val="20"/>
              </w:rPr>
              <w:t>Кроличьи бандикуты:</w:t>
            </w:r>
          </w:p>
          <w:bookmarkEnd w:id="10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кроличий, или билби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НЕПАРНОКОПЫТНЫЕ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r>
              <w:rPr>
                <w:rFonts w:ascii="Times New Roman"/>
                <w:b/>
                <w:i w:val="false"/>
                <w:color w:val="000000"/>
                <w:sz w:val="20"/>
              </w:rPr>
              <w:t>Equidae</w:t>
            </w:r>
            <w:r>
              <w:br/>
            </w:r>
            <w:r>
              <w:rPr>
                <w:rFonts w:ascii="Times New Roman"/>
                <w:b w:val="false"/>
                <w:i w:val="false"/>
                <w:color w:val="000000"/>
                <w:sz w:val="20"/>
              </w:rPr>
              <w:t>
</w:t>
            </w:r>
            <w:r>
              <w:rPr>
                <w:rFonts w:ascii="Times New Roman"/>
                <w:b w:val="false"/>
                <w:i/>
                <w:color w:val="000000"/>
                <w:sz w:val="20"/>
              </w:rPr>
              <w:t>Horses, wild asses, zebras:</w:t>
            </w:r>
          </w:p>
          <w:bookmarkEnd w:id="10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r>
              <w:rPr>
                <w:rFonts w:ascii="Times New Roman"/>
                <w:b/>
                <w:i w:val="false"/>
                <w:color w:val="000000"/>
                <w:sz w:val="20"/>
              </w:rPr>
              <w:t>Лошадиные</w:t>
            </w:r>
            <w:r>
              <w:br/>
            </w:r>
            <w:r>
              <w:rPr>
                <w:rFonts w:ascii="Times New Roman"/>
                <w:b w:val="false"/>
                <w:i w:val="false"/>
                <w:color w:val="000000"/>
                <w:sz w:val="20"/>
              </w:rPr>
              <w:t>
</w:t>
            </w:r>
            <w:r>
              <w:rPr>
                <w:rFonts w:ascii="Times New Roman"/>
                <w:b w:val="false"/>
                <w:i/>
                <w:color w:val="000000"/>
                <w:sz w:val="20"/>
              </w:rPr>
              <w:t>Лошади, дикие ослы, зебры:</w:t>
            </w:r>
          </w:p>
          <w:bookmarkEnd w:id="10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 asinus</w:t>
            </w:r>
            <w:r>
              <w:rPr>
                <w:rFonts w:ascii="Times New Roman"/>
                <w:b w:val="false"/>
                <w:i w:val="false"/>
                <w:color w:val="000000"/>
                <w:sz w:val="20"/>
              </w:rPr>
              <w:t>, and is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 дикий (за исключением одомашненной формы, которая именуется </w:t>
            </w:r>
            <w:r>
              <w:rPr>
                <w:rFonts w:ascii="Times New Roman"/>
                <w:b w:val="false"/>
                <w:i/>
                <w:color w:val="000000"/>
                <w:sz w:val="20"/>
              </w:rPr>
              <w:t>Equus asinus</w:t>
            </w:r>
            <w:r>
              <w:rPr>
                <w:rFonts w:ascii="Times New Roman"/>
                <w:b w:val="false"/>
                <w:i w:val="false"/>
                <w:color w:val="000000"/>
                <w:sz w:val="20"/>
              </w:rPr>
              <w:t xml:space="preserve"> и не подпадает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Греви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или джегетай (за исключением подвидов,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монгольский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индийский, или хур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Хартмана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капская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w:t>
            </w:r>
            <w:r>
              <w:rPr>
                <w:rFonts w:ascii="Times New Roman"/>
                <w:b/>
                <w:i w:val="false"/>
                <w:color w:val="000000"/>
                <w:sz w:val="20"/>
              </w:rPr>
              <w:t xml:space="preserve">Rhinocerotidae </w:t>
            </w:r>
            <w:r>
              <w:br/>
            </w:r>
            <w:r>
              <w:rPr>
                <w:rFonts w:ascii="Times New Roman"/>
                <w:b w:val="false"/>
                <w:i w:val="false"/>
                <w:color w:val="000000"/>
                <w:sz w:val="20"/>
              </w:rPr>
              <w:t>
</w:t>
            </w:r>
            <w:r>
              <w:rPr>
                <w:rFonts w:ascii="Times New Roman"/>
                <w:b w:val="false"/>
                <w:i/>
                <w:color w:val="000000"/>
                <w:sz w:val="20"/>
              </w:rPr>
              <w:t>Rhinoceroses</w:t>
            </w:r>
            <w:r>
              <w:rPr>
                <w:rFonts w:ascii="Times New Roman"/>
                <w:b w:val="false"/>
                <w:i/>
                <w:color w:val="000000"/>
                <w:sz w:val="20"/>
              </w:rPr>
              <w:t>:</w:t>
            </w:r>
          </w:p>
          <w:bookmarkEnd w:id="10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r>
              <w:rPr>
                <w:rFonts w:ascii="Times New Roman"/>
                <w:b/>
                <w:i w:val="false"/>
                <w:color w:val="000000"/>
                <w:sz w:val="20"/>
              </w:rPr>
              <w:t>Носороговые</w:t>
            </w:r>
            <w:r>
              <w:br/>
            </w:r>
            <w:r>
              <w:rPr>
                <w:rFonts w:ascii="Times New Roman"/>
                <w:b w:val="false"/>
                <w:i w:val="false"/>
                <w:color w:val="000000"/>
                <w:sz w:val="20"/>
              </w:rPr>
              <w:t>
</w:t>
            </w:r>
            <w:r>
              <w:rPr>
                <w:rFonts w:ascii="Times New Roman"/>
                <w:b w:val="false"/>
                <w:i/>
                <w:color w:val="000000"/>
                <w:sz w:val="20"/>
              </w:rPr>
              <w:t>Носороги:</w:t>
            </w:r>
          </w:p>
          <w:bookmarkEnd w:id="10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Носороги (все виды) (кроме подвидов, включенных в приложение II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 белый южноафриканский (только популяции Эсватини и Южной Африки;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w:t>
            </w:r>
            <w:r>
              <w:rPr>
                <w:rFonts w:ascii="Times New Roman"/>
                <w:b/>
                <w:i w:val="false"/>
                <w:color w:val="000000"/>
                <w:sz w:val="20"/>
              </w:rPr>
              <w:t xml:space="preserve">Tapiridae </w:t>
            </w:r>
            <w:r>
              <w:br/>
            </w:r>
            <w:r>
              <w:rPr>
                <w:rFonts w:ascii="Times New Roman"/>
                <w:b w:val="false"/>
                <w:i w:val="false"/>
                <w:color w:val="000000"/>
                <w:sz w:val="20"/>
              </w:rPr>
              <w:t>
</w:t>
            </w:r>
            <w:r>
              <w:rPr>
                <w:rFonts w:ascii="Times New Roman"/>
                <w:b w:val="false"/>
                <w:i/>
                <w:color w:val="000000"/>
                <w:sz w:val="20"/>
              </w:rPr>
              <w:t>Tapirs</w:t>
            </w:r>
            <w:r>
              <w:rPr>
                <w:rFonts w:ascii="Times New Roman"/>
                <w:b w:val="false"/>
                <w:i/>
                <w:color w:val="000000"/>
                <w:sz w:val="20"/>
              </w:rPr>
              <w:t>:</w:t>
            </w:r>
          </w:p>
          <w:bookmarkEnd w:id="10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w:t>
            </w:r>
            <w:r>
              <w:rPr>
                <w:rFonts w:ascii="Times New Roman"/>
                <w:b/>
                <w:i w:val="false"/>
                <w:color w:val="000000"/>
                <w:sz w:val="20"/>
              </w:rPr>
              <w:t>Тапировые</w:t>
            </w:r>
            <w:r>
              <w:br/>
            </w:r>
            <w:r>
              <w:rPr>
                <w:rFonts w:ascii="Times New Roman"/>
                <w:b w:val="false"/>
                <w:i w:val="false"/>
                <w:color w:val="000000"/>
                <w:sz w:val="20"/>
              </w:rPr>
              <w:t>
</w:t>
            </w:r>
            <w:r>
              <w:rPr>
                <w:rFonts w:ascii="Times New Roman"/>
                <w:b w:val="false"/>
                <w:i/>
                <w:color w:val="000000"/>
                <w:sz w:val="20"/>
              </w:rPr>
              <w:t>Тапиры:</w:t>
            </w:r>
          </w:p>
          <w:bookmarkEnd w:id="10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Тапировые (все виды, за исключением видов, включенных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равнинный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r>
              <w:rPr>
                <w:rFonts w:ascii="Times New Roman"/>
                <w:b/>
                <w:i w:val="false"/>
                <w:color w:val="000000"/>
                <w:sz w:val="20"/>
              </w:rPr>
              <w:t>Manidae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Pangolins</w:t>
            </w:r>
            <w:r>
              <w:rPr>
                <w:rFonts w:ascii="Times New Roman"/>
                <w:b w:val="false"/>
                <w:i/>
                <w:color w:val="000000"/>
                <w:sz w:val="20"/>
              </w:rPr>
              <w:t>:</w:t>
            </w:r>
          </w:p>
          <w:bookmarkEnd w:id="10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w:t>
            </w:r>
            <w:r>
              <w:rPr>
                <w:rFonts w:ascii="Times New Roman"/>
                <w:b/>
                <w:i w:val="false"/>
                <w:color w:val="000000"/>
                <w:sz w:val="20"/>
              </w:rPr>
              <w:t>Панголиновые</w:t>
            </w:r>
            <w:r>
              <w:br/>
            </w:r>
            <w:r>
              <w:rPr>
                <w:rFonts w:ascii="Times New Roman"/>
                <w:b w:val="false"/>
                <w:i w:val="false"/>
                <w:color w:val="000000"/>
                <w:sz w:val="20"/>
              </w:rPr>
              <w:t>
</w:t>
            </w:r>
            <w:r>
              <w:rPr>
                <w:rFonts w:ascii="Times New Roman"/>
                <w:b w:val="false"/>
                <w:i/>
                <w:color w:val="000000"/>
                <w:sz w:val="20"/>
              </w:rPr>
              <w:t>Панголины:</w:t>
            </w:r>
          </w:p>
          <w:bookmarkEnd w:id="10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r>
              <w:rPr>
                <w:rFonts w:ascii="Times New Roman"/>
                <w:b/>
                <w:i w:val="false"/>
                <w:color w:val="000000"/>
                <w:sz w:val="20"/>
              </w:rPr>
              <w:t xml:space="preserve"> (</w:t>
            </w:r>
            <w:r>
              <w:rPr>
                <w:rFonts w:ascii="Times New Roman"/>
                <w:b w:val="false"/>
                <w:i w:val="false"/>
                <w:color w:val="000000"/>
                <w:sz w:val="20"/>
              </w:rPr>
              <w:t>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109"/>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индийский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филлипинский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яванский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степной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длиннохвостый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белобрюхий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НЕПОЛНОЗУБЫЕ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r>
              <w:rPr>
                <w:rFonts w:ascii="Times New Roman"/>
                <w:b/>
                <w:i w:val="false"/>
                <w:color w:val="000000"/>
                <w:sz w:val="20"/>
              </w:rPr>
              <w:t>Bradypodidae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Three-toed sloths</w:t>
            </w:r>
            <w:r>
              <w:rPr>
                <w:rFonts w:ascii="Times New Roman"/>
                <w:b w:val="false"/>
                <w:i/>
                <w:color w:val="000000"/>
                <w:sz w:val="20"/>
              </w:rPr>
              <w:t>:</w:t>
            </w:r>
          </w:p>
          <w:bookmarkEnd w:id="11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w:t>
            </w:r>
            <w:r>
              <w:rPr>
                <w:rFonts w:ascii="Times New Roman"/>
                <w:b/>
                <w:i w:val="false"/>
                <w:color w:val="000000"/>
                <w:sz w:val="20"/>
              </w:rPr>
              <w:t>Ленивцевые</w:t>
            </w:r>
            <w:r>
              <w:br/>
            </w:r>
            <w:r>
              <w:rPr>
                <w:rFonts w:ascii="Times New Roman"/>
                <w:b w:val="false"/>
                <w:i w:val="false"/>
                <w:color w:val="000000"/>
                <w:sz w:val="20"/>
              </w:rPr>
              <w:t>
</w:t>
            </w:r>
            <w:r>
              <w:rPr>
                <w:rFonts w:ascii="Times New Roman"/>
                <w:b w:val="false"/>
                <w:i/>
                <w:color w:val="000000"/>
                <w:sz w:val="20"/>
              </w:rPr>
              <w:t>Трехпалые ленивцы:</w:t>
            </w:r>
          </w:p>
          <w:bookmarkEnd w:id="11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карликовый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бурогорлый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w:t>
            </w:r>
            <w:r>
              <w:rPr>
                <w:rFonts w:ascii="Times New Roman"/>
                <w:b/>
                <w:i w:val="false"/>
                <w:color w:val="000000"/>
                <w:sz w:val="20"/>
              </w:rPr>
              <w:t xml:space="preserve">Myrmecophagidae </w:t>
            </w:r>
            <w:r>
              <w:br/>
            </w:r>
            <w:r>
              <w:rPr>
                <w:rFonts w:ascii="Times New Roman"/>
                <w:b w:val="false"/>
                <w:i w:val="false"/>
                <w:color w:val="000000"/>
                <w:sz w:val="20"/>
              </w:rPr>
              <w:t>
</w:t>
            </w:r>
            <w:r>
              <w:rPr>
                <w:rFonts w:ascii="Times New Roman"/>
                <w:b w:val="false"/>
                <w:i/>
                <w:color w:val="000000"/>
                <w:sz w:val="20"/>
              </w:rPr>
              <w:t>American anteaters</w:t>
            </w:r>
            <w:r>
              <w:rPr>
                <w:rFonts w:ascii="Times New Roman"/>
                <w:b w:val="false"/>
                <w:i/>
                <w:color w:val="000000"/>
                <w:sz w:val="20"/>
              </w:rPr>
              <w:t>:</w:t>
            </w:r>
          </w:p>
          <w:bookmarkEnd w:id="11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w:t>
            </w:r>
            <w:r>
              <w:rPr>
                <w:rFonts w:ascii="Times New Roman"/>
                <w:b/>
                <w:i w:val="false"/>
                <w:color w:val="000000"/>
                <w:sz w:val="20"/>
              </w:rPr>
              <w:t>Муравьедовые</w:t>
            </w:r>
            <w:r>
              <w:br/>
            </w:r>
            <w:r>
              <w:rPr>
                <w:rFonts w:ascii="Times New Roman"/>
                <w:b w:val="false"/>
                <w:i w:val="false"/>
                <w:color w:val="000000"/>
                <w:sz w:val="20"/>
              </w:rPr>
              <w:t>
</w:t>
            </w:r>
            <w:r>
              <w:rPr>
                <w:rFonts w:ascii="Times New Roman"/>
                <w:b w:val="false"/>
                <w:i/>
                <w:color w:val="000000"/>
                <w:sz w:val="20"/>
              </w:rPr>
              <w:t>Муравьеды:</w:t>
            </w:r>
          </w:p>
          <w:bookmarkEnd w:id="11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трехпалый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четырехпалый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w:t>
            </w:r>
            <w:r>
              <w:rPr>
                <w:rFonts w:ascii="Times New Roman"/>
                <w:b/>
                <w:i w:val="false"/>
                <w:color w:val="000000"/>
                <w:sz w:val="20"/>
              </w:rPr>
              <w:t>PRIMATES</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Apes, monkeys</w:t>
            </w:r>
            <w:r>
              <w:rPr>
                <w:rFonts w:ascii="Times New Roman"/>
                <w:b w:val="false"/>
                <w:i/>
                <w:color w:val="000000"/>
                <w:sz w:val="20"/>
              </w:rPr>
              <w:t>:</w:t>
            </w:r>
          </w:p>
          <w:bookmarkEnd w:id="11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w:t>
            </w:r>
            <w:r>
              <w:rPr>
                <w:rFonts w:ascii="Times New Roman"/>
                <w:b/>
                <w:i w:val="false"/>
                <w:color w:val="000000"/>
                <w:sz w:val="20"/>
              </w:rPr>
              <w:t>ПРИМАТЫ</w:t>
            </w:r>
            <w:r>
              <w:br/>
            </w:r>
            <w:r>
              <w:rPr>
                <w:rFonts w:ascii="Times New Roman"/>
                <w:b w:val="false"/>
                <w:i w:val="false"/>
                <w:color w:val="000000"/>
                <w:sz w:val="20"/>
              </w:rPr>
              <w:t>
</w:t>
            </w:r>
            <w:r>
              <w:rPr>
                <w:rFonts w:ascii="Times New Roman"/>
                <w:b w:val="false"/>
                <w:i/>
                <w:color w:val="000000"/>
                <w:sz w:val="20"/>
              </w:rPr>
              <w:t>Обезьяны, мартышки:</w:t>
            </w:r>
          </w:p>
          <w:bookmarkEnd w:id="11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w:t>
            </w:r>
            <w:r>
              <w:rPr>
                <w:rFonts w:ascii="Times New Roman"/>
                <w:b/>
                <w:i w:val="false"/>
                <w:color w:val="000000"/>
                <w:sz w:val="20"/>
              </w:rPr>
              <w:t xml:space="preserve">Atelidae </w:t>
            </w:r>
            <w:r>
              <w:br/>
            </w:r>
            <w:r>
              <w:rPr>
                <w:rFonts w:ascii="Times New Roman"/>
                <w:b w:val="false"/>
                <w:i w:val="false"/>
                <w:color w:val="000000"/>
                <w:sz w:val="20"/>
              </w:rPr>
              <w:t>
</w:t>
            </w:r>
            <w:r>
              <w:rPr>
                <w:rFonts w:ascii="Times New Roman"/>
                <w:b w:val="false"/>
                <w:i/>
                <w:color w:val="000000"/>
                <w:sz w:val="20"/>
              </w:rPr>
              <w:t>Howler monkeys, spider monkeys:</w:t>
            </w:r>
          </w:p>
          <w:bookmarkEnd w:id="11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w:t>
            </w:r>
            <w:r>
              <w:rPr>
                <w:rFonts w:ascii="Times New Roman"/>
                <w:b/>
                <w:i w:val="false"/>
                <w:color w:val="000000"/>
                <w:sz w:val="20"/>
              </w:rPr>
              <w:t>Ревуны</w:t>
            </w:r>
            <w:r>
              <w:br/>
            </w:r>
            <w:r>
              <w:rPr>
                <w:rFonts w:ascii="Times New Roman"/>
                <w:b w:val="false"/>
                <w:i w:val="false"/>
                <w:color w:val="000000"/>
                <w:sz w:val="20"/>
              </w:rPr>
              <w:t>
</w:t>
            </w:r>
            <w:r>
              <w:rPr>
                <w:rFonts w:ascii="Times New Roman"/>
                <w:b w:val="false"/>
                <w:i/>
                <w:color w:val="000000"/>
                <w:sz w:val="20"/>
              </w:rPr>
              <w:t>Ревуны, паукообразные обезьяны:</w:t>
            </w:r>
          </w:p>
          <w:bookmarkEnd w:id="11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коибский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колумбийский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гватемальский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 толстоголовая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Коата Жоффруа обыкновенная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паукообразная бурая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Обезьяна паукообразная северная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желтохвостая шерстистая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w:t>
            </w:r>
            <w:r>
              <w:rPr>
                <w:rFonts w:ascii="Times New Roman"/>
                <w:b/>
                <w:i w:val="false"/>
                <w:color w:val="000000"/>
                <w:sz w:val="20"/>
              </w:rPr>
              <w:t>Cebidae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Marmosets, tamarins, new-world monkeys:</w:t>
            </w:r>
          </w:p>
          <w:bookmarkEnd w:id="11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w:t>
            </w:r>
            <w:r>
              <w:rPr>
                <w:rFonts w:ascii="Times New Roman"/>
                <w:b/>
                <w:i w:val="false"/>
                <w:color w:val="000000"/>
                <w:sz w:val="20"/>
              </w:rPr>
              <w:t>Капуциновые</w:t>
            </w:r>
            <w:r>
              <w:br/>
            </w:r>
            <w:r>
              <w:rPr>
                <w:rFonts w:ascii="Times New Roman"/>
                <w:b w:val="false"/>
                <w:i w:val="false"/>
                <w:color w:val="000000"/>
                <w:sz w:val="20"/>
              </w:rPr>
              <w:t>
</w:t>
            </w:r>
            <w:r>
              <w:rPr>
                <w:rFonts w:ascii="Times New Roman"/>
                <w:b w:val="false"/>
                <w:i/>
                <w:color w:val="000000"/>
                <w:sz w:val="20"/>
              </w:rPr>
              <w:t>Игрунки, тамарины, цепкохвостые обезьяны:</w:t>
            </w:r>
          </w:p>
          <w:bookmarkEnd w:id="11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белоухая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желтоголовая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 львиные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пегий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Жоффруа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белоногий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 гололобый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эдипов (хохлатый)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Саймири рыжеспинный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w:t>
            </w:r>
            <w:r>
              <w:rPr>
                <w:rFonts w:ascii="Times New Roman"/>
                <w:b/>
                <w:i w:val="false"/>
                <w:color w:val="000000"/>
                <w:sz w:val="20"/>
              </w:rPr>
              <w:t>Cercopithecidae</w:t>
            </w:r>
            <w:r>
              <w:br/>
            </w:r>
            <w:r>
              <w:rPr>
                <w:rFonts w:ascii="Times New Roman"/>
                <w:b w:val="false"/>
                <w:i w:val="false"/>
                <w:color w:val="000000"/>
                <w:sz w:val="20"/>
              </w:rPr>
              <w:t>
</w:t>
            </w:r>
            <w:r>
              <w:rPr>
                <w:rFonts w:ascii="Times New Roman"/>
                <w:b w:val="false"/>
                <w:i/>
                <w:color w:val="000000"/>
                <w:sz w:val="20"/>
              </w:rPr>
              <w:t>Old-world monkeys</w:t>
            </w:r>
            <w:r>
              <w:rPr>
                <w:rFonts w:ascii="Times New Roman"/>
                <w:b w:val="false"/>
                <w:i/>
                <w:color w:val="000000"/>
                <w:sz w:val="20"/>
              </w:rPr>
              <w:t>:</w:t>
            </w:r>
          </w:p>
          <w:bookmarkEnd w:id="12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w:t>
            </w:r>
            <w:r>
              <w:rPr>
                <w:rFonts w:ascii="Times New Roman"/>
                <w:b/>
                <w:i w:val="false"/>
                <w:color w:val="000000"/>
                <w:sz w:val="20"/>
              </w:rPr>
              <w:t>Мартышковые</w:t>
            </w:r>
            <w:r>
              <w:br/>
            </w:r>
            <w:r>
              <w:rPr>
                <w:rFonts w:ascii="Times New Roman"/>
                <w:b w:val="false"/>
                <w:i w:val="false"/>
                <w:color w:val="000000"/>
                <w:sz w:val="20"/>
              </w:rPr>
              <w:t>
</w:t>
            </w:r>
            <w:r>
              <w:rPr>
                <w:rFonts w:ascii="Times New Roman"/>
                <w:b w:val="false"/>
                <w:i/>
                <w:color w:val="000000"/>
                <w:sz w:val="20"/>
              </w:rPr>
              <w:t>Низшие узконосые обезьяны:</w:t>
            </w:r>
          </w:p>
          <w:bookmarkEnd w:id="12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Мангобей чубаcтый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диана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ганская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 львинохвостый, или вандеру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берберийская, или магот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занзибарский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 или лангур ментавайский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Пигатриксы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носатые тонкотелые (гульманы или лангуры)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кашмирский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южноравнинный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североравнинный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тарайский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черностопый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опушенный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непальский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свинохвостый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золотой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хохлатый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Шортриджа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w:t>
            </w:r>
            <w:r>
              <w:rPr>
                <w:rFonts w:ascii="Times New Roman"/>
                <w:b/>
                <w:i w:val="false"/>
                <w:color w:val="000000"/>
                <w:sz w:val="20"/>
              </w:rPr>
              <w:t>Cheirogaleidae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Dwarf lemurs</w:t>
            </w:r>
            <w:r>
              <w:rPr>
                <w:rFonts w:ascii="Times New Roman"/>
                <w:b w:val="false"/>
                <w:i/>
                <w:color w:val="000000"/>
                <w:sz w:val="20"/>
              </w:rPr>
              <w:t>:</w:t>
            </w:r>
          </w:p>
          <w:bookmarkEnd w:id="12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w:t>
            </w:r>
            <w:r>
              <w:rPr>
                <w:rFonts w:ascii="Times New Roman"/>
                <w:b/>
                <w:i w:val="false"/>
                <w:color w:val="000000"/>
                <w:sz w:val="20"/>
              </w:rPr>
              <w:t>Карликовые лемуры</w:t>
            </w:r>
            <w:r>
              <w:br/>
            </w:r>
            <w:r>
              <w:rPr>
                <w:rFonts w:ascii="Times New Roman"/>
                <w:b w:val="false"/>
                <w:i w:val="false"/>
                <w:color w:val="000000"/>
                <w:sz w:val="20"/>
              </w:rPr>
              <w:t>
</w:t>
            </w:r>
            <w:r>
              <w:rPr>
                <w:rFonts w:ascii="Times New Roman"/>
                <w:b w:val="false"/>
                <w:i/>
                <w:color w:val="000000"/>
                <w:sz w:val="20"/>
              </w:rPr>
              <w:t>Карликовые лемуры:</w:t>
            </w:r>
          </w:p>
          <w:bookmarkEnd w:id="12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лемуры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w:t>
            </w:r>
            <w:r>
              <w:rPr>
                <w:rFonts w:ascii="Times New Roman"/>
                <w:b/>
                <w:i w:val="false"/>
                <w:color w:val="000000"/>
                <w:sz w:val="20"/>
              </w:rPr>
              <w:t>Daubentoniidae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Aye-aye</w:t>
            </w:r>
            <w:r>
              <w:rPr>
                <w:rFonts w:ascii="Times New Roman"/>
                <w:b w:val="false"/>
                <w:i/>
                <w:color w:val="000000"/>
                <w:sz w:val="20"/>
              </w:rPr>
              <w:t>:</w:t>
            </w:r>
          </w:p>
          <w:bookmarkEnd w:id="12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w:t>
            </w:r>
            <w:r>
              <w:rPr>
                <w:rFonts w:ascii="Times New Roman"/>
                <w:b/>
                <w:i w:val="false"/>
                <w:color w:val="000000"/>
                <w:sz w:val="20"/>
              </w:rPr>
              <w:t>Руконожковые</w:t>
            </w:r>
            <w:r>
              <w:br/>
            </w:r>
            <w:r>
              <w:rPr>
                <w:rFonts w:ascii="Times New Roman"/>
                <w:b w:val="false"/>
                <w:i w:val="false"/>
                <w:color w:val="000000"/>
                <w:sz w:val="20"/>
              </w:rPr>
              <w:t>
</w:t>
            </w:r>
            <w:r>
              <w:rPr>
                <w:rFonts w:ascii="Times New Roman"/>
                <w:b w:val="false"/>
                <w:i/>
                <w:color w:val="000000"/>
                <w:sz w:val="20"/>
              </w:rPr>
              <w:t>Руконожка:</w:t>
            </w:r>
          </w:p>
          <w:bookmarkEnd w:id="12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Руконожка, или ай-ай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w:t>
            </w:r>
            <w:r>
              <w:rPr>
                <w:rFonts w:ascii="Times New Roman"/>
                <w:b/>
                <w:i w:val="false"/>
                <w:color w:val="000000"/>
                <w:sz w:val="20"/>
              </w:rPr>
              <w:t>Hominidae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Apes, chimpanzees, gorillas, orang-utans:</w:t>
            </w:r>
          </w:p>
          <w:bookmarkEnd w:id="12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w:t>
            </w:r>
            <w:r>
              <w:rPr>
                <w:rFonts w:ascii="Times New Roman"/>
                <w:b/>
                <w:i w:val="false"/>
                <w:color w:val="000000"/>
                <w:sz w:val="20"/>
              </w:rPr>
              <w:t>Человекообразные обезьяны</w:t>
            </w:r>
            <w:r>
              <w:br/>
            </w:r>
            <w:r>
              <w:rPr>
                <w:rFonts w:ascii="Times New Roman"/>
                <w:b w:val="false"/>
                <w:i w:val="false"/>
                <w:color w:val="000000"/>
                <w:sz w:val="20"/>
              </w:rPr>
              <w:t>
</w:t>
            </w:r>
            <w:r>
              <w:rPr>
                <w:rFonts w:ascii="Times New Roman"/>
                <w:b w:val="false"/>
                <w:i/>
                <w:color w:val="000000"/>
                <w:sz w:val="20"/>
              </w:rPr>
              <w:t>Обезьяны, шимпанзе, гориллы, орангутаны:</w:t>
            </w:r>
          </w:p>
          <w:bookmarkEnd w:id="12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восточная, или горная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западная, или равнинная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суматранский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калимантанский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w:t>
            </w:r>
            <w:r>
              <w:rPr>
                <w:rFonts w:ascii="Times New Roman"/>
                <w:b/>
                <w:i w:val="false"/>
                <w:color w:val="000000"/>
                <w:sz w:val="20"/>
              </w:rPr>
              <w:t>Hylobatidae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Gibbons</w:t>
            </w:r>
            <w:r>
              <w:rPr>
                <w:rFonts w:ascii="Times New Roman"/>
                <w:b w:val="false"/>
                <w:i/>
                <w:color w:val="000000"/>
                <w:sz w:val="20"/>
              </w:rPr>
              <w:t>:</w:t>
            </w:r>
          </w:p>
          <w:bookmarkEnd w:id="12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w:t>
            </w:r>
            <w:r>
              <w:rPr>
                <w:rFonts w:ascii="Times New Roman"/>
                <w:b/>
                <w:i w:val="false"/>
                <w:color w:val="000000"/>
                <w:sz w:val="20"/>
              </w:rPr>
              <w:t>Гиббоновые</w:t>
            </w:r>
            <w:r>
              <w:br/>
            </w:r>
            <w:r>
              <w:rPr>
                <w:rFonts w:ascii="Times New Roman"/>
                <w:b w:val="false"/>
                <w:i w:val="false"/>
                <w:color w:val="000000"/>
                <w:sz w:val="20"/>
              </w:rPr>
              <w:t>
</w:t>
            </w:r>
            <w:r>
              <w:rPr>
                <w:rFonts w:ascii="Times New Roman"/>
                <w:b w:val="false"/>
                <w:i/>
                <w:color w:val="000000"/>
                <w:sz w:val="20"/>
              </w:rPr>
              <w:t>Гиббоны:</w:t>
            </w:r>
          </w:p>
          <w:bookmarkEnd w:id="12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w:t>
            </w:r>
            <w:r>
              <w:rPr>
                <w:rFonts w:ascii="Times New Roman"/>
                <w:b/>
                <w:i w:val="false"/>
                <w:color w:val="000000"/>
                <w:sz w:val="20"/>
              </w:rPr>
              <w:t xml:space="preserve">Indriidae </w:t>
            </w:r>
            <w:r>
              <w:br/>
            </w:r>
            <w:r>
              <w:rPr>
                <w:rFonts w:ascii="Times New Roman"/>
                <w:b w:val="false"/>
                <w:i w:val="false"/>
                <w:color w:val="000000"/>
                <w:sz w:val="20"/>
              </w:rPr>
              <w:t>
</w:t>
            </w:r>
            <w:r>
              <w:rPr>
                <w:rFonts w:ascii="Times New Roman"/>
                <w:b w:val="false"/>
                <w:i/>
                <w:color w:val="000000"/>
                <w:sz w:val="20"/>
              </w:rPr>
              <w:t>Indris, sifakas, woolly lemurs:</w:t>
            </w:r>
          </w:p>
          <w:bookmarkEnd w:id="13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w:t>
            </w:r>
            <w:r>
              <w:rPr>
                <w:rFonts w:ascii="Times New Roman"/>
                <w:b/>
                <w:i w:val="false"/>
                <w:color w:val="000000"/>
                <w:sz w:val="20"/>
              </w:rPr>
              <w:t>Индриевые</w:t>
            </w:r>
            <w:r>
              <w:br/>
            </w:r>
            <w:r>
              <w:rPr>
                <w:rFonts w:ascii="Times New Roman"/>
                <w:b w:val="false"/>
                <w:i w:val="false"/>
                <w:color w:val="000000"/>
                <w:sz w:val="20"/>
              </w:rPr>
              <w:t>
</w:t>
            </w:r>
            <w:r>
              <w:rPr>
                <w:rFonts w:ascii="Times New Roman"/>
                <w:b w:val="false"/>
                <w:i/>
                <w:color w:val="000000"/>
                <w:sz w:val="20"/>
              </w:rPr>
              <w:t>Индри, сифака, мохнатый индри:</w:t>
            </w:r>
          </w:p>
          <w:bookmarkEnd w:id="13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Индриевые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w:t>
            </w:r>
            <w:r>
              <w:rPr>
                <w:rFonts w:ascii="Times New Roman"/>
                <w:b/>
                <w:i w:val="false"/>
                <w:color w:val="000000"/>
                <w:sz w:val="20"/>
              </w:rPr>
              <w:t>Lemuridae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Large lemurs</w:t>
            </w:r>
            <w:r>
              <w:rPr>
                <w:rFonts w:ascii="Times New Roman"/>
                <w:b w:val="false"/>
                <w:i/>
                <w:color w:val="000000"/>
                <w:sz w:val="20"/>
              </w:rPr>
              <w:t>:</w:t>
            </w:r>
          </w:p>
          <w:bookmarkEnd w:id="13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w:t>
            </w:r>
            <w:r>
              <w:rPr>
                <w:rFonts w:ascii="Times New Roman"/>
                <w:b/>
                <w:i w:val="false"/>
                <w:color w:val="000000"/>
                <w:sz w:val="20"/>
              </w:rPr>
              <w:t>Лемуровые</w:t>
            </w:r>
            <w:r>
              <w:br/>
            </w:r>
            <w:r>
              <w:rPr>
                <w:rFonts w:ascii="Times New Roman"/>
                <w:b w:val="false"/>
                <w:i w:val="false"/>
                <w:color w:val="000000"/>
                <w:sz w:val="20"/>
              </w:rPr>
              <w:t>
</w:t>
            </w:r>
            <w:r>
              <w:rPr>
                <w:rFonts w:ascii="Times New Roman"/>
                <w:b w:val="false"/>
                <w:i/>
                <w:color w:val="000000"/>
                <w:sz w:val="20"/>
              </w:rPr>
              <w:t>Лемуры:</w:t>
            </w:r>
          </w:p>
          <w:bookmarkEnd w:id="13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w:t>
            </w:r>
            <w:r>
              <w:rPr>
                <w:rFonts w:ascii="Times New Roman"/>
                <w:b/>
                <w:i w:val="false"/>
                <w:color w:val="000000"/>
                <w:sz w:val="20"/>
              </w:rPr>
              <w:t xml:space="preserve">Lepilemuridae </w:t>
            </w:r>
            <w:r>
              <w:br/>
            </w:r>
            <w:r>
              <w:rPr>
                <w:rFonts w:ascii="Times New Roman"/>
                <w:b w:val="false"/>
                <w:i w:val="false"/>
                <w:color w:val="000000"/>
                <w:sz w:val="20"/>
              </w:rPr>
              <w:t>
</w:t>
            </w:r>
            <w:r>
              <w:rPr>
                <w:rFonts w:ascii="Times New Roman"/>
                <w:b w:val="false"/>
                <w:i/>
                <w:color w:val="000000"/>
                <w:sz w:val="20"/>
              </w:rPr>
              <w:t>Sportive lemurs</w:t>
            </w:r>
            <w:r>
              <w:rPr>
                <w:rFonts w:ascii="Times New Roman"/>
                <w:b w:val="false"/>
                <w:i/>
                <w:color w:val="000000"/>
                <w:sz w:val="20"/>
              </w:rPr>
              <w:t>:</w:t>
            </w:r>
          </w:p>
          <w:bookmarkEnd w:id="13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w:t>
            </w:r>
            <w:r>
              <w:rPr>
                <w:rFonts w:ascii="Times New Roman"/>
                <w:b/>
                <w:i w:val="false"/>
                <w:color w:val="000000"/>
                <w:sz w:val="20"/>
              </w:rPr>
              <w:t>Лепилемуровые</w:t>
            </w:r>
            <w:r>
              <w:br/>
            </w:r>
            <w:r>
              <w:rPr>
                <w:rFonts w:ascii="Times New Roman"/>
                <w:b w:val="false"/>
                <w:i w:val="false"/>
                <w:color w:val="000000"/>
                <w:sz w:val="20"/>
              </w:rPr>
              <w:t>
</w:t>
            </w:r>
            <w:r>
              <w:rPr>
                <w:rFonts w:ascii="Times New Roman"/>
                <w:b w:val="false"/>
                <w:i/>
                <w:color w:val="000000"/>
                <w:sz w:val="20"/>
              </w:rPr>
              <w:t>Тонкотелые лемуры:</w:t>
            </w:r>
          </w:p>
          <w:bookmarkEnd w:id="13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Тонкотелые лемуры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w:t>
            </w:r>
            <w:r>
              <w:rPr>
                <w:rFonts w:ascii="Times New Roman"/>
                <w:b/>
                <w:i w:val="false"/>
                <w:color w:val="000000"/>
                <w:sz w:val="20"/>
              </w:rPr>
              <w:t xml:space="preserve">Lorisidae </w:t>
            </w:r>
            <w:r>
              <w:br/>
            </w:r>
            <w:r>
              <w:rPr>
                <w:rFonts w:ascii="Times New Roman"/>
                <w:b w:val="false"/>
                <w:i w:val="false"/>
                <w:color w:val="000000"/>
                <w:sz w:val="20"/>
              </w:rPr>
              <w:t>
</w:t>
            </w:r>
            <w:r>
              <w:rPr>
                <w:rFonts w:ascii="Times New Roman"/>
                <w:b w:val="false"/>
                <w:i/>
                <w:color w:val="000000"/>
                <w:sz w:val="20"/>
              </w:rPr>
              <w:t>Lorises</w:t>
            </w:r>
            <w:r>
              <w:rPr>
                <w:rFonts w:ascii="Times New Roman"/>
                <w:b w:val="false"/>
                <w:i/>
                <w:color w:val="000000"/>
                <w:sz w:val="20"/>
              </w:rPr>
              <w:t>:</w:t>
            </w:r>
          </w:p>
          <w:bookmarkEnd w:id="13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w:t>
            </w:r>
            <w:r>
              <w:rPr>
                <w:rFonts w:ascii="Times New Roman"/>
                <w:b/>
                <w:i w:val="false"/>
                <w:color w:val="000000"/>
                <w:sz w:val="20"/>
              </w:rPr>
              <w:t>Лориевые</w:t>
            </w:r>
            <w:r>
              <w:br/>
            </w:r>
            <w:r>
              <w:rPr>
                <w:rFonts w:ascii="Times New Roman"/>
                <w:b w:val="false"/>
                <w:i w:val="false"/>
                <w:color w:val="000000"/>
                <w:sz w:val="20"/>
              </w:rPr>
              <w:t>
</w:t>
            </w:r>
            <w:r>
              <w:rPr>
                <w:rFonts w:ascii="Times New Roman"/>
                <w:b w:val="false"/>
                <w:i/>
                <w:color w:val="000000"/>
                <w:sz w:val="20"/>
              </w:rPr>
              <w:t>Лори:</w:t>
            </w:r>
          </w:p>
          <w:bookmarkEnd w:id="13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Толстые лори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w:t>
            </w:r>
            <w:r>
              <w:rPr>
                <w:rFonts w:ascii="Times New Roman"/>
                <w:b/>
                <w:i w:val="false"/>
                <w:color w:val="000000"/>
                <w:sz w:val="20"/>
              </w:rPr>
              <w:t xml:space="preserve">Pitheciidae </w:t>
            </w:r>
            <w:r>
              <w:br/>
            </w:r>
            <w:r>
              <w:rPr>
                <w:rFonts w:ascii="Times New Roman"/>
                <w:b w:val="false"/>
                <w:i w:val="false"/>
                <w:color w:val="000000"/>
                <w:sz w:val="20"/>
              </w:rPr>
              <w:t>
</w:t>
            </w:r>
            <w:r>
              <w:rPr>
                <w:rFonts w:ascii="Times New Roman"/>
                <w:b w:val="false"/>
                <w:i/>
                <w:color w:val="000000"/>
                <w:sz w:val="20"/>
              </w:rPr>
              <w:t>Sakis, uakaris</w:t>
            </w:r>
            <w:r>
              <w:rPr>
                <w:rFonts w:ascii="Times New Roman"/>
                <w:b w:val="false"/>
                <w:i/>
                <w:color w:val="000000"/>
                <w:sz w:val="20"/>
              </w:rPr>
              <w:t>:</w:t>
            </w:r>
          </w:p>
          <w:bookmarkEnd w:id="13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w:t>
            </w:r>
            <w:r>
              <w:rPr>
                <w:rFonts w:ascii="Times New Roman"/>
                <w:b/>
                <w:i w:val="false"/>
                <w:color w:val="000000"/>
                <w:sz w:val="20"/>
              </w:rPr>
              <w:t>Саковые</w:t>
            </w:r>
            <w:r>
              <w:br/>
            </w:r>
            <w:r>
              <w:rPr>
                <w:rFonts w:ascii="Times New Roman"/>
                <w:b w:val="false"/>
                <w:i w:val="false"/>
                <w:color w:val="000000"/>
                <w:sz w:val="20"/>
              </w:rPr>
              <w:t>
</w:t>
            </w:r>
            <w:r>
              <w:rPr>
                <w:rFonts w:ascii="Times New Roman"/>
                <w:b w:val="false"/>
                <w:i/>
                <w:color w:val="000000"/>
                <w:sz w:val="20"/>
              </w:rPr>
              <w:t>Саки, уакари:</w:t>
            </w:r>
          </w:p>
          <w:bookmarkEnd w:id="13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или уакари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 белоносый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ХОБОТНЫЕ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w:t>
            </w:r>
            <w:r>
              <w:rPr>
                <w:rFonts w:ascii="Times New Roman"/>
                <w:b/>
                <w:i w:val="false"/>
                <w:color w:val="000000"/>
                <w:sz w:val="20"/>
              </w:rPr>
              <w:t>Elephantidae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Elephants</w:t>
            </w:r>
            <w:r>
              <w:rPr>
                <w:rFonts w:ascii="Times New Roman"/>
                <w:b w:val="false"/>
                <w:i/>
                <w:color w:val="000000"/>
                <w:sz w:val="20"/>
              </w:rPr>
              <w:t>:</w:t>
            </w:r>
          </w:p>
          <w:bookmarkEnd w:id="14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w:t>
            </w:r>
            <w:r>
              <w:rPr>
                <w:rFonts w:ascii="Times New Roman"/>
                <w:b/>
                <w:i w:val="false"/>
                <w:color w:val="000000"/>
                <w:sz w:val="20"/>
              </w:rPr>
              <w:t>Слоновые</w:t>
            </w:r>
            <w:r>
              <w:br/>
            </w:r>
            <w:r>
              <w:rPr>
                <w:rFonts w:ascii="Times New Roman"/>
                <w:b w:val="false"/>
                <w:i w:val="false"/>
                <w:color w:val="000000"/>
                <w:sz w:val="20"/>
              </w:rPr>
              <w:t>
</w:t>
            </w:r>
            <w:r>
              <w:rPr>
                <w:rFonts w:ascii="Times New Roman"/>
                <w:b w:val="false"/>
                <w:i/>
                <w:color w:val="000000"/>
                <w:sz w:val="20"/>
              </w:rPr>
              <w:t>Слоны:</w:t>
            </w:r>
          </w:p>
          <w:bookmarkEnd w:id="14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индийский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 subject to annotation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(за исключением популяций Ботсваны, Намибии, Южной Африки и Зимбабве, которые включены в приложение II к СИТЕС и подпадают под действие сноски 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r>
              <w:rPr>
                <w:rFonts w:ascii="Times New Roman"/>
                <w:b w:val="false"/>
                <w:i w:val="false"/>
                <w:color w:val="000000"/>
                <w:vertAlign w:val="superscript"/>
              </w:rPr>
              <w:t>2</w:t>
            </w:r>
            <w:r>
              <w:rPr>
                <w:rFonts w:ascii="Times New Roman"/>
                <w:b w:val="false"/>
                <w:i w:val="false"/>
                <w:color w:val="000000"/>
                <w:sz w:val="20"/>
              </w:rPr>
              <w:t xml:space="preserve"> (Only the populations of Botswana, Namibia, South Africa and Zimbabwe; all other populations are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w:t>
            </w:r>
            <w:r>
              <w:rPr>
                <w:rFonts w:ascii="Times New Roman"/>
                <w:b w:val="false"/>
                <w:i w:val="false"/>
                <w:color w:val="000000"/>
                <w:vertAlign w:val="superscript"/>
              </w:rPr>
              <w:t>2</w:t>
            </w:r>
            <w:r>
              <w:rPr>
                <w:rFonts w:ascii="Times New Roman"/>
                <w:b w:val="false"/>
                <w:i w:val="false"/>
                <w:color w:val="000000"/>
                <w:sz w:val="20"/>
              </w:rPr>
              <w:t xml:space="preserve"> (только популяции Ботсваны, Намибии, Южной Африки и Зимбабве; все другие популяции включены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ГРЫЗУНЫ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w:t>
            </w:r>
            <w:r>
              <w:rPr>
                <w:rFonts w:ascii="Times New Roman"/>
                <w:b/>
                <w:i w:val="false"/>
                <w:color w:val="000000"/>
                <w:sz w:val="20"/>
              </w:rPr>
              <w:t>Chinchillidae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Chinchillas</w:t>
            </w:r>
            <w:r>
              <w:rPr>
                <w:rFonts w:ascii="Times New Roman"/>
                <w:b w:val="false"/>
                <w:i/>
                <w:color w:val="000000"/>
                <w:sz w:val="20"/>
              </w:rPr>
              <w:t>:</w:t>
            </w:r>
          </w:p>
          <w:bookmarkEnd w:id="14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w:t>
            </w:r>
            <w:r>
              <w:rPr>
                <w:rFonts w:ascii="Times New Roman"/>
                <w:b/>
                <w:i w:val="false"/>
                <w:color w:val="000000"/>
                <w:sz w:val="20"/>
              </w:rPr>
              <w:t>Шиншилловые</w:t>
            </w:r>
            <w:r>
              <w:br/>
            </w:r>
            <w:r>
              <w:rPr>
                <w:rFonts w:ascii="Times New Roman"/>
                <w:b w:val="false"/>
                <w:i w:val="false"/>
                <w:color w:val="000000"/>
                <w:sz w:val="20"/>
              </w:rPr>
              <w:t>
</w:t>
            </w:r>
            <w:r>
              <w:rPr>
                <w:rFonts w:ascii="Times New Roman"/>
                <w:b w:val="false"/>
                <w:i/>
                <w:color w:val="000000"/>
                <w:sz w:val="20"/>
              </w:rPr>
              <w:t>Шиншиллы:</w:t>
            </w:r>
          </w:p>
          <w:bookmarkEnd w:id="14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Шиншиллы (все виды) (образцы одомашненной формы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w:t>
            </w:r>
            <w:r>
              <w:rPr>
                <w:rFonts w:ascii="Times New Roman"/>
                <w:b/>
                <w:i w:val="false"/>
                <w:color w:val="000000"/>
                <w:sz w:val="20"/>
              </w:rPr>
              <w:t xml:space="preserve">Cuniculidae </w:t>
            </w:r>
            <w:r>
              <w:br/>
            </w:r>
            <w:r>
              <w:rPr>
                <w:rFonts w:ascii="Times New Roman"/>
                <w:b w:val="false"/>
                <w:i w:val="false"/>
                <w:color w:val="000000"/>
                <w:sz w:val="20"/>
              </w:rPr>
              <w:t>
</w:t>
            </w:r>
            <w:r>
              <w:rPr>
                <w:rFonts w:ascii="Times New Roman"/>
                <w:b w:val="false"/>
                <w:i/>
                <w:color w:val="000000"/>
                <w:sz w:val="20"/>
              </w:rPr>
              <w:t>Pacas</w:t>
            </w:r>
            <w:r>
              <w:rPr>
                <w:rFonts w:ascii="Times New Roman"/>
                <w:b w:val="false"/>
                <w:i/>
                <w:color w:val="000000"/>
                <w:sz w:val="20"/>
              </w:rPr>
              <w:t>:</w:t>
            </w:r>
          </w:p>
          <w:bookmarkEnd w:id="14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w:t>
            </w:r>
            <w:r>
              <w:rPr>
                <w:rFonts w:ascii="Times New Roman"/>
                <w:b/>
                <w:i w:val="false"/>
                <w:color w:val="000000"/>
                <w:sz w:val="20"/>
              </w:rPr>
              <w:t>Паки</w:t>
            </w:r>
            <w:r>
              <w:br/>
            </w:r>
            <w:r>
              <w:rPr>
                <w:rFonts w:ascii="Times New Roman"/>
                <w:b w:val="false"/>
                <w:i w:val="false"/>
                <w:color w:val="000000"/>
                <w:sz w:val="20"/>
              </w:rPr>
              <w:t>
</w:t>
            </w:r>
            <w:r>
              <w:rPr>
                <w:rFonts w:ascii="Times New Roman"/>
                <w:b w:val="false"/>
                <w:i/>
                <w:color w:val="000000"/>
                <w:sz w:val="20"/>
              </w:rPr>
              <w:t>Пака:</w:t>
            </w:r>
          </w:p>
          <w:bookmarkEnd w:id="14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r>
              <w:rPr>
                <w:rFonts w:ascii="Times New Roman"/>
                <w:b/>
                <w:i w:val="false"/>
                <w:color w:val="000000"/>
                <w:sz w:val="20"/>
              </w:rPr>
              <w:t>Dasyproctidae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Agoutis</w:t>
            </w:r>
            <w:r>
              <w:rPr>
                <w:rFonts w:ascii="Times New Roman"/>
                <w:b w:val="false"/>
                <w:i/>
                <w:color w:val="000000"/>
                <w:sz w:val="20"/>
              </w:rPr>
              <w:t>:</w:t>
            </w:r>
          </w:p>
          <w:bookmarkEnd w:id="14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w:t>
            </w:r>
            <w:r>
              <w:rPr>
                <w:rFonts w:ascii="Times New Roman"/>
                <w:b/>
                <w:i w:val="false"/>
                <w:color w:val="000000"/>
                <w:sz w:val="20"/>
              </w:rPr>
              <w:t>Агутиевые</w:t>
            </w:r>
            <w:r>
              <w:br/>
            </w:r>
            <w:r>
              <w:rPr>
                <w:rFonts w:ascii="Times New Roman"/>
                <w:b w:val="false"/>
                <w:i w:val="false"/>
                <w:color w:val="000000"/>
                <w:sz w:val="20"/>
              </w:rPr>
              <w:t>
</w:t>
            </w:r>
            <w:r>
              <w:rPr>
                <w:rFonts w:ascii="Times New Roman"/>
                <w:b w:val="false"/>
                <w:i/>
                <w:color w:val="000000"/>
                <w:sz w:val="20"/>
              </w:rPr>
              <w:t>Агути:</w:t>
            </w:r>
          </w:p>
          <w:bookmarkEnd w:id="14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центральноамериканский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w:t>
            </w:r>
            <w:r>
              <w:rPr>
                <w:rFonts w:ascii="Times New Roman"/>
                <w:b/>
                <w:i w:val="false"/>
                <w:color w:val="000000"/>
                <w:sz w:val="20"/>
              </w:rPr>
              <w:t>Erethizontidae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New-world porcupines</w:t>
            </w:r>
            <w:r>
              <w:rPr>
                <w:rFonts w:ascii="Times New Roman"/>
                <w:b w:val="false"/>
                <w:i/>
                <w:color w:val="000000"/>
                <w:sz w:val="20"/>
              </w:rPr>
              <w:t>:</w:t>
            </w:r>
          </w:p>
          <w:bookmarkEnd w:id="14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дикобразы, или древеснодикобразовые</w:t>
            </w:r>
            <w:r>
              <w:br/>
            </w:r>
            <w:r>
              <w:rPr>
                <w:rFonts w:ascii="Times New Roman"/>
                <w:b w:val="false"/>
                <w:i w:val="false"/>
                <w:color w:val="000000"/>
                <w:sz w:val="20"/>
              </w:rPr>
              <w:t>
</w:t>
            </w:r>
            <w:r>
              <w:rPr>
                <w:rFonts w:ascii="Times New Roman"/>
                <w:b w:val="false"/>
                <w:i/>
                <w:color w:val="000000"/>
                <w:sz w:val="20"/>
              </w:rPr>
              <w:t>Американские</w:t>
            </w:r>
            <w:r>
              <w:rPr>
                <w:rFonts w:ascii="Times New Roman"/>
                <w:b w:val="false"/>
                <w:i w:val="false"/>
                <w:color w:val="000000"/>
                <w:sz w:val="20"/>
              </w:rPr>
              <w:t xml:space="preserve"> </w:t>
            </w:r>
            <w:r>
              <w:rPr>
                <w:rFonts w:ascii="Times New Roman"/>
                <w:b w:val="false"/>
                <w:i/>
                <w:color w:val="000000"/>
                <w:sz w:val="20"/>
              </w:rPr>
              <w:t>дикобразы:</w:t>
            </w:r>
          </w:p>
          <w:bookmarkEnd w:id="14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мексиканский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колючий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w:t>
            </w:r>
            <w:r>
              <w:rPr>
                <w:rFonts w:ascii="Times New Roman"/>
                <w:b/>
                <w:i w:val="false"/>
                <w:color w:val="000000"/>
                <w:sz w:val="20"/>
              </w:rPr>
              <w:t xml:space="preserve">Muridae </w:t>
            </w:r>
            <w:r>
              <w:br/>
            </w:r>
            <w:r>
              <w:rPr>
                <w:rFonts w:ascii="Times New Roman"/>
                <w:b w:val="false"/>
                <w:i w:val="false"/>
                <w:color w:val="000000"/>
                <w:sz w:val="20"/>
              </w:rPr>
              <w:t>
</w:t>
            </w:r>
            <w:r>
              <w:rPr>
                <w:rFonts w:ascii="Times New Roman"/>
                <w:b w:val="false"/>
                <w:i/>
                <w:color w:val="000000"/>
                <w:sz w:val="20"/>
              </w:rPr>
              <w:t>Mice, rats</w:t>
            </w:r>
            <w:r>
              <w:rPr>
                <w:rFonts w:ascii="Times New Roman"/>
                <w:b w:val="false"/>
                <w:i/>
                <w:color w:val="000000"/>
                <w:sz w:val="20"/>
              </w:rPr>
              <w:t>:</w:t>
            </w:r>
          </w:p>
          <w:bookmarkEnd w:id="15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w:t>
            </w:r>
            <w:r>
              <w:rPr>
                <w:rFonts w:ascii="Times New Roman"/>
                <w:b/>
                <w:i w:val="false"/>
                <w:color w:val="000000"/>
                <w:sz w:val="20"/>
              </w:rPr>
              <w:t>Мышиные</w:t>
            </w:r>
            <w:r>
              <w:br/>
            </w:r>
            <w:r>
              <w:rPr>
                <w:rFonts w:ascii="Times New Roman"/>
                <w:b w:val="false"/>
                <w:i w:val="false"/>
                <w:color w:val="000000"/>
                <w:sz w:val="20"/>
              </w:rPr>
              <w:t>
</w:t>
            </w:r>
            <w:r>
              <w:rPr>
                <w:rFonts w:ascii="Times New Roman"/>
                <w:b w:val="false"/>
                <w:i/>
                <w:color w:val="000000"/>
                <w:sz w:val="20"/>
              </w:rPr>
              <w:t>Мыши, крысы:</w:t>
            </w:r>
          </w:p>
          <w:bookmarkEnd w:id="15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прутогнездная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Pseudomys fieldi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ложная крикливая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ложная водяная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толстохвостая центральноавстралийская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w:t>
            </w:r>
            <w:r>
              <w:rPr>
                <w:rFonts w:ascii="Times New Roman"/>
                <w:b/>
                <w:i w:val="false"/>
                <w:color w:val="000000"/>
                <w:sz w:val="20"/>
              </w:rPr>
              <w:t>Sciuridae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Ground squirrels, tree squirrels:</w:t>
            </w:r>
          </w:p>
          <w:bookmarkEnd w:id="15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w:t>
            </w:r>
            <w:r>
              <w:rPr>
                <w:rFonts w:ascii="Times New Roman"/>
                <w:b/>
                <w:i w:val="false"/>
                <w:color w:val="000000"/>
                <w:sz w:val="20"/>
              </w:rPr>
              <w:t>Беличьи</w:t>
            </w:r>
            <w:r>
              <w:br/>
            </w:r>
            <w:r>
              <w:rPr>
                <w:rFonts w:ascii="Times New Roman"/>
                <w:b w:val="false"/>
                <w:i w:val="false"/>
                <w:color w:val="000000"/>
                <w:sz w:val="20"/>
              </w:rPr>
              <w:t>
</w:t>
            </w:r>
            <w:r>
              <w:rPr>
                <w:rFonts w:ascii="Times New Roman"/>
                <w:b w:val="false"/>
                <w:i/>
                <w:color w:val="000000"/>
                <w:sz w:val="20"/>
              </w:rPr>
              <w:t>Бурундуки, белки:</w:t>
            </w:r>
          </w:p>
          <w:bookmarkEnd w:id="15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собачка мексиканская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длиннохвостый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гималайский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белка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w:t>
            </w:r>
            <w:r>
              <w:rPr>
                <w:rFonts w:ascii="Times New Roman"/>
                <w:b/>
                <w:i w:val="false"/>
                <w:color w:val="000000"/>
                <w:sz w:val="20"/>
              </w:rPr>
              <w:t xml:space="preserve">SCANDENTIA </w:t>
            </w:r>
            <w:r>
              <w:br/>
            </w:r>
            <w:r>
              <w:rPr>
                <w:rFonts w:ascii="Times New Roman"/>
                <w:b w:val="false"/>
                <w:i w:val="false"/>
                <w:color w:val="000000"/>
                <w:sz w:val="20"/>
              </w:rPr>
              <w:t>
</w:t>
            </w:r>
            <w:r>
              <w:rPr>
                <w:rFonts w:ascii="Times New Roman"/>
                <w:b w:val="false"/>
                <w:i/>
                <w:color w:val="000000"/>
                <w:sz w:val="20"/>
              </w:rPr>
              <w:t>Tree shrews</w:t>
            </w:r>
            <w:r>
              <w:rPr>
                <w:rFonts w:ascii="Times New Roman"/>
                <w:b w:val="false"/>
                <w:i/>
                <w:color w:val="000000"/>
                <w:sz w:val="20"/>
              </w:rPr>
              <w:t>:</w:t>
            </w:r>
          </w:p>
          <w:bookmarkEnd w:id="15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w:t>
            </w:r>
            <w:r>
              <w:rPr>
                <w:rFonts w:ascii="Times New Roman"/>
                <w:b/>
                <w:i w:val="false"/>
                <w:color w:val="000000"/>
                <w:sz w:val="20"/>
              </w:rPr>
              <w:t>ТУПАЙИ</w:t>
            </w:r>
            <w:r>
              <w:br/>
            </w:r>
            <w:r>
              <w:rPr>
                <w:rFonts w:ascii="Times New Roman"/>
                <w:b w:val="false"/>
                <w:i w:val="false"/>
                <w:color w:val="000000"/>
                <w:sz w:val="20"/>
              </w:rPr>
              <w:t>
</w:t>
            </w:r>
            <w:r>
              <w:rPr>
                <w:rFonts w:ascii="Times New Roman"/>
                <w:b w:val="false"/>
                <w:i/>
                <w:color w:val="000000"/>
                <w:sz w:val="20"/>
              </w:rPr>
              <w:t>Тупайи:</w:t>
            </w:r>
          </w:p>
          <w:bookmarkEnd w:id="15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r>
              <w:rPr>
                <w:rFonts w:ascii="Times New Roman"/>
                <w:b w:val="false"/>
                <w:i w:val="false"/>
                <w:color w:val="000000"/>
                <w:sz w:val="20"/>
              </w:rPr>
              <w:t xml:space="preserve">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w:t>
            </w:r>
            <w:r>
              <w:rPr>
                <w:rFonts w:ascii="Times New Roman"/>
                <w:b/>
                <w:i w:val="false"/>
                <w:color w:val="000000"/>
                <w:sz w:val="20"/>
              </w:rPr>
              <w:t>Dugongidae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Dugong</w:t>
            </w:r>
            <w:r>
              <w:rPr>
                <w:rFonts w:ascii="Times New Roman"/>
                <w:b w:val="false"/>
                <w:i/>
                <w:color w:val="000000"/>
                <w:sz w:val="20"/>
              </w:rPr>
              <w:t>:</w:t>
            </w:r>
          </w:p>
          <w:bookmarkEnd w:id="15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w:t>
            </w:r>
            <w:r>
              <w:rPr>
                <w:rFonts w:ascii="Times New Roman"/>
                <w:b/>
                <w:i w:val="false"/>
                <w:color w:val="000000"/>
                <w:sz w:val="20"/>
              </w:rPr>
              <w:t>Дюгониевые</w:t>
            </w:r>
            <w:r>
              <w:br/>
            </w:r>
            <w:r>
              <w:rPr>
                <w:rFonts w:ascii="Times New Roman"/>
                <w:b w:val="false"/>
                <w:i w:val="false"/>
                <w:color w:val="000000"/>
                <w:sz w:val="20"/>
              </w:rPr>
              <w:t>
</w:t>
            </w:r>
            <w:r>
              <w:rPr>
                <w:rFonts w:ascii="Times New Roman"/>
                <w:b w:val="false"/>
                <w:i/>
                <w:color w:val="000000"/>
                <w:sz w:val="20"/>
              </w:rPr>
              <w:t>Дюгонь:</w:t>
            </w:r>
          </w:p>
          <w:bookmarkEnd w:id="15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w:t>
            </w:r>
            <w:r>
              <w:rPr>
                <w:rFonts w:ascii="Times New Roman"/>
                <w:b/>
                <w:i w:val="false"/>
                <w:color w:val="000000"/>
                <w:sz w:val="20"/>
              </w:rPr>
              <w:t xml:space="preserve">Trichechidae </w:t>
            </w:r>
            <w:r>
              <w:br/>
            </w:r>
            <w:r>
              <w:rPr>
                <w:rFonts w:ascii="Times New Roman"/>
                <w:b w:val="false"/>
                <w:i w:val="false"/>
                <w:color w:val="000000"/>
                <w:sz w:val="20"/>
              </w:rPr>
              <w:t>
</w:t>
            </w:r>
            <w:r>
              <w:rPr>
                <w:rFonts w:ascii="Times New Roman"/>
                <w:b w:val="false"/>
                <w:i/>
                <w:color w:val="000000"/>
                <w:sz w:val="20"/>
              </w:rPr>
              <w:t>Manatees</w:t>
            </w:r>
            <w:r>
              <w:rPr>
                <w:rFonts w:ascii="Times New Roman"/>
                <w:b w:val="false"/>
                <w:i/>
                <w:color w:val="000000"/>
                <w:sz w:val="20"/>
              </w:rPr>
              <w:t>:</w:t>
            </w:r>
          </w:p>
          <w:bookmarkEnd w:id="15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w:t>
            </w:r>
            <w:r>
              <w:rPr>
                <w:rFonts w:ascii="Times New Roman"/>
                <w:b/>
                <w:i w:val="false"/>
                <w:color w:val="000000"/>
                <w:sz w:val="20"/>
              </w:rPr>
              <w:t>Ламантиновые</w:t>
            </w:r>
            <w:r>
              <w:br/>
            </w:r>
            <w:r>
              <w:rPr>
                <w:rFonts w:ascii="Times New Roman"/>
                <w:b w:val="false"/>
                <w:i w:val="false"/>
                <w:color w:val="000000"/>
                <w:sz w:val="20"/>
              </w:rPr>
              <w:t>
</w:t>
            </w:r>
            <w:r>
              <w:rPr>
                <w:rFonts w:ascii="Times New Roman"/>
                <w:b w:val="false"/>
                <w:i/>
                <w:color w:val="000000"/>
                <w:sz w:val="20"/>
              </w:rPr>
              <w:t>Ламантины:</w:t>
            </w:r>
          </w:p>
          <w:bookmarkEnd w:id="15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амазонский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американский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CLASS AVES (BIRDS)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ГУСЕОБРАЗНЫЕ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w:t>
            </w:r>
            <w:r>
              <w:rPr>
                <w:rFonts w:ascii="Times New Roman"/>
                <w:b/>
                <w:i w:val="false"/>
                <w:color w:val="000000"/>
                <w:sz w:val="20"/>
              </w:rPr>
              <w:t xml:space="preserve">Anatidae </w:t>
            </w:r>
            <w:r>
              <w:br/>
            </w:r>
            <w:r>
              <w:rPr>
                <w:rFonts w:ascii="Times New Roman"/>
                <w:b w:val="false"/>
                <w:i w:val="false"/>
                <w:color w:val="000000"/>
                <w:sz w:val="20"/>
              </w:rPr>
              <w:t>
</w:t>
            </w:r>
            <w:r>
              <w:rPr>
                <w:rFonts w:ascii="Times New Roman"/>
                <w:b w:val="false"/>
                <w:i/>
                <w:color w:val="000000"/>
                <w:sz w:val="20"/>
              </w:rPr>
              <w:t>Ducks, geese, swans, etc.:</w:t>
            </w:r>
          </w:p>
          <w:bookmarkEnd w:id="16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w:t>
            </w:r>
            <w:r>
              <w:rPr>
                <w:rFonts w:ascii="Times New Roman"/>
                <w:b/>
                <w:i w:val="false"/>
                <w:color w:val="000000"/>
                <w:sz w:val="20"/>
              </w:rPr>
              <w:t>Утиные</w:t>
            </w:r>
            <w:r>
              <w:br/>
            </w:r>
            <w:r>
              <w:rPr>
                <w:rFonts w:ascii="Times New Roman"/>
                <w:b w:val="false"/>
                <w:i w:val="false"/>
                <w:color w:val="000000"/>
                <w:sz w:val="20"/>
              </w:rPr>
              <w:t>
</w:t>
            </w:r>
            <w:r>
              <w:rPr>
                <w:rFonts w:ascii="Times New Roman"/>
                <w:b w:val="false"/>
                <w:i/>
                <w:color w:val="000000"/>
                <w:sz w:val="20"/>
              </w:rPr>
              <w:t>Утки, гуси, лебеди и др.:</w:t>
            </w:r>
          </w:p>
          <w:bookmarkEnd w:id="16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оклендский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мадагаскарский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бурый или новозеландский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лайсанский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кэмпбельский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Утка белокрылая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малая канадская (алеутский подвид)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гавайская, или нене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черношейный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кубинская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красноклювая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рыжая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розовоголовая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гребенчатая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СТРИЖЕОБРАЗНЫЕ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w:t>
            </w:r>
            <w:r>
              <w:rPr>
                <w:rFonts w:ascii="Times New Roman"/>
                <w:b/>
                <w:i w:val="false"/>
                <w:color w:val="000000"/>
                <w:sz w:val="20"/>
              </w:rPr>
              <w:t>Trochilidae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Hummingbirds</w:t>
            </w:r>
            <w:r>
              <w:rPr>
                <w:rFonts w:ascii="Times New Roman"/>
                <w:b w:val="false"/>
                <w:i/>
                <w:color w:val="000000"/>
                <w:sz w:val="20"/>
              </w:rPr>
              <w:t>:</w:t>
            </w:r>
          </w:p>
          <w:bookmarkEnd w:id="16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w:t>
            </w:r>
            <w:r>
              <w:rPr>
                <w:rFonts w:ascii="Times New Roman"/>
                <w:b/>
                <w:i w:val="false"/>
                <w:color w:val="000000"/>
                <w:sz w:val="20"/>
              </w:rPr>
              <w:t>Колибри</w:t>
            </w:r>
            <w:r>
              <w:br/>
            </w:r>
            <w:r>
              <w:rPr>
                <w:rFonts w:ascii="Times New Roman"/>
                <w:b w:val="false"/>
                <w:i w:val="false"/>
                <w:color w:val="000000"/>
                <w:sz w:val="20"/>
              </w:rPr>
              <w:t>
</w:t>
            </w:r>
            <w:r>
              <w:rPr>
                <w:rFonts w:ascii="Times New Roman"/>
                <w:b w:val="false"/>
                <w:i/>
                <w:color w:val="000000"/>
                <w:sz w:val="20"/>
              </w:rPr>
              <w:t>Колибри:</w:t>
            </w:r>
          </w:p>
          <w:bookmarkEnd w:id="16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Колибри-отшельник восточный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РЖАНКООБРАЗНЫЕ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w:t>
            </w:r>
            <w:r>
              <w:rPr>
                <w:rFonts w:ascii="Times New Roman"/>
                <w:b/>
                <w:i w:val="false"/>
                <w:color w:val="000000"/>
                <w:sz w:val="20"/>
              </w:rPr>
              <w:t xml:space="preserve">Burhinidae </w:t>
            </w:r>
            <w:r>
              <w:br/>
            </w:r>
            <w:r>
              <w:rPr>
                <w:rFonts w:ascii="Times New Roman"/>
                <w:b w:val="false"/>
                <w:i w:val="false"/>
                <w:color w:val="000000"/>
                <w:sz w:val="20"/>
              </w:rPr>
              <w:t>
</w:t>
            </w:r>
            <w:r>
              <w:rPr>
                <w:rFonts w:ascii="Times New Roman"/>
                <w:b w:val="false"/>
                <w:i/>
                <w:color w:val="000000"/>
                <w:sz w:val="20"/>
              </w:rPr>
              <w:t>Thick-knees</w:t>
            </w:r>
            <w:r>
              <w:rPr>
                <w:rFonts w:ascii="Times New Roman"/>
                <w:b w:val="false"/>
                <w:i/>
                <w:color w:val="000000"/>
                <w:sz w:val="20"/>
              </w:rPr>
              <w:t>:</w:t>
            </w:r>
          </w:p>
          <w:bookmarkEnd w:id="16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w:t>
            </w:r>
            <w:r>
              <w:rPr>
                <w:rFonts w:ascii="Times New Roman"/>
                <w:b/>
                <w:i w:val="false"/>
                <w:color w:val="000000"/>
                <w:sz w:val="20"/>
              </w:rPr>
              <w:t>Авдотковые</w:t>
            </w:r>
            <w:r>
              <w:br/>
            </w:r>
            <w:r>
              <w:rPr>
                <w:rFonts w:ascii="Times New Roman"/>
                <w:b w:val="false"/>
                <w:i w:val="false"/>
                <w:color w:val="000000"/>
                <w:sz w:val="20"/>
              </w:rPr>
              <w:t>
</w:t>
            </w:r>
            <w:r>
              <w:rPr>
                <w:rFonts w:ascii="Times New Roman"/>
                <w:b w:val="false"/>
                <w:i/>
                <w:color w:val="000000"/>
                <w:sz w:val="20"/>
              </w:rPr>
              <w:t>Авдотки:</w:t>
            </w:r>
          </w:p>
          <w:bookmarkEnd w:id="16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 двухполосая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w:t>
            </w:r>
            <w:r>
              <w:rPr>
                <w:rFonts w:ascii="Times New Roman"/>
                <w:b/>
                <w:i w:val="false"/>
                <w:color w:val="000000"/>
                <w:sz w:val="20"/>
              </w:rPr>
              <w:t xml:space="preserve">Laridae </w:t>
            </w:r>
            <w:r>
              <w:br/>
            </w:r>
            <w:r>
              <w:rPr>
                <w:rFonts w:ascii="Times New Roman"/>
                <w:b w:val="false"/>
                <w:i w:val="false"/>
                <w:color w:val="000000"/>
                <w:sz w:val="20"/>
              </w:rPr>
              <w:t>
</w:t>
            </w:r>
            <w:r>
              <w:rPr>
                <w:rFonts w:ascii="Times New Roman"/>
                <w:b w:val="false"/>
                <w:i/>
                <w:color w:val="000000"/>
                <w:sz w:val="20"/>
              </w:rPr>
              <w:t>Gulls</w:t>
            </w:r>
            <w:r>
              <w:rPr>
                <w:rFonts w:ascii="Times New Roman"/>
                <w:b w:val="false"/>
                <w:i/>
                <w:color w:val="000000"/>
                <w:sz w:val="20"/>
              </w:rPr>
              <w:t>:</w:t>
            </w:r>
          </w:p>
          <w:bookmarkEnd w:id="16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w:t>
            </w:r>
            <w:r>
              <w:rPr>
                <w:rFonts w:ascii="Times New Roman"/>
                <w:b/>
                <w:i w:val="false"/>
                <w:color w:val="000000"/>
                <w:sz w:val="20"/>
              </w:rPr>
              <w:t>Чайковые</w:t>
            </w:r>
            <w:r>
              <w:br/>
            </w:r>
            <w:r>
              <w:rPr>
                <w:rFonts w:ascii="Times New Roman"/>
                <w:b w:val="false"/>
                <w:i w:val="false"/>
                <w:color w:val="000000"/>
                <w:sz w:val="20"/>
              </w:rPr>
              <w:t>
</w:t>
            </w:r>
            <w:r>
              <w:rPr>
                <w:rFonts w:ascii="Times New Roman"/>
                <w:b w:val="false"/>
                <w:i/>
                <w:color w:val="000000"/>
                <w:sz w:val="20"/>
              </w:rPr>
              <w:t>Чайки:</w:t>
            </w:r>
          </w:p>
          <w:bookmarkEnd w:id="16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w:t>
            </w:r>
            <w:r>
              <w:rPr>
                <w:rFonts w:ascii="Times New Roman"/>
                <w:b/>
                <w:i w:val="false"/>
                <w:color w:val="000000"/>
                <w:sz w:val="20"/>
              </w:rPr>
              <w:t xml:space="preserve">Scolopacidae </w:t>
            </w:r>
            <w:r>
              <w:br/>
            </w:r>
            <w:r>
              <w:rPr>
                <w:rFonts w:ascii="Times New Roman"/>
                <w:b w:val="false"/>
                <w:i w:val="false"/>
                <w:color w:val="000000"/>
                <w:sz w:val="20"/>
              </w:rPr>
              <w:t>
</w:t>
            </w:r>
            <w:r>
              <w:rPr>
                <w:rFonts w:ascii="Times New Roman"/>
                <w:b w:val="false"/>
                <w:i/>
                <w:color w:val="000000"/>
                <w:sz w:val="20"/>
              </w:rPr>
              <w:t>Curlews, greenshanks</w:t>
            </w:r>
            <w:r>
              <w:rPr>
                <w:rFonts w:ascii="Times New Roman"/>
                <w:b w:val="false"/>
                <w:i/>
                <w:color w:val="000000"/>
                <w:sz w:val="20"/>
              </w:rPr>
              <w:t>:</w:t>
            </w:r>
          </w:p>
          <w:bookmarkEnd w:id="16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w:t>
            </w:r>
            <w:r>
              <w:rPr>
                <w:rFonts w:ascii="Times New Roman"/>
                <w:b/>
                <w:i w:val="false"/>
                <w:color w:val="000000"/>
                <w:sz w:val="20"/>
              </w:rPr>
              <w:t>Бекасовые</w:t>
            </w:r>
            <w:r>
              <w:br/>
            </w:r>
            <w:r>
              <w:rPr>
                <w:rFonts w:ascii="Times New Roman"/>
                <w:b w:val="false"/>
                <w:i w:val="false"/>
                <w:color w:val="000000"/>
                <w:sz w:val="20"/>
              </w:rPr>
              <w:t>
</w:t>
            </w:r>
            <w:r>
              <w:rPr>
                <w:rFonts w:ascii="Times New Roman"/>
                <w:b w:val="false"/>
                <w:i/>
                <w:color w:val="000000"/>
                <w:sz w:val="20"/>
              </w:rPr>
              <w:t>Кроншнепы, улиты:</w:t>
            </w:r>
          </w:p>
          <w:bookmarkEnd w:id="16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эскимосский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ГОЛЕНАСТЫЕ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w:t>
            </w:r>
            <w:r>
              <w:rPr>
                <w:rFonts w:ascii="Times New Roman"/>
                <w:b/>
                <w:i w:val="false"/>
                <w:color w:val="000000"/>
                <w:sz w:val="20"/>
              </w:rPr>
              <w:t xml:space="preserve">Balaenicipitidae </w:t>
            </w:r>
            <w:r>
              <w:br/>
            </w:r>
            <w:r>
              <w:rPr>
                <w:rFonts w:ascii="Times New Roman"/>
                <w:b w:val="false"/>
                <w:i w:val="false"/>
                <w:color w:val="000000"/>
                <w:sz w:val="20"/>
              </w:rPr>
              <w:t>
</w:t>
            </w:r>
            <w:r>
              <w:rPr>
                <w:rFonts w:ascii="Times New Roman"/>
                <w:b w:val="false"/>
                <w:i/>
                <w:color w:val="000000"/>
                <w:sz w:val="20"/>
              </w:rPr>
              <w:t>Shoebills, whale-headed storks:</w:t>
            </w:r>
          </w:p>
          <w:bookmarkEnd w:id="17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w:t>
            </w:r>
            <w:r>
              <w:rPr>
                <w:rFonts w:ascii="Times New Roman"/>
                <w:b/>
                <w:i w:val="false"/>
                <w:color w:val="000000"/>
                <w:sz w:val="20"/>
              </w:rPr>
              <w:t>Китоглавовые</w:t>
            </w:r>
            <w:r>
              <w:br/>
            </w:r>
            <w:r>
              <w:rPr>
                <w:rFonts w:ascii="Times New Roman"/>
                <w:b w:val="false"/>
                <w:i w:val="false"/>
                <w:color w:val="000000"/>
                <w:sz w:val="20"/>
              </w:rPr>
              <w:t>
</w:t>
            </w:r>
            <w:r>
              <w:rPr>
                <w:rFonts w:ascii="Times New Roman"/>
                <w:b w:val="false"/>
                <w:i/>
                <w:color w:val="000000"/>
                <w:sz w:val="20"/>
              </w:rPr>
              <w:t>Королевские цапли, китоглавы:</w:t>
            </w:r>
          </w:p>
          <w:bookmarkEnd w:id="17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w:t>
            </w:r>
            <w:r>
              <w:rPr>
                <w:rFonts w:ascii="Times New Roman"/>
                <w:b/>
                <w:i w:val="false"/>
                <w:color w:val="000000"/>
                <w:sz w:val="20"/>
              </w:rPr>
              <w:t>Ciconiidae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Storks</w:t>
            </w:r>
            <w:r>
              <w:rPr>
                <w:rFonts w:ascii="Times New Roman"/>
                <w:b w:val="false"/>
                <w:i/>
                <w:color w:val="000000"/>
                <w:sz w:val="20"/>
              </w:rPr>
              <w:t>:</w:t>
            </w:r>
          </w:p>
          <w:bookmarkEnd w:id="17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w:t>
            </w:r>
            <w:r>
              <w:rPr>
                <w:rFonts w:ascii="Times New Roman"/>
                <w:b/>
                <w:i w:val="false"/>
                <w:color w:val="000000"/>
                <w:sz w:val="20"/>
              </w:rPr>
              <w:t>Аистовые</w:t>
            </w:r>
            <w:r>
              <w:br/>
            </w:r>
            <w:r>
              <w:rPr>
                <w:rFonts w:ascii="Times New Roman"/>
                <w:b w:val="false"/>
                <w:i w:val="false"/>
                <w:color w:val="000000"/>
                <w:sz w:val="20"/>
              </w:rPr>
              <w:t>
</w:t>
            </w:r>
            <w:r>
              <w:rPr>
                <w:rFonts w:ascii="Times New Roman"/>
                <w:b w:val="false"/>
                <w:i/>
                <w:color w:val="000000"/>
                <w:sz w:val="20"/>
              </w:rPr>
              <w:t>Аисты:</w:t>
            </w:r>
          </w:p>
          <w:bookmarkEnd w:id="17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Ябиру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Клювач серый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w:t>
            </w:r>
            <w:r>
              <w:rPr>
                <w:rFonts w:ascii="Times New Roman"/>
                <w:b/>
                <w:i w:val="false"/>
                <w:color w:val="000000"/>
                <w:sz w:val="20"/>
              </w:rPr>
              <w:t xml:space="preserve">Phoenicopteridae </w:t>
            </w:r>
            <w:r>
              <w:br/>
            </w:r>
            <w:r>
              <w:rPr>
                <w:rFonts w:ascii="Times New Roman"/>
                <w:b w:val="false"/>
                <w:i w:val="false"/>
                <w:color w:val="000000"/>
                <w:sz w:val="20"/>
              </w:rPr>
              <w:t>
</w:t>
            </w:r>
            <w:r>
              <w:rPr>
                <w:rFonts w:ascii="Times New Roman"/>
                <w:b w:val="false"/>
                <w:i/>
                <w:color w:val="000000"/>
                <w:sz w:val="20"/>
              </w:rPr>
              <w:t>Flamingos</w:t>
            </w:r>
            <w:r>
              <w:rPr>
                <w:rFonts w:ascii="Times New Roman"/>
                <w:b w:val="false"/>
                <w:i/>
                <w:color w:val="000000"/>
                <w:sz w:val="20"/>
              </w:rPr>
              <w:t>:</w:t>
            </w:r>
          </w:p>
          <w:bookmarkEnd w:id="17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w:t>
            </w:r>
            <w:r>
              <w:rPr>
                <w:rFonts w:ascii="Times New Roman"/>
                <w:b/>
                <w:i w:val="false"/>
                <w:color w:val="000000"/>
                <w:sz w:val="20"/>
              </w:rPr>
              <w:t>Фламинговые</w:t>
            </w:r>
            <w:r>
              <w:br/>
            </w:r>
            <w:r>
              <w:rPr>
                <w:rFonts w:ascii="Times New Roman"/>
                <w:b w:val="false"/>
                <w:i w:val="false"/>
                <w:color w:val="000000"/>
                <w:sz w:val="20"/>
              </w:rPr>
              <w:t>
</w:t>
            </w:r>
            <w:r>
              <w:rPr>
                <w:rFonts w:ascii="Times New Roman"/>
                <w:b w:val="false"/>
                <w:i/>
                <w:color w:val="000000"/>
                <w:sz w:val="20"/>
              </w:rPr>
              <w:t>Фламинго:</w:t>
            </w:r>
          </w:p>
          <w:bookmarkEnd w:id="17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w:t>
            </w:r>
            <w:r>
              <w:rPr>
                <w:rFonts w:ascii="Times New Roman"/>
                <w:b/>
                <w:i w:val="false"/>
                <w:color w:val="000000"/>
                <w:sz w:val="20"/>
              </w:rPr>
              <w:t xml:space="preserve">Threskiornithidae </w:t>
            </w:r>
            <w:r>
              <w:br/>
            </w:r>
            <w:r>
              <w:rPr>
                <w:rFonts w:ascii="Times New Roman"/>
                <w:b w:val="false"/>
                <w:i w:val="false"/>
                <w:color w:val="000000"/>
                <w:sz w:val="20"/>
              </w:rPr>
              <w:t>
</w:t>
            </w:r>
            <w:r>
              <w:rPr>
                <w:rFonts w:ascii="Times New Roman"/>
                <w:b w:val="false"/>
                <w:i/>
                <w:color w:val="000000"/>
                <w:sz w:val="20"/>
              </w:rPr>
              <w:t>Ibises, spoonbills</w:t>
            </w:r>
            <w:r>
              <w:rPr>
                <w:rFonts w:ascii="Times New Roman"/>
                <w:b w:val="false"/>
                <w:i/>
                <w:color w:val="000000"/>
                <w:sz w:val="20"/>
              </w:rPr>
              <w:t>:</w:t>
            </w:r>
          </w:p>
          <w:bookmarkEnd w:id="17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w:t>
            </w:r>
            <w:r>
              <w:rPr>
                <w:rFonts w:ascii="Times New Roman"/>
                <w:b/>
                <w:i w:val="false"/>
                <w:color w:val="000000"/>
                <w:sz w:val="20"/>
              </w:rPr>
              <w:t>Ибисовые</w:t>
            </w:r>
            <w:r>
              <w:br/>
            </w:r>
            <w:r>
              <w:rPr>
                <w:rFonts w:ascii="Times New Roman"/>
                <w:b w:val="false"/>
                <w:i w:val="false"/>
                <w:color w:val="000000"/>
                <w:sz w:val="20"/>
              </w:rPr>
              <w:t>
</w:t>
            </w:r>
            <w:r>
              <w:rPr>
                <w:rFonts w:ascii="Times New Roman"/>
                <w:b w:val="false"/>
                <w:i/>
                <w:color w:val="000000"/>
                <w:sz w:val="20"/>
              </w:rPr>
              <w:t>Ибисы, колпицы:</w:t>
            </w:r>
          </w:p>
          <w:bookmarkEnd w:id="17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алый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лысый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лесной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красноногий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 обыкновенная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w:t>
            </w:r>
            <w:r>
              <w:rPr>
                <w:rFonts w:ascii="Times New Roman"/>
                <w:b/>
                <w:i w:val="false"/>
                <w:color w:val="000000"/>
                <w:sz w:val="20"/>
              </w:rPr>
              <w:t xml:space="preserve">Columbidae </w:t>
            </w:r>
            <w:r>
              <w:br/>
            </w:r>
            <w:r>
              <w:rPr>
                <w:rFonts w:ascii="Times New Roman"/>
                <w:b w:val="false"/>
                <w:i w:val="false"/>
                <w:color w:val="000000"/>
                <w:sz w:val="20"/>
              </w:rPr>
              <w:t>
</w:t>
            </w:r>
            <w:r>
              <w:rPr>
                <w:rFonts w:ascii="Times New Roman"/>
                <w:b w:val="false"/>
                <w:i/>
                <w:color w:val="000000"/>
                <w:sz w:val="20"/>
              </w:rPr>
              <w:t>Doves, pigeons</w:t>
            </w:r>
            <w:r>
              <w:rPr>
                <w:rFonts w:ascii="Times New Roman"/>
                <w:b w:val="false"/>
                <w:i/>
                <w:color w:val="000000"/>
                <w:sz w:val="20"/>
              </w:rPr>
              <w:t>:</w:t>
            </w:r>
          </w:p>
          <w:bookmarkEnd w:id="17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w:t>
            </w:r>
            <w:r>
              <w:rPr>
                <w:rFonts w:ascii="Times New Roman"/>
                <w:b/>
                <w:i w:val="false"/>
                <w:color w:val="000000"/>
                <w:sz w:val="20"/>
              </w:rPr>
              <w:t>Голубиные</w:t>
            </w:r>
            <w:r>
              <w:br/>
            </w:r>
            <w:r>
              <w:rPr>
                <w:rFonts w:ascii="Times New Roman"/>
                <w:b w:val="false"/>
                <w:i w:val="false"/>
                <w:color w:val="000000"/>
                <w:sz w:val="20"/>
              </w:rPr>
              <w:t>
</w:t>
            </w:r>
            <w:r>
              <w:rPr>
                <w:rFonts w:ascii="Times New Roman"/>
                <w:b w:val="false"/>
                <w:i/>
                <w:color w:val="000000"/>
                <w:sz w:val="20"/>
              </w:rPr>
              <w:t>Голуби:</w:t>
            </w:r>
          </w:p>
          <w:bookmarkEnd w:id="17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гривистый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плодовый миндорский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крававогрудый лусонский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 венценосные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розовый (Маврикий)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РАКШЕОБРАЗНЫЕ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w:t>
            </w:r>
            <w:r>
              <w:rPr>
                <w:rFonts w:ascii="Times New Roman"/>
                <w:b/>
                <w:i w:val="false"/>
                <w:color w:val="000000"/>
                <w:sz w:val="20"/>
              </w:rPr>
              <w:t xml:space="preserve">Bucerotidae </w:t>
            </w:r>
            <w:r>
              <w:br/>
            </w:r>
            <w:r>
              <w:rPr>
                <w:rFonts w:ascii="Times New Roman"/>
                <w:b w:val="false"/>
                <w:i w:val="false"/>
                <w:color w:val="000000"/>
                <w:sz w:val="20"/>
              </w:rPr>
              <w:t>
</w:t>
            </w:r>
            <w:r>
              <w:rPr>
                <w:rFonts w:ascii="Times New Roman"/>
                <w:b w:val="false"/>
                <w:i/>
                <w:color w:val="000000"/>
                <w:sz w:val="20"/>
              </w:rPr>
              <w:t>Hornbills</w:t>
            </w:r>
            <w:r>
              <w:rPr>
                <w:rFonts w:ascii="Times New Roman"/>
                <w:b w:val="false"/>
                <w:i/>
                <w:color w:val="000000"/>
                <w:sz w:val="20"/>
              </w:rPr>
              <w:t>:</w:t>
            </w:r>
          </w:p>
          <w:bookmarkEnd w:id="18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w:t>
            </w:r>
            <w:r>
              <w:rPr>
                <w:rFonts w:ascii="Times New Roman"/>
                <w:b/>
                <w:i w:val="false"/>
                <w:color w:val="000000"/>
                <w:sz w:val="20"/>
              </w:rPr>
              <w:t>Птицы-носороги</w:t>
            </w:r>
            <w:r>
              <w:br/>
            </w:r>
            <w:r>
              <w:rPr>
                <w:rFonts w:ascii="Times New Roman"/>
                <w:b w:val="false"/>
                <w:i w:val="false"/>
                <w:color w:val="000000"/>
                <w:sz w:val="20"/>
              </w:rPr>
              <w:t>
</w:t>
            </w:r>
            <w:r>
              <w:rPr>
                <w:rFonts w:ascii="Times New Roman"/>
                <w:b w:val="false"/>
                <w:i/>
                <w:color w:val="000000"/>
                <w:sz w:val="20"/>
              </w:rPr>
              <w:t>Птицы-носороги</w:t>
            </w:r>
            <w:r>
              <w:rPr>
                <w:rFonts w:ascii="Times New Roman"/>
                <w:b w:val="false"/>
                <w:i/>
                <w:color w:val="000000"/>
                <w:sz w:val="20"/>
              </w:rPr>
              <w:t>:</w:t>
            </w:r>
          </w:p>
          <w:bookmarkEnd w:id="18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Безрогие калао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непальский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Чубатые калао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Пегие птицы-носороги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Белохохлый калао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Двурогие птицы-носороги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двурогий, или гомрай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Филиппинские птицы-носороги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Гомрай шлемоносный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Морщинистоклювые калао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светлошейный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КУКУШКООБРАЗНЫЕ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w:t>
            </w:r>
            <w:r>
              <w:rPr>
                <w:rFonts w:ascii="Times New Roman"/>
                <w:b/>
                <w:i w:val="false"/>
                <w:color w:val="000000"/>
                <w:sz w:val="20"/>
              </w:rPr>
              <w:t>Musophagidae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Turacos</w:t>
            </w:r>
            <w:r>
              <w:rPr>
                <w:rFonts w:ascii="Times New Roman"/>
                <w:b w:val="false"/>
                <w:i/>
                <w:color w:val="000000"/>
                <w:sz w:val="20"/>
              </w:rPr>
              <w:t>:</w:t>
            </w:r>
          </w:p>
          <w:bookmarkEnd w:id="18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w:t>
            </w:r>
            <w:r>
              <w:rPr>
                <w:rFonts w:ascii="Times New Roman"/>
                <w:b/>
                <w:i w:val="false"/>
                <w:color w:val="000000"/>
                <w:sz w:val="20"/>
              </w:rPr>
              <w:t>Тураковые</w:t>
            </w:r>
            <w:r>
              <w:br/>
            </w:r>
            <w:r>
              <w:rPr>
                <w:rFonts w:ascii="Times New Roman"/>
                <w:b w:val="false"/>
                <w:i w:val="false"/>
                <w:color w:val="000000"/>
                <w:sz w:val="20"/>
              </w:rPr>
              <w:t>
</w:t>
            </w:r>
            <w:r>
              <w:rPr>
                <w:rFonts w:ascii="Times New Roman"/>
                <w:b w:val="false"/>
                <w:i/>
                <w:color w:val="000000"/>
                <w:sz w:val="20"/>
              </w:rPr>
              <w:t>Турако:</w:t>
            </w:r>
          </w:p>
          <w:bookmarkEnd w:id="18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w:t>
            </w:r>
            <w:r>
              <w:rPr>
                <w:rFonts w:ascii="Times New Roman"/>
                <w:b/>
                <w:i w:val="false"/>
                <w:color w:val="000000"/>
                <w:sz w:val="20"/>
              </w:rPr>
              <w:t xml:space="preserve">FALCONIFORMES </w:t>
            </w:r>
            <w:r>
              <w:br/>
            </w:r>
            <w:r>
              <w:rPr>
                <w:rFonts w:ascii="Times New Roman"/>
                <w:b w:val="false"/>
                <w:i w:val="false"/>
                <w:color w:val="000000"/>
                <w:sz w:val="20"/>
              </w:rPr>
              <w:t>
</w:t>
            </w:r>
            <w:r>
              <w:rPr>
                <w:rFonts w:ascii="Times New Roman"/>
                <w:b w:val="false"/>
                <w:i/>
                <w:color w:val="000000"/>
                <w:sz w:val="20"/>
              </w:rPr>
              <w:t>Eagles, falcons, hawks, vultures:</w:t>
            </w:r>
          </w:p>
          <w:bookmarkEnd w:id="18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w:t>
            </w:r>
            <w:r>
              <w:rPr>
                <w:rFonts w:ascii="Times New Roman"/>
                <w:b/>
                <w:i w:val="false"/>
                <w:color w:val="000000"/>
                <w:sz w:val="20"/>
              </w:rPr>
              <w:t>СОКОЛООБРАЗНЫЕ</w:t>
            </w:r>
            <w:r>
              <w:br/>
            </w:r>
            <w:r>
              <w:rPr>
                <w:rFonts w:ascii="Times New Roman"/>
                <w:b w:val="false"/>
                <w:i w:val="false"/>
                <w:color w:val="000000"/>
                <w:sz w:val="20"/>
              </w:rPr>
              <w:t>
</w:t>
            </w:r>
            <w:r>
              <w:rPr>
                <w:rFonts w:ascii="Times New Roman"/>
                <w:b w:val="false"/>
                <w:i/>
                <w:color w:val="000000"/>
                <w:sz w:val="20"/>
              </w:rPr>
              <w:t>Орлы, соколы, ястребы, грифы:</w:t>
            </w:r>
          </w:p>
          <w:bookmarkEnd w:id="18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Caracara 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xml:space="preserve">, which are not </w:t>
            </w:r>
            <w:r>
              <w:br/>
            </w:r>
            <w:r>
              <w:br/>
            </w:r>
            <w:r>
              <w:br/>
            </w:r>
            <w:r>
              <w:rPr>
                <w:rFonts w:ascii="Times New Roman"/>
                <w:b w:val="false"/>
                <w:i w:val="false"/>
                <w:color w:val="000000"/>
                <w:sz w:val="20"/>
              </w:rPr>
              <w:t>included in the Appendices; and the species included in Apрendices I and III)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ДНЕВНЫЕ ХИЩНЫЕ ПТИЦЫ (все виды, за исключением </w:t>
            </w:r>
            <w:r>
              <w:rPr>
                <w:rFonts w:ascii="Times New Roman"/>
                <w:b w:val="false"/>
                <w:i/>
                <w:color w:val="000000"/>
                <w:sz w:val="20"/>
              </w:rPr>
              <w:t>Caracara</w:t>
            </w:r>
            <w:r>
              <w:rPr>
                <w:rFonts w:ascii="Times New Roman"/>
                <w:b w:val="false"/>
                <w:i w:val="false"/>
                <w:color w:val="000000"/>
                <w:sz w:val="20"/>
              </w:rPr>
              <w:t xml:space="preserve"> </w:t>
            </w:r>
            <w:r>
              <w:rPr>
                <w:rFonts w:ascii="Times New Roman"/>
                <w:b w:val="false"/>
                <w:i/>
                <w:color w:val="000000"/>
                <w:sz w:val="20"/>
              </w:rPr>
              <w:t>lutosa</w:t>
            </w:r>
            <w:r>
              <w:rPr>
                <w:rFonts w:ascii="Times New Roman"/>
                <w:b w:val="false"/>
                <w:i w:val="false"/>
                <w:color w:val="000000"/>
                <w:sz w:val="20"/>
              </w:rPr>
              <w:t xml:space="preserve"> и видов семейства </w:t>
            </w:r>
            <w:r>
              <w:rPr>
                <w:rFonts w:ascii="Times New Roman"/>
                <w:b w:val="false"/>
                <w:i/>
                <w:color w:val="000000"/>
                <w:sz w:val="20"/>
              </w:rPr>
              <w:t>Cathartidae</w:t>
            </w:r>
            <w:r>
              <w:rPr>
                <w:rFonts w:ascii="Times New Roman"/>
                <w:b w:val="false"/>
                <w:i/>
                <w:color w:val="000000"/>
                <w:sz w:val="20"/>
              </w:rPr>
              <w:t>,</w:t>
            </w:r>
            <w:r>
              <w:rPr>
                <w:rFonts w:ascii="Times New Roman"/>
                <w:b w:val="false"/>
                <w:i w:val="false"/>
                <w:color w:val="000000"/>
                <w:sz w:val="20"/>
              </w:rPr>
              <w:t xml:space="preserve"> которые не включены в приложения к </w:t>
            </w:r>
            <w:r>
              <w:br/>
            </w:r>
            <w:r>
              <w:br/>
            </w:r>
            <w:r>
              <w:rPr>
                <w:rFonts w:ascii="Times New Roman"/>
                <w:b w:val="false"/>
                <w:i w:val="false"/>
                <w:color w:val="000000"/>
                <w:sz w:val="20"/>
              </w:rPr>
              <w:t>СИТЕС, и видов, включенных в приложения I и III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w:t>
            </w:r>
            <w:r>
              <w:rPr>
                <w:rFonts w:ascii="Times New Roman"/>
                <w:b/>
                <w:i w:val="false"/>
                <w:color w:val="000000"/>
                <w:sz w:val="20"/>
              </w:rPr>
              <w:t>Accipitridae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Hawks, eagles</w:t>
            </w:r>
            <w:r>
              <w:rPr>
                <w:rFonts w:ascii="Times New Roman"/>
                <w:b w:val="false"/>
                <w:i/>
                <w:color w:val="000000"/>
                <w:sz w:val="20"/>
              </w:rPr>
              <w:t>:</w:t>
            </w:r>
          </w:p>
          <w:bookmarkEnd w:id="18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w:t>
            </w:r>
            <w:r>
              <w:rPr>
                <w:rFonts w:ascii="Times New Roman"/>
                <w:b/>
                <w:i w:val="false"/>
                <w:color w:val="000000"/>
                <w:sz w:val="20"/>
              </w:rPr>
              <w:t>Ястребиные</w:t>
            </w:r>
            <w:r>
              <w:br/>
            </w:r>
            <w:r>
              <w:rPr>
                <w:rFonts w:ascii="Times New Roman"/>
                <w:b w:val="false"/>
                <w:i w:val="false"/>
                <w:color w:val="000000"/>
                <w:sz w:val="20"/>
              </w:rPr>
              <w:t>
</w:t>
            </w:r>
            <w:r>
              <w:rPr>
                <w:rFonts w:ascii="Times New Roman"/>
                <w:b w:val="false"/>
                <w:i/>
                <w:color w:val="000000"/>
                <w:sz w:val="20"/>
              </w:rPr>
              <w:t>Ястребы, орлы:</w:t>
            </w:r>
          </w:p>
          <w:bookmarkEnd w:id="18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испанский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Улиткоед длинноклювый Вильсона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 южноамериканская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Обезьяноед филиппинский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w:t>
            </w:r>
            <w:r>
              <w:rPr>
                <w:rFonts w:ascii="Times New Roman"/>
                <w:b/>
                <w:i w:val="false"/>
                <w:color w:val="000000"/>
                <w:sz w:val="20"/>
              </w:rPr>
              <w:t>Cathartidae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New-world vultures</w:t>
            </w:r>
            <w:r>
              <w:rPr>
                <w:rFonts w:ascii="Times New Roman"/>
                <w:b w:val="false"/>
                <w:i/>
                <w:color w:val="000000"/>
                <w:sz w:val="20"/>
              </w:rPr>
              <w:t>:</w:t>
            </w:r>
          </w:p>
          <w:bookmarkEnd w:id="18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грифы</w:t>
            </w:r>
            <w:r>
              <w:br/>
            </w:r>
            <w:r>
              <w:rPr>
                <w:rFonts w:ascii="Times New Roman"/>
                <w:b w:val="false"/>
                <w:i w:val="false"/>
                <w:color w:val="000000"/>
                <w:sz w:val="20"/>
              </w:rPr>
              <w:t>
</w:t>
            </w:r>
            <w:r>
              <w:rPr>
                <w:rFonts w:ascii="Times New Roman"/>
                <w:b w:val="false"/>
                <w:i/>
                <w:color w:val="000000"/>
                <w:sz w:val="20"/>
              </w:rPr>
              <w:t>Американские грифы:</w:t>
            </w:r>
          </w:p>
          <w:bookmarkEnd w:id="18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калифорнийский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королевский, или катарта королевская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андский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w:t>
            </w:r>
            <w:r>
              <w:rPr>
                <w:rFonts w:ascii="Times New Roman"/>
                <w:b/>
                <w:i w:val="false"/>
                <w:color w:val="000000"/>
                <w:sz w:val="20"/>
              </w:rPr>
              <w:t>Falconidae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Falcons</w:t>
            </w:r>
            <w:r>
              <w:rPr>
                <w:rFonts w:ascii="Times New Roman"/>
                <w:b w:val="false"/>
                <w:i/>
                <w:color w:val="000000"/>
                <w:sz w:val="20"/>
              </w:rPr>
              <w:t>:</w:t>
            </w:r>
          </w:p>
          <w:bookmarkEnd w:id="19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w:t>
            </w:r>
            <w:r>
              <w:rPr>
                <w:rFonts w:ascii="Times New Roman"/>
                <w:b/>
                <w:i w:val="false"/>
                <w:color w:val="000000"/>
                <w:sz w:val="20"/>
              </w:rPr>
              <w:t>Соколиные</w:t>
            </w:r>
            <w:r>
              <w:br/>
            </w:r>
            <w:r>
              <w:rPr>
                <w:rFonts w:ascii="Times New Roman"/>
                <w:b w:val="false"/>
                <w:i w:val="false"/>
                <w:color w:val="000000"/>
                <w:sz w:val="20"/>
              </w:rPr>
              <w:t>
</w:t>
            </w:r>
            <w:r>
              <w:rPr>
                <w:rFonts w:ascii="Times New Roman"/>
                <w:b w:val="false"/>
                <w:i/>
                <w:color w:val="000000"/>
                <w:sz w:val="20"/>
              </w:rPr>
              <w:t>Соколы:</w:t>
            </w:r>
          </w:p>
          <w:bookmarkEnd w:id="19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сейшельская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мадагаскарская (только популяция Сейшельских островов)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 или сокол рыжеголовый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маврикийская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w:t>
            </w:r>
            <w:r>
              <w:rPr>
                <w:rFonts w:ascii="Times New Roman"/>
                <w:b/>
                <w:i w:val="false"/>
                <w:color w:val="000000"/>
                <w:sz w:val="20"/>
              </w:rPr>
              <w:t>Cracidae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Chachalacas, currassows, guans</w:t>
            </w:r>
            <w:r>
              <w:rPr>
                <w:rFonts w:ascii="Times New Roman"/>
                <w:b w:val="false"/>
                <w:i/>
                <w:color w:val="000000"/>
                <w:sz w:val="20"/>
              </w:rPr>
              <w:t>:</w:t>
            </w:r>
          </w:p>
          <w:bookmarkEnd w:id="19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w:t>
            </w:r>
            <w:r>
              <w:rPr>
                <w:rFonts w:ascii="Times New Roman"/>
                <w:b/>
                <w:i w:val="false"/>
                <w:color w:val="000000"/>
                <w:sz w:val="20"/>
              </w:rPr>
              <w:t>Краксы, или древесные куры</w:t>
            </w:r>
            <w:r>
              <w:br/>
            </w:r>
            <w:r>
              <w:rPr>
                <w:rFonts w:ascii="Times New Roman"/>
                <w:b w:val="false"/>
                <w:i w:val="false"/>
                <w:color w:val="000000"/>
                <w:sz w:val="20"/>
              </w:rPr>
              <w:t>
</w:t>
            </w:r>
            <w:r>
              <w:rPr>
                <w:rFonts w:ascii="Times New Roman"/>
                <w:b w:val="false"/>
                <w:i/>
                <w:color w:val="000000"/>
                <w:sz w:val="20"/>
              </w:rPr>
              <w:t>Чачалаки, краксы, пенелопы:</w:t>
            </w:r>
          </w:p>
          <w:bookmarkEnd w:id="19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синеклювый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красноклювый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желтоклювый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сережчатый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Guatemala,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Кракс большой (Колумбия, Гватемала, Гондурас)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рогатый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Чачалака бурокрылая (Гватемала,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Гокко шлемоносный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белокрылая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хохлатая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черный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очковый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тринидадский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w:t>
            </w:r>
            <w:r>
              <w:rPr>
                <w:rFonts w:ascii="Times New Roman"/>
                <w:b/>
                <w:i w:val="false"/>
                <w:color w:val="000000"/>
                <w:sz w:val="20"/>
              </w:rPr>
              <w:t>Megapodiidae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Megapodes, scrubfowl</w:t>
            </w:r>
            <w:r>
              <w:rPr>
                <w:rFonts w:ascii="Times New Roman"/>
                <w:b w:val="false"/>
                <w:i/>
                <w:color w:val="000000"/>
                <w:sz w:val="20"/>
              </w:rPr>
              <w:t>:</w:t>
            </w:r>
          </w:p>
          <w:bookmarkEnd w:id="19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w:t>
            </w:r>
            <w:r>
              <w:rPr>
                <w:rFonts w:ascii="Times New Roman"/>
                <w:b/>
                <w:i w:val="false"/>
                <w:color w:val="000000"/>
                <w:sz w:val="20"/>
              </w:rPr>
              <w:t>Сорные куры</w:t>
            </w:r>
            <w:r>
              <w:br/>
            </w:r>
            <w:r>
              <w:rPr>
                <w:rFonts w:ascii="Times New Roman"/>
                <w:b w:val="false"/>
                <w:i w:val="false"/>
                <w:color w:val="000000"/>
                <w:sz w:val="20"/>
              </w:rPr>
              <w:t>
</w:t>
            </w:r>
            <w:r>
              <w:rPr>
                <w:rFonts w:ascii="Times New Roman"/>
                <w:b w:val="false"/>
                <w:i/>
                <w:color w:val="000000"/>
                <w:sz w:val="20"/>
              </w:rPr>
              <w:t>Большеноги, джунглевые курицы:</w:t>
            </w:r>
          </w:p>
          <w:bookmarkEnd w:id="19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w:t>
            </w:r>
            <w:r>
              <w:rPr>
                <w:rFonts w:ascii="Times New Roman"/>
                <w:b/>
                <w:i w:val="false"/>
                <w:color w:val="000000"/>
                <w:sz w:val="20"/>
              </w:rPr>
              <w:t xml:space="preserve">Phasianidae </w:t>
            </w:r>
            <w:r>
              <w:br/>
            </w:r>
            <w:r>
              <w:rPr>
                <w:rFonts w:ascii="Times New Roman"/>
                <w:b w:val="false"/>
                <w:i w:val="false"/>
                <w:color w:val="000000"/>
                <w:sz w:val="20"/>
              </w:rPr>
              <w:t>
</w:t>
            </w:r>
            <w:r>
              <w:rPr>
                <w:rFonts w:ascii="Times New Roman"/>
                <w:b w:val="false"/>
                <w:i/>
                <w:color w:val="000000"/>
                <w:sz w:val="20"/>
              </w:rPr>
              <w:t>Grouse, guineafowl, partridges, peafowl, pheasants, tragopans:</w:t>
            </w:r>
          </w:p>
          <w:bookmarkEnd w:id="19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w:t>
            </w:r>
            <w:r>
              <w:rPr>
                <w:rFonts w:ascii="Times New Roman"/>
                <w:b/>
                <w:i w:val="false"/>
                <w:color w:val="000000"/>
                <w:sz w:val="20"/>
              </w:rPr>
              <w:t>Фазановые</w:t>
            </w:r>
            <w:r>
              <w:br/>
            </w:r>
            <w:r>
              <w:rPr>
                <w:rFonts w:ascii="Times New Roman"/>
                <w:b w:val="false"/>
                <w:i w:val="false"/>
                <w:color w:val="000000"/>
                <w:sz w:val="20"/>
              </w:rPr>
              <w:t>
</w:t>
            </w:r>
            <w:r>
              <w:rPr>
                <w:rFonts w:ascii="Times New Roman"/>
                <w:b w:val="false"/>
                <w:i/>
                <w:color w:val="000000"/>
                <w:sz w:val="20"/>
              </w:rPr>
              <w:t>Тетерева, цесарки, куропатки, павлины, фазаны, трагопаны:</w:t>
            </w:r>
          </w:p>
          <w:bookmarkEnd w:id="19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хохлатый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виргинский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белый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бурый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Петух серый, или курица джунглевая серая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гималайский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Монaл китaйский, или хохлатый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белохвостый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Эдвардса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тайваньский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глазчатая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 индийский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 зеленый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серый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бурый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малайский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палаванский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борнейский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клинохвостый фазан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аргус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пестрый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бирманский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микадо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reevesii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Пестрый китайский фазан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каспийский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тибетский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серобрюхий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черноголовый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степной Эттуотера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ЖУРАВЛЕОБРАЗНЫЕ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w:t>
            </w:r>
            <w:r>
              <w:rPr>
                <w:rFonts w:ascii="Times New Roman"/>
                <w:b/>
                <w:i w:val="false"/>
                <w:color w:val="000000"/>
                <w:sz w:val="20"/>
              </w:rPr>
              <w:t xml:space="preserve">Gruidae </w:t>
            </w:r>
            <w:r>
              <w:br/>
            </w:r>
            <w:r>
              <w:rPr>
                <w:rFonts w:ascii="Times New Roman"/>
                <w:b w:val="false"/>
                <w:i w:val="false"/>
                <w:color w:val="000000"/>
                <w:sz w:val="20"/>
              </w:rPr>
              <w:t>
</w:t>
            </w:r>
            <w:r>
              <w:rPr>
                <w:rFonts w:ascii="Times New Roman"/>
                <w:b w:val="false"/>
                <w:i/>
                <w:color w:val="000000"/>
                <w:sz w:val="20"/>
              </w:rPr>
              <w:t>Cranes</w:t>
            </w:r>
            <w:r>
              <w:rPr>
                <w:rFonts w:ascii="Times New Roman"/>
                <w:b w:val="false"/>
                <w:i/>
                <w:color w:val="000000"/>
                <w:sz w:val="20"/>
              </w:rPr>
              <w:t>:</w:t>
            </w:r>
          </w:p>
          <w:bookmarkEnd w:id="19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w:t>
            </w:r>
            <w:r>
              <w:rPr>
                <w:rFonts w:ascii="Times New Roman"/>
                <w:b/>
                <w:i w:val="false"/>
                <w:color w:val="000000"/>
                <w:sz w:val="20"/>
              </w:rPr>
              <w:t>Журавлиные</w:t>
            </w:r>
            <w:r>
              <w:br/>
            </w:r>
            <w:r>
              <w:rPr>
                <w:rFonts w:ascii="Times New Roman"/>
                <w:b w:val="false"/>
                <w:i w:val="false"/>
                <w:color w:val="000000"/>
                <w:sz w:val="20"/>
              </w:rPr>
              <w:t>
</w:t>
            </w:r>
            <w:r>
              <w:rPr>
                <w:rFonts w:ascii="Times New Roman"/>
                <w:b w:val="false"/>
                <w:i/>
                <w:color w:val="000000"/>
                <w:sz w:val="20"/>
              </w:rPr>
              <w:t>Журавли:</w:t>
            </w:r>
          </w:p>
          <w:bookmarkEnd w:id="19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Balearica pavonina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Венценосный журавль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американский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малый (кубинский подвид)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(миссисипский подвид)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белый, или стерх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 или журавль-монах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w:t>
            </w:r>
            <w:r>
              <w:rPr>
                <w:rFonts w:ascii="Times New Roman"/>
                <w:b/>
                <w:i w:val="false"/>
                <w:color w:val="000000"/>
                <w:sz w:val="20"/>
              </w:rPr>
              <w:t xml:space="preserve">Otididae </w:t>
            </w:r>
            <w:r>
              <w:br/>
            </w:r>
            <w:r>
              <w:rPr>
                <w:rFonts w:ascii="Times New Roman"/>
                <w:b w:val="false"/>
                <w:i w:val="false"/>
                <w:color w:val="000000"/>
                <w:sz w:val="20"/>
              </w:rPr>
              <w:t>
</w:t>
            </w:r>
            <w:r>
              <w:rPr>
                <w:rFonts w:ascii="Times New Roman"/>
                <w:b w:val="false"/>
                <w:i/>
                <w:color w:val="000000"/>
                <w:sz w:val="20"/>
              </w:rPr>
              <w:t>Bustards</w:t>
            </w:r>
            <w:r>
              <w:rPr>
                <w:rFonts w:ascii="Times New Roman"/>
                <w:b w:val="false"/>
                <w:i/>
                <w:color w:val="000000"/>
                <w:sz w:val="20"/>
              </w:rPr>
              <w:t>:</w:t>
            </w:r>
          </w:p>
          <w:bookmarkEnd w:id="20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w:t>
            </w:r>
            <w:r>
              <w:rPr>
                <w:rFonts w:ascii="Times New Roman"/>
                <w:b/>
                <w:i w:val="false"/>
                <w:color w:val="000000"/>
                <w:sz w:val="20"/>
              </w:rPr>
              <w:t>Дрофиные</w:t>
            </w:r>
            <w:r>
              <w:br/>
            </w:r>
            <w:r>
              <w:rPr>
                <w:rFonts w:ascii="Times New Roman"/>
                <w:b w:val="false"/>
                <w:i w:val="false"/>
                <w:color w:val="000000"/>
                <w:sz w:val="20"/>
              </w:rPr>
              <w:t>
</w:t>
            </w:r>
            <w:r>
              <w:rPr>
                <w:rFonts w:ascii="Times New Roman"/>
                <w:b w:val="false"/>
                <w:i/>
                <w:color w:val="000000"/>
                <w:sz w:val="20"/>
              </w:rPr>
              <w:t>Дрофы:</w:t>
            </w:r>
          </w:p>
          <w:bookmarkEnd w:id="20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Дрофиные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большая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или вихляй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Дрофа-красотка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Флорикан бенгальский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w:t>
            </w:r>
            <w:r>
              <w:rPr>
                <w:rFonts w:ascii="Times New Roman"/>
                <w:b/>
                <w:i w:val="false"/>
                <w:color w:val="000000"/>
                <w:sz w:val="20"/>
              </w:rPr>
              <w:t xml:space="preserve">Rallidae </w:t>
            </w:r>
            <w:r>
              <w:br/>
            </w:r>
            <w:r>
              <w:rPr>
                <w:rFonts w:ascii="Times New Roman"/>
                <w:b w:val="false"/>
                <w:i w:val="false"/>
                <w:color w:val="000000"/>
                <w:sz w:val="20"/>
              </w:rPr>
              <w:t>
</w:t>
            </w:r>
            <w:r>
              <w:rPr>
                <w:rFonts w:ascii="Times New Roman"/>
                <w:b w:val="false"/>
                <w:i/>
                <w:color w:val="000000"/>
                <w:sz w:val="20"/>
              </w:rPr>
              <w:t>Rails</w:t>
            </w:r>
            <w:r>
              <w:rPr>
                <w:rFonts w:ascii="Times New Roman"/>
                <w:b w:val="false"/>
                <w:i/>
                <w:color w:val="000000"/>
                <w:sz w:val="20"/>
              </w:rPr>
              <w:t>:</w:t>
            </w:r>
          </w:p>
          <w:bookmarkEnd w:id="20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w:t>
            </w:r>
            <w:r>
              <w:rPr>
                <w:rFonts w:ascii="Times New Roman"/>
                <w:b/>
                <w:i w:val="false"/>
                <w:color w:val="000000"/>
                <w:sz w:val="20"/>
              </w:rPr>
              <w:t>Пастушковые</w:t>
            </w:r>
            <w:r>
              <w:br/>
            </w:r>
            <w:r>
              <w:rPr>
                <w:rFonts w:ascii="Times New Roman"/>
                <w:b w:val="false"/>
                <w:i w:val="false"/>
                <w:color w:val="000000"/>
                <w:sz w:val="20"/>
              </w:rPr>
              <w:t>
</w:t>
            </w:r>
            <w:r>
              <w:rPr>
                <w:rFonts w:ascii="Times New Roman"/>
                <w:b w:val="false"/>
                <w:i/>
                <w:color w:val="000000"/>
                <w:sz w:val="20"/>
              </w:rPr>
              <w:t>Пастушки:</w:t>
            </w:r>
          </w:p>
          <w:bookmarkEnd w:id="20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Трескун лесной лордхауский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w:t>
            </w:r>
            <w:r>
              <w:rPr>
                <w:rFonts w:ascii="Times New Roman"/>
                <w:b/>
                <w:i w:val="false"/>
                <w:color w:val="000000"/>
                <w:sz w:val="20"/>
              </w:rPr>
              <w:t xml:space="preserve">Rhynochetidae </w:t>
            </w:r>
            <w:r>
              <w:br/>
            </w:r>
            <w:r>
              <w:rPr>
                <w:rFonts w:ascii="Times New Roman"/>
                <w:b w:val="false"/>
                <w:i w:val="false"/>
                <w:color w:val="000000"/>
                <w:sz w:val="20"/>
              </w:rPr>
              <w:t>
</w:t>
            </w:r>
            <w:r>
              <w:rPr>
                <w:rFonts w:ascii="Times New Roman"/>
                <w:b w:val="false"/>
                <w:i/>
                <w:color w:val="000000"/>
                <w:sz w:val="20"/>
              </w:rPr>
              <w:t>Kagu</w:t>
            </w:r>
            <w:r>
              <w:rPr>
                <w:rFonts w:ascii="Times New Roman"/>
                <w:b w:val="false"/>
                <w:i/>
                <w:color w:val="000000"/>
                <w:sz w:val="20"/>
              </w:rPr>
              <w:t>:</w:t>
            </w:r>
          </w:p>
          <w:bookmarkEnd w:id="20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w:t>
            </w:r>
            <w:r>
              <w:rPr>
                <w:rFonts w:ascii="Times New Roman"/>
                <w:b/>
                <w:i w:val="false"/>
                <w:color w:val="000000"/>
                <w:sz w:val="20"/>
              </w:rPr>
              <w:t>Кагувые</w:t>
            </w:r>
            <w:r>
              <w:br/>
            </w:r>
            <w:r>
              <w:rPr>
                <w:rFonts w:ascii="Times New Roman"/>
                <w:b w:val="false"/>
                <w:i w:val="false"/>
                <w:color w:val="000000"/>
                <w:sz w:val="20"/>
              </w:rPr>
              <w:t>
</w:t>
            </w:r>
            <w:r>
              <w:rPr>
                <w:rFonts w:ascii="Times New Roman"/>
                <w:b w:val="false"/>
                <w:i/>
                <w:color w:val="000000"/>
                <w:sz w:val="20"/>
              </w:rPr>
              <w:t>Кагу:</w:t>
            </w:r>
          </w:p>
          <w:bookmarkEnd w:id="20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ВОРОБЬЕОБРАЗНЫЕ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w:t>
            </w:r>
            <w:r>
              <w:rPr>
                <w:rFonts w:ascii="Times New Roman"/>
                <w:b/>
                <w:i w:val="false"/>
                <w:color w:val="000000"/>
                <w:sz w:val="20"/>
              </w:rPr>
              <w:t>Atrichornithidae</w:t>
            </w:r>
            <w:r>
              <w:br/>
            </w:r>
            <w:r>
              <w:rPr>
                <w:rFonts w:ascii="Times New Roman"/>
                <w:b w:val="false"/>
                <w:i w:val="false"/>
                <w:color w:val="000000"/>
                <w:sz w:val="20"/>
              </w:rPr>
              <w:t>
</w:t>
            </w:r>
            <w:r>
              <w:rPr>
                <w:rFonts w:ascii="Times New Roman"/>
                <w:b w:val="false"/>
                <w:i/>
                <w:color w:val="000000"/>
                <w:sz w:val="20"/>
              </w:rPr>
              <w:t>Scrub-birds</w:t>
            </w:r>
            <w:r>
              <w:rPr>
                <w:rFonts w:ascii="Times New Roman"/>
                <w:b w:val="false"/>
                <w:i/>
                <w:color w:val="000000"/>
                <w:sz w:val="20"/>
              </w:rPr>
              <w:t>:</w:t>
            </w:r>
          </w:p>
          <w:bookmarkEnd w:id="20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w:t>
            </w:r>
            <w:r>
              <w:rPr>
                <w:rFonts w:ascii="Times New Roman"/>
                <w:b/>
                <w:i w:val="false"/>
                <w:color w:val="000000"/>
                <w:sz w:val="20"/>
              </w:rPr>
              <w:t>Кустарниковые птицы</w:t>
            </w:r>
            <w:r>
              <w:br/>
            </w:r>
            <w:r>
              <w:rPr>
                <w:rFonts w:ascii="Times New Roman"/>
                <w:b w:val="false"/>
                <w:i w:val="false"/>
                <w:color w:val="000000"/>
                <w:sz w:val="20"/>
              </w:rPr>
              <w:t>
</w:t>
            </w:r>
            <w:r>
              <w:rPr>
                <w:rFonts w:ascii="Times New Roman"/>
                <w:b w:val="false"/>
                <w:i/>
                <w:color w:val="000000"/>
                <w:sz w:val="20"/>
              </w:rPr>
              <w:t>Кустарниковые птицы:</w:t>
            </w:r>
          </w:p>
          <w:bookmarkEnd w:id="20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Атрихия крикливая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w:t>
            </w:r>
            <w:r>
              <w:rPr>
                <w:rFonts w:ascii="Times New Roman"/>
                <w:b/>
                <w:i w:val="false"/>
                <w:color w:val="000000"/>
                <w:sz w:val="20"/>
              </w:rPr>
              <w:t xml:space="preserve">Cotingidae </w:t>
            </w:r>
            <w:r>
              <w:br/>
            </w:r>
            <w:r>
              <w:rPr>
                <w:rFonts w:ascii="Times New Roman"/>
                <w:b w:val="false"/>
                <w:i w:val="false"/>
                <w:color w:val="000000"/>
                <w:sz w:val="20"/>
              </w:rPr>
              <w:t>
</w:t>
            </w:r>
            <w:r>
              <w:rPr>
                <w:rFonts w:ascii="Times New Roman"/>
                <w:b w:val="false"/>
                <w:i/>
                <w:color w:val="000000"/>
                <w:sz w:val="20"/>
              </w:rPr>
              <w:t>Cotingas</w:t>
            </w:r>
            <w:r>
              <w:rPr>
                <w:rFonts w:ascii="Times New Roman"/>
                <w:b w:val="false"/>
                <w:i/>
                <w:color w:val="000000"/>
                <w:sz w:val="20"/>
              </w:rPr>
              <w:t>:</w:t>
            </w:r>
          </w:p>
          <w:bookmarkEnd w:id="20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w:t>
            </w:r>
            <w:r>
              <w:rPr>
                <w:rFonts w:ascii="Times New Roman"/>
                <w:b/>
                <w:i w:val="false"/>
                <w:color w:val="000000"/>
                <w:sz w:val="20"/>
              </w:rPr>
              <w:t>Котинговые</w:t>
            </w:r>
            <w:r>
              <w:br/>
            </w:r>
            <w:r>
              <w:rPr>
                <w:rFonts w:ascii="Times New Roman"/>
                <w:b w:val="false"/>
                <w:i w:val="false"/>
                <w:color w:val="000000"/>
                <w:sz w:val="20"/>
              </w:rPr>
              <w:t>
</w:t>
            </w:r>
            <w:r>
              <w:rPr>
                <w:rFonts w:ascii="Times New Roman"/>
                <w:b w:val="false"/>
                <w:i/>
                <w:color w:val="000000"/>
                <w:sz w:val="20"/>
              </w:rPr>
              <w:t>Котинги:</w:t>
            </w:r>
          </w:p>
          <w:bookmarkEnd w:id="20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амазонская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эквадоская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галстучная настоящая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Петушки скальные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белокрылая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r>
              <w:rPr>
                <w:rFonts w:ascii="Times New Roman"/>
                <w:b/>
                <w:i w:val="false"/>
                <w:color w:val="000000"/>
                <w:sz w:val="20"/>
              </w:rPr>
              <w:t>Emberizidae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Cardinals, tanagers</w:t>
            </w:r>
            <w:r>
              <w:rPr>
                <w:rFonts w:ascii="Times New Roman"/>
                <w:b w:val="false"/>
                <w:i/>
                <w:color w:val="000000"/>
                <w:sz w:val="20"/>
              </w:rPr>
              <w:t>:</w:t>
            </w:r>
          </w:p>
          <w:bookmarkEnd w:id="21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r>
              <w:rPr>
                <w:rFonts w:ascii="Times New Roman"/>
                <w:b/>
                <w:i w:val="false"/>
                <w:color w:val="000000"/>
                <w:sz w:val="20"/>
              </w:rPr>
              <w:t>Овсянковые</w:t>
            </w:r>
            <w:r>
              <w:br/>
            </w:r>
            <w:r>
              <w:rPr>
                <w:rFonts w:ascii="Times New Roman"/>
                <w:b w:val="false"/>
                <w:i w:val="false"/>
                <w:color w:val="000000"/>
                <w:sz w:val="20"/>
              </w:rPr>
              <w:t>
</w:t>
            </w:r>
            <w:r>
              <w:rPr>
                <w:rFonts w:ascii="Times New Roman"/>
                <w:b w:val="false"/>
                <w:i/>
                <w:color w:val="000000"/>
                <w:sz w:val="20"/>
              </w:rPr>
              <w:t>Апогоны, танагры:</w:t>
            </w:r>
          </w:p>
          <w:bookmarkEnd w:id="21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Кардиналовая танагра зелҰная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желтоклювая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краснохохлаая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Танагра семицветная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w:t>
            </w:r>
            <w:r>
              <w:rPr>
                <w:rFonts w:ascii="Times New Roman"/>
                <w:b/>
                <w:i w:val="false"/>
                <w:color w:val="000000"/>
                <w:sz w:val="20"/>
              </w:rPr>
              <w:t>Estrildidae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Mannikins, waxbills</w:t>
            </w:r>
            <w:r>
              <w:rPr>
                <w:rFonts w:ascii="Times New Roman"/>
                <w:b w:val="false"/>
                <w:i/>
                <w:color w:val="000000"/>
                <w:sz w:val="20"/>
              </w:rPr>
              <w:t>:</w:t>
            </w:r>
          </w:p>
          <w:bookmarkEnd w:id="21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w:t>
            </w:r>
            <w:r>
              <w:rPr>
                <w:rFonts w:ascii="Times New Roman"/>
                <w:b/>
                <w:i w:val="false"/>
                <w:color w:val="000000"/>
                <w:sz w:val="20"/>
              </w:rPr>
              <w:t>Астрильдовые</w:t>
            </w:r>
            <w:r>
              <w:br/>
            </w:r>
            <w:r>
              <w:rPr>
                <w:rFonts w:ascii="Times New Roman"/>
                <w:b w:val="false"/>
                <w:i w:val="false"/>
                <w:color w:val="000000"/>
                <w:sz w:val="20"/>
              </w:rPr>
              <w:t>
</w:t>
            </w:r>
            <w:r>
              <w:rPr>
                <w:rFonts w:ascii="Times New Roman"/>
                <w:b w:val="false"/>
                <w:i/>
                <w:color w:val="000000"/>
                <w:sz w:val="20"/>
              </w:rPr>
              <w:t>Мунии, астрильды:</w:t>
            </w:r>
          </w:p>
          <w:bookmarkEnd w:id="21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оливковый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Рисовка серая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короткохвостая травяная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r>
              <w:rPr>
                <w:rFonts w:ascii="Times New Roman"/>
                <w:b/>
                <w:i w:val="false"/>
                <w:color w:val="000000"/>
                <w:sz w:val="20"/>
              </w:rPr>
              <w:t>Fringillidae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Finches</w:t>
            </w:r>
            <w:r>
              <w:rPr>
                <w:rFonts w:ascii="Times New Roman"/>
                <w:b w:val="false"/>
                <w:i/>
                <w:color w:val="000000"/>
                <w:sz w:val="20"/>
              </w:rPr>
              <w:t>:</w:t>
            </w:r>
          </w:p>
          <w:bookmarkEnd w:id="21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w:t>
            </w:r>
            <w:r>
              <w:rPr>
                <w:rFonts w:ascii="Times New Roman"/>
                <w:b/>
                <w:i w:val="false"/>
                <w:color w:val="000000"/>
                <w:sz w:val="20"/>
              </w:rPr>
              <w:t>Вьюрковые</w:t>
            </w:r>
            <w:r>
              <w:br/>
            </w:r>
            <w:r>
              <w:rPr>
                <w:rFonts w:ascii="Times New Roman"/>
                <w:b w:val="false"/>
                <w:i w:val="false"/>
                <w:color w:val="000000"/>
                <w:sz w:val="20"/>
              </w:rPr>
              <w:t>
</w:t>
            </w:r>
            <w:r>
              <w:rPr>
                <w:rFonts w:ascii="Times New Roman"/>
                <w:b w:val="false"/>
                <w:i/>
                <w:color w:val="000000"/>
                <w:sz w:val="20"/>
              </w:rPr>
              <w:t>Вьюрки:</w:t>
            </w:r>
          </w:p>
          <w:bookmarkEnd w:id="21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огненный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желтолицый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w:t>
            </w:r>
            <w:r>
              <w:rPr>
                <w:rFonts w:ascii="Times New Roman"/>
                <w:b/>
                <w:i w:val="false"/>
                <w:color w:val="000000"/>
                <w:sz w:val="20"/>
              </w:rPr>
              <w:t>Нirundinidae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Martins</w:t>
            </w:r>
            <w:r>
              <w:rPr>
                <w:rFonts w:ascii="Times New Roman"/>
                <w:b w:val="false"/>
                <w:i/>
                <w:color w:val="000000"/>
                <w:sz w:val="20"/>
              </w:rPr>
              <w:t>:</w:t>
            </w:r>
          </w:p>
          <w:bookmarkEnd w:id="21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w:t>
            </w:r>
            <w:r>
              <w:rPr>
                <w:rFonts w:ascii="Times New Roman"/>
                <w:b/>
                <w:i w:val="false"/>
                <w:color w:val="000000"/>
                <w:sz w:val="20"/>
              </w:rPr>
              <w:t>Ласточковые</w:t>
            </w:r>
            <w:r>
              <w:br/>
            </w:r>
            <w:r>
              <w:rPr>
                <w:rFonts w:ascii="Times New Roman"/>
                <w:b w:val="false"/>
                <w:i w:val="false"/>
                <w:color w:val="000000"/>
                <w:sz w:val="20"/>
              </w:rPr>
              <w:t>
</w:t>
            </w:r>
            <w:r>
              <w:rPr>
                <w:rFonts w:ascii="Times New Roman"/>
                <w:b w:val="false"/>
                <w:i/>
                <w:color w:val="000000"/>
                <w:sz w:val="20"/>
              </w:rPr>
              <w:t>Ласточки:</w:t>
            </w:r>
          </w:p>
          <w:bookmarkEnd w:id="21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белоглазая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w:t>
            </w:r>
            <w:r>
              <w:rPr>
                <w:rFonts w:ascii="Times New Roman"/>
                <w:b/>
                <w:i w:val="false"/>
                <w:color w:val="000000"/>
                <w:sz w:val="20"/>
              </w:rPr>
              <w:t>Icteridae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New-world blackbirds</w:t>
            </w:r>
            <w:r>
              <w:rPr>
                <w:rFonts w:ascii="Times New Roman"/>
                <w:b w:val="false"/>
                <w:i/>
                <w:color w:val="000000"/>
                <w:sz w:val="20"/>
              </w:rPr>
              <w:t>:</w:t>
            </w:r>
          </w:p>
          <w:bookmarkEnd w:id="21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w:t>
            </w:r>
            <w:r>
              <w:rPr>
                <w:rFonts w:ascii="Times New Roman"/>
                <w:b/>
                <w:i w:val="false"/>
                <w:color w:val="000000"/>
                <w:sz w:val="20"/>
              </w:rPr>
              <w:t>Трупиаловые</w:t>
            </w:r>
            <w:r>
              <w:br/>
            </w:r>
            <w:r>
              <w:rPr>
                <w:rFonts w:ascii="Times New Roman"/>
                <w:b w:val="false"/>
                <w:i w:val="false"/>
                <w:color w:val="000000"/>
                <w:sz w:val="20"/>
              </w:rPr>
              <w:t>
</w:t>
            </w:r>
            <w:r>
              <w:rPr>
                <w:rFonts w:ascii="Times New Roman"/>
                <w:b w:val="false"/>
                <w:i/>
                <w:color w:val="000000"/>
                <w:sz w:val="20"/>
              </w:rPr>
              <w:t>Американские дрозды:</w:t>
            </w:r>
          </w:p>
          <w:bookmarkEnd w:id="21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Трупиал шафранный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w:t>
            </w:r>
            <w:r>
              <w:rPr>
                <w:rFonts w:ascii="Times New Roman"/>
                <w:b/>
                <w:i w:val="false"/>
                <w:color w:val="000000"/>
                <w:sz w:val="20"/>
              </w:rPr>
              <w:t>Meliphagidae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Honeyeaters</w:t>
            </w:r>
            <w:r>
              <w:rPr>
                <w:rFonts w:ascii="Times New Roman"/>
                <w:b w:val="false"/>
                <w:i/>
                <w:color w:val="000000"/>
                <w:sz w:val="20"/>
              </w:rPr>
              <w:t>:</w:t>
            </w:r>
          </w:p>
          <w:bookmarkEnd w:id="22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w:t>
            </w:r>
            <w:r>
              <w:rPr>
                <w:rFonts w:ascii="Times New Roman"/>
                <w:b/>
                <w:i w:val="false"/>
                <w:color w:val="000000"/>
                <w:sz w:val="20"/>
              </w:rPr>
              <w:t>Медососовые</w:t>
            </w:r>
            <w:r>
              <w:br/>
            </w:r>
            <w:r>
              <w:rPr>
                <w:rFonts w:ascii="Times New Roman"/>
                <w:b w:val="false"/>
                <w:i w:val="false"/>
                <w:color w:val="000000"/>
                <w:sz w:val="20"/>
              </w:rPr>
              <w:t>
</w:t>
            </w:r>
            <w:r>
              <w:rPr>
                <w:rFonts w:ascii="Times New Roman"/>
                <w:b w:val="false"/>
                <w:i/>
                <w:color w:val="000000"/>
                <w:sz w:val="20"/>
              </w:rPr>
              <w:t>Медососы:</w:t>
            </w:r>
          </w:p>
          <w:bookmarkEnd w:id="22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Медосос желтохохлый чернолицый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w:t>
            </w:r>
            <w:r>
              <w:rPr>
                <w:rFonts w:ascii="Times New Roman"/>
                <w:b/>
                <w:i w:val="false"/>
                <w:color w:val="000000"/>
                <w:sz w:val="20"/>
              </w:rPr>
              <w:t>Muscicapidae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Old-world flycatchers</w:t>
            </w:r>
            <w:r>
              <w:rPr>
                <w:rFonts w:ascii="Times New Roman"/>
                <w:b w:val="false"/>
                <w:i/>
                <w:color w:val="000000"/>
                <w:sz w:val="20"/>
              </w:rPr>
              <w:t>:</w:t>
            </w:r>
          </w:p>
          <w:bookmarkEnd w:id="22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w:t>
            </w:r>
            <w:r>
              <w:rPr>
                <w:rFonts w:ascii="Times New Roman"/>
                <w:b/>
                <w:i w:val="false"/>
                <w:color w:val="000000"/>
                <w:sz w:val="20"/>
              </w:rPr>
              <w:t>Мухоловковые</w:t>
            </w:r>
            <w:r>
              <w:br/>
            </w:r>
            <w:r>
              <w:rPr>
                <w:rFonts w:ascii="Times New Roman"/>
                <w:b w:val="false"/>
                <w:i w:val="false"/>
                <w:color w:val="000000"/>
                <w:sz w:val="20"/>
              </w:rPr>
              <w:t>
</w:t>
            </w:r>
            <w:r>
              <w:rPr>
                <w:rFonts w:ascii="Times New Roman"/>
                <w:b w:val="false"/>
                <w:i/>
                <w:color w:val="000000"/>
                <w:sz w:val="20"/>
              </w:rPr>
              <w:t>Мухоловки:</w:t>
            </w:r>
          </w:p>
          <w:bookmarkEnd w:id="22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родригесская (Маврикий)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Суматранская синяя мухоловка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Щетинкоклювка рыжеголовая береговая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длинноклювая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очковая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тайванская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Соловьиная кустарница белоухая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Соловьиная кустарница китайская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кустарница серощҰкая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Лысая ворона белошейная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Лысая ворона серошейная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 маскаренская (Маврикий)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w:t>
            </w:r>
            <w:r>
              <w:rPr>
                <w:rFonts w:ascii="Times New Roman"/>
                <w:b/>
                <w:i w:val="false"/>
                <w:color w:val="000000"/>
                <w:sz w:val="20"/>
              </w:rPr>
              <w:t>Paradisaeidae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Birds of paradise</w:t>
            </w:r>
            <w:r>
              <w:rPr>
                <w:rFonts w:ascii="Times New Roman"/>
                <w:b w:val="false"/>
                <w:i/>
                <w:color w:val="000000"/>
                <w:sz w:val="20"/>
              </w:rPr>
              <w:t>:</w:t>
            </w:r>
          </w:p>
          <w:bookmarkEnd w:id="22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w:t>
            </w:r>
            <w:r>
              <w:rPr>
                <w:rFonts w:ascii="Times New Roman"/>
                <w:b/>
                <w:i w:val="false"/>
                <w:color w:val="000000"/>
                <w:sz w:val="20"/>
              </w:rPr>
              <w:t>Райские</w:t>
            </w:r>
            <w:r>
              <w:rPr>
                <w:rFonts w:ascii="Times New Roman"/>
                <w:b w:val="false"/>
                <w:i w:val="false"/>
                <w:color w:val="000000"/>
                <w:sz w:val="20"/>
              </w:rPr>
              <w:t xml:space="preserve"> </w:t>
            </w:r>
            <w:r>
              <w:rPr>
                <w:rFonts w:ascii="Times New Roman"/>
                <w:b/>
                <w:i w:val="false"/>
                <w:color w:val="000000"/>
                <w:sz w:val="20"/>
              </w:rPr>
              <w:t>птицы</w:t>
            </w:r>
            <w:r>
              <w:br/>
            </w:r>
            <w:r>
              <w:rPr>
                <w:rFonts w:ascii="Times New Roman"/>
                <w:b w:val="false"/>
                <w:i w:val="false"/>
                <w:color w:val="000000"/>
                <w:sz w:val="20"/>
              </w:rPr>
              <w:t>
</w:t>
            </w:r>
            <w:r>
              <w:rPr>
                <w:rFonts w:ascii="Times New Roman"/>
                <w:b w:val="false"/>
                <w:i/>
                <w:color w:val="000000"/>
                <w:sz w:val="20"/>
              </w:rPr>
              <w:t>Райские птицы</w:t>
            </w:r>
            <w:r>
              <w:rPr>
                <w:rFonts w:ascii="Times New Roman"/>
                <w:b w:val="false"/>
                <w:i/>
                <w:color w:val="000000"/>
                <w:sz w:val="20"/>
              </w:rPr>
              <w:t>:</w:t>
            </w:r>
          </w:p>
          <w:bookmarkEnd w:id="22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Райские птицы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w:t>
            </w:r>
            <w:r>
              <w:rPr>
                <w:rFonts w:ascii="Times New Roman"/>
                <w:b/>
                <w:i w:val="false"/>
                <w:color w:val="000000"/>
                <w:sz w:val="20"/>
              </w:rPr>
              <w:t xml:space="preserve">Pittidae </w:t>
            </w:r>
            <w:r>
              <w:br/>
            </w:r>
            <w:r>
              <w:rPr>
                <w:rFonts w:ascii="Times New Roman"/>
                <w:b w:val="false"/>
                <w:i w:val="false"/>
                <w:color w:val="000000"/>
                <w:sz w:val="20"/>
              </w:rPr>
              <w:t>
</w:t>
            </w:r>
            <w:r>
              <w:rPr>
                <w:rFonts w:ascii="Times New Roman"/>
                <w:b w:val="false"/>
                <w:i/>
                <w:color w:val="000000"/>
                <w:sz w:val="20"/>
              </w:rPr>
              <w:t>Pittas</w:t>
            </w:r>
            <w:r>
              <w:rPr>
                <w:rFonts w:ascii="Times New Roman"/>
                <w:b w:val="false"/>
                <w:i/>
                <w:color w:val="000000"/>
                <w:sz w:val="20"/>
              </w:rPr>
              <w:t>:</w:t>
            </w:r>
          </w:p>
          <w:bookmarkEnd w:id="22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w:t>
            </w:r>
            <w:r>
              <w:rPr>
                <w:rFonts w:ascii="Times New Roman"/>
                <w:b/>
                <w:i w:val="false"/>
                <w:color w:val="000000"/>
                <w:sz w:val="20"/>
              </w:rPr>
              <w:t>Питтовые</w:t>
            </w:r>
            <w:r>
              <w:br/>
            </w:r>
            <w:r>
              <w:rPr>
                <w:rFonts w:ascii="Times New Roman"/>
                <w:b w:val="false"/>
                <w:i w:val="false"/>
                <w:color w:val="000000"/>
                <w:sz w:val="20"/>
              </w:rPr>
              <w:t>
</w:t>
            </w:r>
            <w:r>
              <w:rPr>
                <w:rFonts w:ascii="Times New Roman"/>
                <w:b w:val="false"/>
                <w:i/>
                <w:color w:val="000000"/>
                <w:sz w:val="20"/>
              </w:rPr>
              <w:t>Питты:</w:t>
            </w:r>
          </w:p>
          <w:bookmarkEnd w:id="22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белокрылая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желтогрудая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лусонская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w:t>
            </w:r>
            <w:r>
              <w:rPr>
                <w:rFonts w:ascii="Times New Roman"/>
                <w:b/>
                <w:i w:val="false"/>
                <w:color w:val="000000"/>
                <w:sz w:val="20"/>
              </w:rPr>
              <w:t>Pycnonotidae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Bulbuls</w:t>
            </w:r>
            <w:r>
              <w:rPr>
                <w:rFonts w:ascii="Times New Roman"/>
                <w:b w:val="false"/>
                <w:i/>
                <w:color w:val="000000"/>
                <w:sz w:val="20"/>
              </w:rPr>
              <w:t>:</w:t>
            </w:r>
          </w:p>
          <w:bookmarkEnd w:id="22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w:t>
            </w:r>
            <w:r>
              <w:rPr>
                <w:rFonts w:ascii="Times New Roman"/>
                <w:b/>
                <w:i w:val="false"/>
                <w:color w:val="000000"/>
                <w:sz w:val="20"/>
              </w:rPr>
              <w:t>Бюльбюлевые</w:t>
            </w:r>
            <w:r>
              <w:br/>
            </w:r>
            <w:r>
              <w:rPr>
                <w:rFonts w:ascii="Times New Roman"/>
                <w:b w:val="false"/>
                <w:i w:val="false"/>
                <w:color w:val="000000"/>
                <w:sz w:val="20"/>
              </w:rPr>
              <w:t>
</w:t>
            </w:r>
            <w:r>
              <w:rPr>
                <w:rFonts w:ascii="Times New Roman"/>
                <w:b w:val="false"/>
                <w:i/>
                <w:color w:val="000000"/>
                <w:sz w:val="20"/>
              </w:rPr>
              <w:t>Бюльбюли:</w:t>
            </w:r>
          </w:p>
          <w:bookmarkEnd w:id="22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Желтошапочный бюльбюль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w:t>
            </w:r>
            <w:r>
              <w:rPr>
                <w:rFonts w:ascii="Times New Roman"/>
                <w:b/>
                <w:i w:val="false"/>
                <w:color w:val="000000"/>
                <w:sz w:val="20"/>
              </w:rPr>
              <w:t>Sturnidae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Mynas, starlings</w:t>
            </w:r>
            <w:r>
              <w:rPr>
                <w:rFonts w:ascii="Times New Roman"/>
                <w:b w:val="false"/>
                <w:i/>
                <w:color w:val="000000"/>
                <w:sz w:val="20"/>
              </w:rPr>
              <w:t>:</w:t>
            </w:r>
          </w:p>
          <w:bookmarkEnd w:id="23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w:t>
            </w:r>
            <w:r>
              <w:rPr>
                <w:rFonts w:ascii="Times New Roman"/>
                <w:b/>
                <w:i w:val="false"/>
                <w:color w:val="000000"/>
                <w:sz w:val="20"/>
              </w:rPr>
              <w:t>Скворцовые</w:t>
            </w:r>
            <w:r>
              <w:br/>
            </w:r>
            <w:r>
              <w:rPr>
                <w:rFonts w:ascii="Times New Roman"/>
                <w:b w:val="false"/>
                <w:i w:val="false"/>
                <w:color w:val="000000"/>
                <w:sz w:val="20"/>
              </w:rPr>
              <w:t>
</w:t>
            </w:r>
            <w:r>
              <w:rPr>
                <w:rFonts w:ascii="Times New Roman"/>
                <w:b w:val="false"/>
                <w:i/>
                <w:color w:val="000000"/>
                <w:sz w:val="20"/>
              </w:rPr>
              <w:t>Майны, скворцы:</w:t>
            </w:r>
          </w:p>
          <w:bookmarkEnd w:id="23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Майна священная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Скворец балийский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w:t>
            </w:r>
            <w:r>
              <w:rPr>
                <w:rFonts w:ascii="Times New Roman"/>
                <w:b/>
                <w:i w:val="false"/>
                <w:color w:val="000000"/>
                <w:sz w:val="20"/>
              </w:rPr>
              <w:t>Zosteropidae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White-eyes</w:t>
            </w:r>
            <w:r>
              <w:rPr>
                <w:rFonts w:ascii="Times New Roman"/>
                <w:b w:val="false"/>
                <w:i/>
                <w:color w:val="000000"/>
                <w:sz w:val="20"/>
              </w:rPr>
              <w:t>:</w:t>
            </w:r>
          </w:p>
          <w:bookmarkEnd w:id="23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w:t>
            </w:r>
            <w:r>
              <w:rPr>
                <w:rFonts w:ascii="Times New Roman"/>
                <w:b/>
                <w:i w:val="false"/>
                <w:color w:val="000000"/>
                <w:sz w:val="20"/>
              </w:rPr>
              <w:t>Белоглазковые</w:t>
            </w:r>
            <w:r>
              <w:br/>
            </w:r>
            <w:r>
              <w:rPr>
                <w:rFonts w:ascii="Times New Roman"/>
                <w:b w:val="false"/>
                <w:i w:val="false"/>
                <w:color w:val="000000"/>
                <w:sz w:val="20"/>
              </w:rPr>
              <w:t>
</w:t>
            </w:r>
            <w:r>
              <w:rPr>
                <w:rFonts w:ascii="Times New Roman"/>
                <w:b w:val="false"/>
                <w:i/>
                <w:color w:val="000000"/>
                <w:sz w:val="20"/>
              </w:rPr>
              <w:t>Белоглазки:</w:t>
            </w:r>
          </w:p>
          <w:bookmarkEnd w:id="23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 норфолкская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ВЕСЛОНОГИЕ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w:t>
            </w:r>
            <w:r>
              <w:rPr>
                <w:rFonts w:ascii="Times New Roman"/>
                <w:b/>
                <w:i w:val="false"/>
                <w:color w:val="000000"/>
                <w:sz w:val="20"/>
              </w:rPr>
              <w:t xml:space="preserve">Fregatidae </w:t>
            </w:r>
            <w:r>
              <w:br/>
            </w:r>
            <w:r>
              <w:rPr>
                <w:rFonts w:ascii="Times New Roman"/>
                <w:b w:val="false"/>
                <w:i w:val="false"/>
                <w:color w:val="000000"/>
                <w:sz w:val="20"/>
              </w:rPr>
              <w:t>
</w:t>
            </w:r>
            <w:r>
              <w:rPr>
                <w:rFonts w:ascii="Times New Roman"/>
                <w:b w:val="false"/>
                <w:i/>
                <w:color w:val="000000"/>
                <w:sz w:val="20"/>
              </w:rPr>
              <w:t>Frigatebirds</w:t>
            </w:r>
            <w:r>
              <w:rPr>
                <w:rFonts w:ascii="Times New Roman"/>
                <w:b w:val="false"/>
                <w:i/>
                <w:color w:val="000000"/>
                <w:sz w:val="20"/>
              </w:rPr>
              <w:t>:</w:t>
            </w:r>
          </w:p>
          <w:bookmarkEnd w:id="23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w:t>
            </w:r>
            <w:r>
              <w:rPr>
                <w:rFonts w:ascii="Times New Roman"/>
                <w:b/>
                <w:i w:val="false"/>
                <w:color w:val="000000"/>
                <w:sz w:val="20"/>
              </w:rPr>
              <w:t>Фрегатовые</w:t>
            </w:r>
            <w:r>
              <w:br/>
            </w:r>
            <w:r>
              <w:rPr>
                <w:rFonts w:ascii="Times New Roman"/>
                <w:b w:val="false"/>
                <w:i w:val="false"/>
                <w:color w:val="000000"/>
                <w:sz w:val="20"/>
              </w:rPr>
              <w:t>
</w:t>
            </w:r>
            <w:r>
              <w:rPr>
                <w:rFonts w:ascii="Times New Roman"/>
                <w:b w:val="false"/>
                <w:i/>
                <w:color w:val="000000"/>
                <w:sz w:val="20"/>
              </w:rPr>
              <w:t>Фрегаты:</w:t>
            </w:r>
          </w:p>
          <w:bookmarkEnd w:id="23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рождественский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w:t>
            </w:r>
            <w:r>
              <w:rPr>
                <w:rFonts w:ascii="Times New Roman"/>
                <w:b/>
                <w:i w:val="false"/>
                <w:color w:val="000000"/>
                <w:sz w:val="20"/>
              </w:rPr>
              <w:t xml:space="preserve">Pelecanidae </w:t>
            </w:r>
            <w:r>
              <w:br/>
            </w:r>
            <w:r>
              <w:rPr>
                <w:rFonts w:ascii="Times New Roman"/>
                <w:b w:val="false"/>
                <w:i w:val="false"/>
                <w:color w:val="000000"/>
                <w:sz w:val="20"/>
              </w:rPr>
              <w:t>
</w:t>
            </w:r>
            <w:r>
              <w:rPr>
                <w:rFonts w:ascii="Times New Roman"/>
                <w:b w:val="false"/>
                <w:i/>
                <w:color w:val="000000"/>
                <w:sz w:val="20"/>
              </w:rPr>
              <w:t>Pelicans</w:t>
            </w:r>
            <w:r>
              <w:rPr>
                <w:rFonts w:ascii="Times New Roman"/>
                <w:b w:val="false"/>
                <w:i/>
                <w:color w:val="000000"/>
                <w:sz w:val="20"/>
              </w:rPr>
              <w:t>:</w:t>
            </w:r>
          </w:p>
          <w:bookmarkEnd w:id="23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w:t>
            </w:r>
            <w:r>
              <w:rPr>
                <w:rFonts w:ascii="Times New Roman"/>
                <w:b/>
                <w:i w:val="false"/>
                <w:color w:val="000000"/>
                <w:sz w:val="20"/>
              </w:rPr>
              <w:t>Пеликановые</w:t>
            </w:r>
            <w:r>
              <w:br/>
            </w:r>
            <w:r>
              <w:rPr>
                <w:rFonts w:ascii="Times New Roman"/>
                <w:b w:val="false"/>
                <w:i w:val="false"/>
                <w:color w:val="000000"/>
                <w:sz w:val="20"/>
              </w:rPr>
              <w:t>
</w:t>
            </w:r>
            <w:r>
              <w:rPr>
                <w:rFonts w:ascii="Times New Roman"/>
                <w:b w:val="false"/>
                <w:i/>
                <w:color w:val="000000"/>
                <w:sz w:val="20"/>
              </w:rPr>
              <w:t>Пеликаны:</w:t>
            </w:r>
          </w:p>
          <w:bookmarkEnd w:id="23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w:t>
            </w:r>
            <w:r>
              <w:rPr>
                <w:rFonts w:ascii="Times New Roman"/>
                <w:b/>
                <w:i w:val="false"/>
                <w:color w:val="000000"/>
                <w:sz w:val="20"/>
              </w:rPr>
              <w:t xml:space="preserve">Sulidae </w:t>
            </w:r>
            <w:r>
              <w:br/>
            </w:r>
            <w:r>
              <w:rPr>
                <w:rFonts w:ascii="Times New Roman"/>
                <w:b w:val="false"/>
                <w:i w:val="false"/>
                <w:color w:val="000000"/>
                <w:sz w:val="20"/>
              </w:rPr>
              <w:t>
</w:t>
            </w:r>
            <w:r>
              <w:rPr>
                <w:rFonts w:ascii="Times New Roman"/>
                <w:b w:val="false"/>
                <w:i/>
                <w:color w:val="000000"/>
                <w:sz w:val="20"/>
              </w:rPr>
              <w:t>Gannets</w:t>
            </w:r>
            <w:r>
              <w:rPr>
                <w:rFonts w:ascii="Times New Roman"/>
                <w:b w:val="false"/>
                <w:i/>
                <w:color w:val="000000"/>
                <w:sz w:val="20"/>
              </w:rPr>
              <w:t>:</w:t>
            </w:r>
          </w:p>
          <w:bookmarkEnd w:id="23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w:t>
            </w:r>
            <w:r>
              <w:rPr>
                <w:rFonts w:ascii="Times New Roman"/>
                <w:b/>
                <w:i w:val="false"/>
                <w:color w:val="000000"/>
                <w:sz w:val="20"/>
              </w:rPr>
              <w:t>Олушевые</w:t>
            </w:r>
            <w:r>
              <w:br/>
            </w:r>
            <w:r>
              <w:rPr>
                <w:rFonts w:ascii="Times New Roman"/>
                <w:b w:val="false"/>
                <w:i w:val="false"/>
                <w:color w:val="000000"/>
                <w:sz w:val="20"/>
              </w:rPr>
              <w:t>
</w:t>
            </w:r>
            <w:r>
              <w:rPr>
                <w:rFonts w:ascii="Times New Roman"/>
                <w:b w:val="false"/>
                <w:i/>
                <w:color w:val="000000"/>
                <w:sz w:val="20"/>
              </w:rPr>
              <w:t>Бакланы:</w:t>
            </w:r>
          </w:p>
          <w:bookmarkEnd w:id="23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Олуша Абботта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ДЯТЛООБРАЗНЫЕ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w:t>
            </w:r>
            <w:r>
              <w:rPr>
                <w:rFonts w:ascii="Times New Roman"/>
                <w:b/>
                <w:i w:val="false"/>
                <w:color w:val="000000"/>
                <w:sz w:val="20"/>
              </w:rPr>
              <w:t xml:space="preserve">Capitonidae </w:t>
            </w:r>
            <w:r>
              <w:br/>
            </w:r>
            <w:r>
              <w:rPr>
                <w:rFonts w:ascii="Times New Roman"/>
                <w:b w:val="false"/>
                <w:i w:val="false"/>
                <w:color w:val="000000"/>
                <w:sz w:val="20"/>
              </w:rPr>
              <w:t>
</w:t>
            </w:r>
            <w:r>
              <w:rPr>
                <w:rFonts w:ascii="Times New Roman"/>
                <w:b w:val="false"/>
                <w:i/>
                <w:color w:val="000000"/>
                <w:sz w:val="20"/>
              </w:rPr>
              <w:t>Barbets</w:t>
            </w:r>
            <w:r>
              <w:rPr>
                <w:rFonts w:ascii="Times New Roman"/>
                <w:b w:val="false"/>
                <w:i/>
                <w:color w:val="000000"/>
                <w:sz w:val="20"/>
              </w:rPr>
              <w:t>:</w:t>
            </w:r>
          </w:p>
          <w:bookmarkEnd w:id="24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w:t>
            </w:r>
            <w:r>
              <w:rPr>
                <w:rFonts w:ascii="Times New Roman"/>
                <w:b/>
                <w:i w:val="false"/>
                <w:color w:val="000000"/>
                <w:sz w:val="20"/>
              </w:rPr>
              <w:t>Бородатковые</w:t>
            </w:r>
            <w:r>
              <w:br/>
            </w:r>
            <w:r>
              <w:rPr>
                <w:rFonts w:ascii="Times New Roman"/>
                <w:b w:val="false"/>
                <w:i w:val="false"/>
                <w:color w:val="000000"/>
                <w:sz w:val="20"/>
              </w:rPr>
              <w:t>
</w:t>
            </w:r>
            <w:r>
              <w:rPr>
                <w:rFonts w:ascii="Times New Roman"/>
                <w:b w:val="false"/>
                <w:i/>
                <w:color w:val="000000"/>
                <w:sz w:val="20"/>
              </w:rPr>
              <w:t>Бородастики:</w:t>
            </w:r>
          </w:p>
          <w:bookmarkEnd w:id="24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Бородатка тукановая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r>
              <w:rPr>
                <w:rFonts w:ascii="Times New Roman"/>
                <w:b/>
                <w:i w:val="false"/>
                <w:color w:val="000000"/>
                <w:sz w:val="20"/>
              </w:rPr>
              <w:t xml:space="preserve">Picidae </w:t>
            </w:r>
            <w:r>
              <w:br/>
            </w:r>
            <w:r>
              <w:rPr>
                <w:rFonts w:ascii="Times New Roman"/>
                <w:b w:val="false"/>
                <w:i w:val="false"/>
                <w:color w:val="000000"/>
                <w:sz w:val="20"/>
              </w:rPr>
              <w:t>
</w:t>
            </w:r>
            <w:r>
              <w:rPr>
                <w:rFonts w:ascii="Times New Roman"/>
                <w:b w:val="false"/>
                <w:i/>
                <w:color w:val="000000"/>
                <w:sz w:val="20"/>
              </w:rPr>
              <w:t>Woodpeckers</w:t>
            </w:r>
            <w:r>
              <w:rPr>
                <w:rFonts w:ascii="Times New Roman"/>
                <w:b w:val="false"/>
                <w:i/>
                <w:color w:val="000000"/>
                <w:sz w:val="20"/>
              </w:rPr>
              <w:t>:</w:t>
            </w:r>
          </w:p>
          <w:bookmarkEnd w:id="24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w:t>
            </w:r>
            <w:r>
              <w:rPr>
                <w:rFonts w:ascii="Times New Roman"/>
                <w:b/>
                <w:i w:val="false"/>
                <w:color w:val="000000"/>
                <w:sz w:val="20"/>
              </w:rPr>
              <w:t>Дятловые</w:t>
            </w:r>
            <w:r>
              <w:br/>
            </w:r>
            <w:r>
              <w:rPr>
                <w:rFonts w:ascii="Times New Roman"/>
                <w:b w:val="false"/>
                <w:i w:val="false"/>
                <w:color w:val="000000"/>
                <w:sz w:val="20"/>
              </w:rPr>
              <w:t>
</w:t>
            </w:r>
            <w:r>
              <w:rPr>
                <w:rFonts w:ascii="Times New Roman"/>
                <w:b w:val="false"/>
                <w:i/>
                <w:color w:val="000000"/>
                <w:sz w:val="20"/>
              </w:rPr>
              <w:t>Дятлы:</w:t>
            </w:r>
          </w:p>
          <w:bookmarkEnd w:id="24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белобрюхая корейская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w:t>
            </w:r>
            <w:r>
              <w:rPr>
                <w:rFonts w:ascii="Times New Roman"/>
                <w:b/>
                <w:i w:val="false"/>
                <w:color w:val="000000"/>
                <w:sz w:val="20"/>
              </w:rPr>
              <w:t>Ramphastidae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Toucans</w:t>
            </w:r>
            <w:r>
              <w:rPr>
                <w:rFonts w:ascii="Times New Roman"/>
                <w:b w:val="false"/>
                <w:i/>
                <w:color w:val="000000"/>
                <w:sz w:val="20"/>
              </w:rPr>
              <w:t>:</w:t>
            </w:r>
          </w:p>
          <w:bookmarkEnd w:id="24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w:t>
            </w:r>
            <w:r>
              <w:rPr>
                <w:rFonts w:ascii="Times New Roman"/>
                <w:b/>
                <w:i w:val="false"/>
                <w:color w:val="000000"/>
                <w:sz w:val="20"/>
              </w:rPr>
              <w:t>Тукановые</w:t>
            </w:r>
            <w:r>
              <w:br/>
            </w:r>
            <w:r>
              <w:rPr>
                <w:rFonts w:ascii="Times New Roman"/>
                <w:b w:val="false"/>
                <w:i w:val="false"/>
                <w:color w:val="000000"/>
                <w:sz w:val="20"/>
              </w:rPr>
              <w:t>
</w:t>
            </w:r>
            <w:r>
              <w:rPr>
                <w:rFonts w:ascii="Times New Roman"/>
                <w:b w:val="false"/>
                <w:i/>
                <w:color w:val="000000"/>
                <w:sz w:val="20"/>
              </w:rPr>
              <w:t>Туканы:</w:t>
            </w:r>
          </w:p>
          <w:bookmarkEnd w:id="24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златогрудый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черногорлый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каштановоухий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зеленый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краснобрюхий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радужный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Тукан-токо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белогрудый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ариель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Туканчик пятнистоклювый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ПОГАНКООБРАЗНЫЕ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w:t>
            </w:r>
            <w:r>
              <w:rPr>
                <w:rFonts w:ascii="Times New Roman"/>
                <w:b/>
                <w:i w:val="false"/>
                <w:color w:val="000000"/>
                <w:sz w:val="20"/>
              </w:rPr>
              <w:t xml:space="preserve">Podicipedidae </w:t>
            </w:r>
            <w:r>
              <w:br/>
            </w:r>
            <w:r>
              <w:rPr>
                <w:rFonts w:ascii="Times New Roman"/>
                <w:b w:val="false"/>
                <w:i w:val="false"/>
                <w:color w:val="000000"/>
                <w:sz w:val="20"/>
              </w:rPr>
              <w:t>
</w:t>
            </w:r>
            <w:r>
              <w:rPr>
                <w:rFonts w:ascii="Times New Roman"/>
                <w:b w:val="false"/>
                <w:i/>
                <w:color w:val="000000"/>
                <w:sz w:val="20"/>
              </w:rPr>
              <w:t>Grebes</w:t>
            </w:r>
            <w:r>
              <w:rPr>
                <w:rFonts w:ascii="Times New Roman"/>
                <w:b w:val="false"/>
                <w:i/>
                <w:color w:val="000000"/>
                <w:sz w:val="20"/>
              </w:rPr>
              <w:t>:</w:t>
            </w:r>
          </w:p>
          <w:bookmarkEnd w:id="24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w:t>
            </w:r>
            <w:r>
              <w:rPr>
                <w:rFonts w:ascii="Times New Roman"/>
                <w:b/>
                <w:i w:val="false"/>
                <w:color w:val="000000"/>
                <w:sz w:val="20"/>
              </w:rPr>
              <w:t>Поганковые</w:t>
            </w:r>
            <w:r>
              <w:br/>
            </w:r>
            <w:r>
              <w:rPr>
                <w:rFonts w:ascii="Times New Roman"/>
                <w:b w:val="false"/>
                <w:i w:val="false"/>
                <w:color w:val="000000"/>
                <w:sz w:val="20"/>
              </w:rPr>
              <w:t>
</w:t>
            </w:r>
            <w:r>
              <w:rPr>
                <w:rFonts w:ascii="Times New Roman"/>
                <w:b w:val="false"/>
                <w:i/>
                <w:color w:val="000000"/>
                <w:sz w:val="20"/>
              </w:rPr>
              <w:t>Поганки:</w:t>
            </w:r>
          </w:p>
          <w:bookmarkEnd w:id="24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атитланская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ТРУБКОНОСЫЕ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w:t>
            </w:r>
            <w:r>
              <w:rPr>
                <w:rFonts w:ascii="Times New Roman"/>
                <w:b/>
                <w:i w:val="false"/>
                <w:color w:val="000000"/>
                <w:sz w:val="20"/>
              </w:rPr>
              <w:t xml:space="preserve">Diomedeidae </w:t>
            </w:r>
            <w:r>
              <w:br/>
            </w:r>
            <w:r>
              <w:rPr>
                <w:rFonts w:ascii="Times New Roman"/>
                <w:b w:val="false"/>
                <w:i w:val="false"/>
                <w:color w:val="000000"/>
                <w:sz w:val="20"/>
              </w:rPr>
              <w:t>
</w:t>
            </w:r>
            <w:r>
              <w:rPr>
                <w:rFonts w:ascii="Times New Roman"/>
                <w:b w:val="false"/>
                <w:i/>
                <w:color w:val="000000"/>
                <w:sz w:val="20"/>
              </w:rPr>
              <w:t>Albatrosses</w:t>
            </w:r>
            <w:r>
              <w:rPr>
                <w:rFonts w:ascii="Times New Roman"/>
                <w:b w:val="false"/>
                <w:i/>
                <w:color w:val="000000"/>
                <w:sz w:val="20"/>
              </w:rPr>
              <w:t>:</w:t>
            </w:r>
          </w:p>
          <w:bookmarkEnd w:id="24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w:t>
            </w:r>
            <w:r>
              <w:rPr>
                <w:rFonts w:ascii="Times New Roman"/>
                <w:b/>
                <w:i w:val="false"/>
                <w:color w:val="000000"/>
                <w:sz w:val="20"/>
              </w:rPr>
              <w:t>Альбатросовые</w:t>
            </w:r>
            <w:r>
              <w:br/>
            </w:r>
            <w:r>
              <w:rPr>
                <w:rFonts w:ascii="Times New Roman"/>
                <w:b w:val="false"/>
                <w:i w:val="false"/>
                <w:color w:val="000000"/>
                <w:sz w:val="20"/>
              </w:rPr>
              <w:t>
</w:t>
            </w:r>
            <w:r>
              <w:rPr>
                <w:rFonts w:ascii="Times New Roman"/>
                <w:b w:val="false"/>
                <w:i/>
                <w:color w:val="000000"/>
                <w:sz w:val="20"/>
              </w:rPr>
              <w:t>Альбатросы:</w:t>
            </w:r>
          </w:p>
          <w:bookmarkEnd w:id="24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ПОПУГАЕОБРАЗНЫЕ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 xml:space="preserve">Agapornis roseicollis, Melopsittacus </w:t>
            </w:r>
            <w:r>
              <w:br/>
            </w:r>
            <w:r>
              <w:br/>
            </w:r>
            <w:r>
              <w:br/>
            </w:r>
            <w:r>
              <w:rPr>
                <w:rFonts w:ascii="Times New Roman"/>
                <w:b w:val="false"/>
                <w:i/>
                <w:color w:val="000000"/>
                <w:sz w:val="20"/>
              </w:rPr>
              <w:t>undulatus, Nymphicus hollandicus and Psittacula krameri,</w:t>
            </w:r>
            <w:r>
              <w:rPr>
                <w:rFonts w:ascii="Times New Roman"/>
                <w:b w:val="false"/>
                <w:i w:val="false"/>
                <w:color w:val="000000"/>
                <w:sz w:val="20"/>
              </w:rPr>
              <w:t xml:space="preserve"> which are not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ПОПУГАИ (все виды, за исключением видов, включенных в приложение I к СИТЕС, и </w:t>
            </w:r>
            <w:r>
              <w:rPr>
                <w:rFonts w:ascii="Times New Roman"/>
                <w:b w:val="false"/>
                <w:i/>
                <w:color w:val="000000"/>
                <w:sz w:val="20"/>
              </w:rPr>
              <w:t xml:space="preserve">Agapornis </w:t>
            </w:r>
            <w:r>
              <w:br/>
            </w:r>
            <w:r>
              <w:br/>
            </w:r>
            <w:r>
              <w:br/>
            </w:r>
            <w:r>
              <w:rPr>
                <w:rFonts w:ascii="Times New Roman"/>
                <w:b w:val="false"/>
                <w:i/>
                <w:color w:val="000000"/>
                <w:sz w:val="20"/>
              </w:rPr>
              <w:t xml:space="preserve">roseicollis, Melopsittacus undulatus, Nymphicus hollandicus </w:t>
            </w:r>
            <w:r>
              <w:rPr>
                <w:rFonts w:ascii="Times New Roman"/>
                <w:b w:val="false"/>
                <w:i w:val="false"/>
                <w:color w:val="000000"/>
                <w:sz w:val="20"/>
              </w:rPr>
              <w:t xml:space="preserve">и </w:t>
            </w:r>
            <w:r>
              <w:br/>
            </w:r>
            <w:r>
              <w:rPr>
                <w:rFonts w:ascii="Times New Roman"/>
                <w:b w:val="false"/>
                <w:i/>
                <w:color w:val="000000"/>
                <w:sz w:val="20"/>
              </w:rPr>
              <w:t>Psittacula krameri</w:t>
            </w:r>
            <w:r>
              <w:rPr>
                <w:rFonts w:ascii="Times New Roman"/>
                <w:b w:val="false"/>
                <w:i w:val="false"/>
                <w:color w:val="000000"/>
                <w:sz w:val="20"/>
              </w:rPr>
              <w:t>, которые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w:t>
            </w:r>
            <w:r>
              <w:rPr>
                <w:rFonts w:ascii="Times New Roman"/>
                <w:b/>
                <w:i w:val="false"/>
                <w:color w:val="000000"/>
                <w:sz w:val="20"/>
              </w:rPr>
              <w:t>Cacatuidae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Cockatoos</w:t>
            </w:r>
            <w:r>
              <w:rPr>
                <w:rFonts w:ascii="Times New Roman"/>
                <w:b w:val="false"/>
                <w:i/>
                <w:color w:val="000000"/>
                <w:sz w:val="20"/>
              </w:rPr>
              <w:t>:</w:t>
            </w:r>
          </w:p>
          <w:bookmarkEnd w:id="25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w:t>
            </w:r>
            <w:r>
              <w:rPr>
                <w:rFonts w:ascii="Times New Roman"/>
                <w:b/>
                <w:i w:val="false"/>
                <w:color w:val="000000"/>
                <w:sz w:val="20"/>
              </w:rPr>
              <w:t>Какаду</w:t>
            </w:r>
            <w:r>
              <w:br/>
            </w:r>
            <w:r>
              <w:rPr>
                <w:rFonts w:ascii="Times New Roman"/>
                <w:b w:val="false"/>
                <w:i w:val="false"/>
                <w:color w:val="000000"/>
                <w:sz w:val="20"/>
              </w:rPr>
              <w:t>
</w:t>
            </w:r>
            <w:r>
              <w:rPr>
                <w:rFonts w:ascii="Times New Roman"/>
                <w:b w:val="false"/>
                <w:i/>
                <w:color w:val="000000"/>
                <w:sz w:val="20"/>
              </w:rPr>
              <w:t>Какаду:</w:t>
            </w:r>
          </w:p>
          <w:bookmarkEnd w:id="25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танимбарский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филиппинский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молуккский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малый желтохохлый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w:t>
            </w:r>
            <w:r>
              <w:rPr>
                <w:rFonts w:ascii="Times New Roman"/>
                <w:b/>
                <w:i w:val="false"/>
                <w:color w:val="000000"/>
                <w:sz w:val="20"/>
              </w:rPr>
              <w:t xml:space="preserve">Loriidae </w:t>
            </w:r>
            <w:r>
              <w:br/>
            </w:r>
            <w:r>
              <w:rPr>
                <w:rFonts w:ascii="Times New Roman"/>
                <w:b w:val="false"/>
                <w:i w:val="false"/>
                <w:color w:val="000000"/>
                <w:sz w:val="20"/>
              </w:rPr>
              <w:t>
</w:t>
            </w:r>
            <w:r>
              <w:rPr>
                <w:rFonts w:ascii="Times New Roman"/>
                <w:b w:val="false"/>
                <w:i/>
                <w:color w:val="000000"/>
                <w:sz w:val="20"/>
              </w:rPr>
              <w:t>Lories, lorikeets</w:t>
            </w:r>
            <w:r>
              <w:rPr>
                <w:rFonts w:ascii="Times New Roman"/>
                <w:b w:val="false"/>
                <w:i/>
                <w:color w:val="000000"/>
                <w:sz w:val="20"/>
              </w:rPr>
              <w:t>:</w:t>
            </w:r>
          </w:p>
          <w:bookmarkEnd w:id="25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w:t>
            </w:r>
            <w:r>
              <w:rPr>
                <w:rFonts w:ascii="Times New Roman"/>
                <w:b/>
                <w:i w:val="false"/>
                <w:color w:val="000000"/>
                <w:sz w:val="20"/>
              </w:rPr>
              <w:t>Лориевые</w:t>
            </w:r>
            <w:r>
              <w:br/>
            </w:r>
            <w:r>
              <w:rPr>
                <w:rFonts w:ascii="Times New Roman"/>
                <w:b w:val="false"/>
                <w:i w:val="false"/>
                <w:color w:val="000000"/>
                <w:sz w:val="20"/>
              </w:rPr>
              <w:t>
</w:t>
            </w:r>
            <w:r>
              <w:rPr>
                <w:rFonts w:ascii="Times New Roman"/>
                <w:b w:val="false"/>
                <w:i/>
                <w:color w:val="000000"/>
                <w:sz w:val="20"/>
              </w:rPr>
              <w:t>Лори, лорикеты:</w:t>
            </w:r>
          </w:p>
          <w:bookmarkEnd w:id="25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сине-красный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Лори-отшельник маркизский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w:t>
            </w:r>
            <w:r>
              <w:rPr>
                <w:rFonts w:ascii="Times New Roman"/>
                <w:b/>
                <w:i w:val="false"/>
                <w:color w:val="000000"/>
                <w:sz w:val="20"/>
              </w:rPr>
              <w:t xml:space="preserve">Psittacidae </w:t>
            </w:r>
            <w:r>
              <w:br/>
            </w:r>
            <w:r>
              <w:rPr>
                <w:rFonts w:ascii="Times New Roman"/>
                <w:b w:val="false"/>
                <w:i w:val="false"/>
                <w:color w:val="000000"/>
                <w:sz w:val="20"/>
              </w:rPr>
              <w:t>
</w:t>
            </w:r>
            <w:r>
              <w:rPr>
                <w:rFonts w:ascii="Times New Roman"/>
                <w:b w:val="false"/>
                <w:i/>
                <w:color w:val="000000"/>
                <w:sz w:val="20"/>
              </w:rPr>
              <w:t>Amazons, macaws, parakeets, parrots:</w:t>
            </w:r>
          </w:p>
          <w:bookmarkEnd w:id="25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w:t>
            </w:r>
            <w:r>
              <w:rPr>
                <w:rFonts w:ascii="Times New Roman"/>
                <w:b/>
                <w:i w:val="false"/>
                <w:color w:val="000000"/>
                <w:sz w:val="20"/>
              </w:rPr>
              <w:t>Попугаевые</w:t>
            </w:r>
            <w:r>
              <w:br/>
            </w:r>
            <w:r>
              <w:rPr>
                <w:rFonts w:ascii="Times New Roman"/>
                <w:b w:val="false"/>
                <w:i w:val="false"/>
                <w:color w:val="000000"/>
                <w:sz w:val="20"/>
              </w:rPr>
              <w:t>
</w:t>
            </w:r>
            <w:r>
              <w:rPr>
                <w:rFonts w:ascii="Times New Roman"/>
                <w:b w:val="false"/>
                <w:i/>
                <w:color w:val="000000"/>
                <w:sz w:val="20"/>
              </w:rPr>
              <w:t>Амазоны, попугаи ара, длиннохвостые попугаи, попугаи:</w:t>
            </w:r>
          </w:p>
          <w:bookmarkEnd w:id="25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красногорлый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желтоплечий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синешапочный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королевский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императорский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кубинский или белоголовый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роскошный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краснобровый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тукуманский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разноцветный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лиловогрудый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зеленощекий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пуэрториканский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Гиацинтовые ара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зеленый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синегорлый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солдатский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красноухий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норфолкский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чатемский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краснолобый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Какарики новокаледонский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фиговый Коксена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рогатый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Аратинга золотая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травяной золотистобрюхий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желтоухий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ночной австралийский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земляной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Лорито миртовый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горный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синекрылый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златоплечий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капюшоновый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Попугайчик райский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маврикийский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Жако краснохвостый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Которра синегорлая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толстоклювые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или совиный попугай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w:t>
            </w:r>
            <w:r>
              <w:rPr>
                <w:rFonts w:ascii="Times New Roman"/>
                <w:b/>
                <w:i w:val="false"/>
                <w:color w:val="000000"/>
                <w:sz w:val="20"/>
              </w:rPr>
              <w:t>Rheidae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Rheas</w:t>
            </w:r>
            <w:r>
              <w:rPr>
                <w:rFonts w:ascii="Times New Roman"/>
                <w:b w:val="false"/>
                <w:i/>
                <w:color w:val="000000"/>
                <w:sz w:val="20"/>
              </w:rPr>
              <w:t>:</w:t>
            </w:r>
          </w:p>
          <w:bookmarkEnd w:id="25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w:t>
            </w:r>
            <w:r>
              <w:rPr>
                <w:rFonts w:ascii="Times New Roman"/>
                <w:b/>
                <w:i w:val="false"/>
                <w:color w:val="000000"/>
                <w:sz w:val="20"/>
              </w:rPr>
              <w:t>Нандувые</w:t>
            </w:r>
            <w:r>
              <w:br/>
            </w:r>
            <w:r>
              <w:rPr>
                <w:rFonts w:ascii="Times New Roman"/>
                <w:b w:val="false"/>
                <w:i w:val="false"/>
                <w:color w:val="000000"/>
                <w:sz w:val="20"/>
              </w:rPr>
              <w:t>
</w:t>
            </w:r>
            <w:r>
              <w:rPr>
                <w:rFonts w:ascii="Times New Roman"/>
                <w:b w:val="false"/>
                <w:i/>
                <w:color w:val="000000"/>
                <w:sz w:val="20"/>
              </w:rPr>
              <w:t>Нанду:</w:t>
            </w:r>
          </w:p>
          <w:bookmarkEnd w:id="25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Pterocnemia pennata (Except </w:t>
            </w:r>
            <w:r>
              <w:rPr>
                <w:rFonts w:ascii="Times New Roman"/>
                <w:b w:val="false"/>
                <w:i/>
                <w:color w:val="000000"/>
                <w:sz w:val="20"/>
              </w:rPr>
              <w:t>Pterocnemia pennata pennata</w:t>
            </w:r>
            <w:r>
              <w:rPr>
                <w:rFonts w:ascii="Times New Roman"/>
                <w:b w:val="false"/>
                <w:i w:val="false"/>
                <w:color w:val="000000"/>
                <w:sz w:val="20"/>
              </w:rPr>
              <w:t xml:space="preserve"> which is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(за исключением подвида </w:t>
            </w:r>
            <w:r>
              <w:rPr>
                <w:rFonts w:ascii="Times New Roman"/>
                <w:b w:val="false"/>
                <w:i/>
                <w:color w:val="000000"/>
                <w:sz w:val="20"/>
              </w:rPr>
              <w:t xml:space="preserve">Pterocnemia pennata pennata, </w:t>
            </w:r>
            <w:r>
              <w:rPr>
                <w:rFonts w:ascii="Times New Roman"/>
                <w:b w:val="false"/>
                <w:i w:val="false"/>
                <w:color w:val="000000"/>
                <w:sz w:val="20"/>
              </w:rPr>
              <w:t>который включен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(подвид </w:t>
            </w:r>
            <w:r>
              <w:rPr>
                <w:rFonts w:ascii="Times New Roman"/>
                <w:b w:val="false"/>
                <w:i/>
                <w:color w:val="000000"/>
                <w:sz w:val="20"/>
              </w:rPr>
              <w:t>Pterocnemia pennata pennata)</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обыкновенный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w:t>
            </w:r>
            <w:r>
              <w:rPr>
                <w:rFonts w:ascii="Times New Roman"/>
                <w:b/>
                <w:i w:val="false"/>
                <w:color w:val="000000"/>
                <w:sz w:val="20"/>
              </w:rPr>
              <w:t>Spheniscidae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Penguins</w:t>
            </w:r>
            <w:r>
              <w:rPr>
                <w:rFonts w:ascii="Times New Roman"/>
                <w:b w:val="false"/>
                <w:i/>
                <w:color w:val="000000"/>
                <w:sz w:val="20"/>
              </w:rPr>
              <w:t>:</w:t>
            </w:r>
          </w:p>
          <w:bookmarkEnd w:id="25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w:t>
            </w:r>
            <w:r>
              <w:rPr>
                <w:rFonts w:ascii="Times New Roman"/>
                <w:b/>
                <w:i w:val="false"/>
                <w:color w:val="000000"/>
                <w:sz w:val="20"/>
              </w:rPr>
              <w:t>Пингвиновые</w:t>
            </w:r>
            <w:r>
              <w:br/>
            </w:r>
            <w:r>
              <w:rPr>
                <w:rFonts w:ascii="Times New Roman"/>
                <w:b w:val="false"/>
                <w:i w:val="false"/>
                <w:color w:val="000000"/>
                <w:sz w:val="20"/>
              </w:rPr>
              <w:t>
</w:t>
            </w:r>
            <w:r>
              <w:rPr>
                <w:rFonts w:ascii="Times New Roman"/>
                <w:b w:val="false"/>
                <w:i/>
                <w:color w:val="000000"/>
                <w:sz w:val="20"/>
              </w:rPr>
              <w:t>Пингвины:</w:t>
            </w:r>
          </w:p>
          <w:bookmarkEnd w:id="25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очковый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Гумбольдта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w:t>
            </w:r>
            <w:r>
              <w:rPr>
                <w:rFonts w:ascii="Times New Roman"/>
                <w:b/>
                <w:i w:val="false"/>
                <w:color w:val="000000"/>
                <w:sz w:val="20"/>
              </w:rPr>
              <w:t>STRIGIFORMES</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Owls</w:t>
            </w:r>
            <w:r>
              <w:rPr>
                <w:rFonts w:ascii="Times New Roman"/>
                <w:b w:val="false"/>
                <w:i/>
                <w:color w:val="000000"/>
                <w:sz w:val="20"/>
              </w:rPr>
              <w:t>:</w:t>
            </w:r>
          </w:p>
          <w:bookmarkEnd w:id="26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1"/>
          <w:p>
            <w:pPr>
              <w:spacing w:after="20"/>
              <w:ind w:left="20"/>
              <w:jc w:val="both"/>
            </w:pPr>
            <w:r>
              <w:rPr>
                <w:rFonts w:ascii="Times New Roman"/>
                <w:b w:val="false"/>
                <w:i w:val="false"/>
                <w:color w:val="000000"/>
                <w:sz w:val="20"/>
              </w:rPr>
              <w:t>
</w:t>
            </w:r>
            <w:r>
              <w:rPr>
                <w:rFonts w:ascii="Times New Roman"/>
                <w:b/>
                <w:i w:val="false"/>
                <w:color w:val="000000"/>
                <w:sz w:val="20"/>
              </w:rPr>
              <w:t>СОВООБРАЗНЫЕ</w:t>
            </w:r>
            <w:r>
              <w:br/>
            </w:r>
            <w:r>
              <w:rPr>
                <w:rFonts w:ascii="Times New Roman"/>
                <w:b w:val="false"/>
                <w:i w:val="false"/>
                <w:color w:val="000000"/>
                <w:sz w:val="20"/>
              </w:rPr>
              <w:t>
</w:t>
            </w:r>
            <w:r>
              <w:rPr>
                <w:rFonts w:ascii="Times New Roman"/>
                <w:b w:val="false"/>
                <w:i/>
                <w:color w:val="000000"/>
                <w:sz w:val="20"/>
              </w:rPr>
              <w:t>Совы:</w:t>
            </w:r>
          </w:p>
          <w:bookmarkEnd w:id="26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 albifacies</w:t>
            </w: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Совообразные (все виды, за исключением видов, включенных в приложение I к СИТЕС, и </w:t>
            </w:r>
            <w:r>
              <w:rPr>
                <w:rFonts w:ascii="Times New Roman"/>
                <w:b w:val="false"/>
                <w:i/>
                <w:color w:val="000000"/>
                <w:sz w:val="20"/>
              </w:rPr>
              <w:t>Sceloglaux albifacies)</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w:t>
            </w:r>
            <w:r>
              <w:rPr>
                <w:rFonts w:ascii="Times New Roman"/>
                <w:b/>
                <w:i w:val="false"/>
                <w:color w:val="000000"/>
                <w:sz w:val="20"/>
              </w:rPr>
              <w:t xml:space="preserve">Strigidae </w:t>
            </w:r>
            <w:r>
              <w:br/>
            </w:r>
            <w:r>
              <w:rPr>
                <w:rFonts w:ascii="Times New Roman"/>
                <w:b w:val="false"/>
                <w:i w:val="false"/>
                <w:color w:val="000000"/>
                <w:sz w:val="20"/>
              </w:rPr>
              <w:t>
</w:t>
            </w:r>
            <w:r>
              <w:rPr>
                <w:rFonts w:ascii="Times New Roman"/>
                <w:b w:val="false"/>
                <w:i/>
                <w:color w:val="000000"/>
                <w:sz w:val="20"/>
              </w:rPr>
              <w:t>Owls</w:t>
            </w:r>
            <w:r>
              <w:rPr>
                <w:rFonts w:ascii="Times New Roman"/>
                <w:b w:val="false"/>
                <w:i/>
                <w:color w:val="000000"/>
                <w:sz w:val="20"/>
              </w:rPr>
              <w:t>:</w:t>
            </w:r>
          </w:p>
          <w:bookmarkEnd w:id="26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3"/>
          <w:p>
            <w:pPr>
              <w:spacing w:after="20"/>
              <w:ind w:left="20"/>
              <w:jc w:val="both"/>
            </w:pPr>
            <w:r>
              <w:rPr>
                <w:rFonts w:ascii="Times New Roman"/>
                <w:b w:val="false"/>
                <w:i w:val="false"/>
                <w:color w:val="000000"/>
                <w:sz w:val="20"/>
              </w:rPr>
              <w:t>
</w:t>
            </w:r>
            <w:r>
              <w:rPr>
                <w:rFonts w:ascii="Times New Roman"/>
                <w:b/>
                <w:i w:val="false"/>
                <w:color w:val="000000"/>
                <w:sz w:val="20"/>
              </w:rPr>
              <w:t>Настоящие совы</w:t>
            </w:r>
            <w:r>
              <w:br/>
            </w:r>
            <w:r>
              <w:rPr>
                <w:rFonts w:ascii="Times New Roman"/>
                <w:b w:val="false"/>
                <w:i w:val="false"/>
                <w:color w:val="000000"/>
                <w:sz w:val="20"/>
              </w:rPr>
              <w:t>
</w:t>
            </w:r>
            <w:r>
              <w:rPr>
                <w:rFonts w:ascii="Times New Roman"/>
                <w:b w:val="false"/>
                <w:i/>
                <w:color w:val="000000"/>
                <w:sz w:val="20"/>
              </w:rPr>
              <w:t>Совы:</w:t>
            </w:r>
          </w:p>
          <w:bookmarkEnd w:id="26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лесной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иглоногая рождественская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4"/>
          <w:p>
            <w:pPr>
              <w:spacing w:after="20"/>
              <w:ind w:left="20"/>
              <w:jc w:val="both"/>
            </w:pPr>
            <w:r>
              <w:rPr>
                <w:rFonts w:ascii="Times New Roman"/>
                <w:b w:val="false"/>
                <w:i w:val="false"/>
                <w:color w:val="000000"/>
                <w:sz w:val="20"/>
              </w:rPr>
              <w:t>
</w:t>
            </w:r>
            <w:r>
              <w:rPr>
                <w:rFonts w:ascii="Times New Roman"/>
                <w:b/>
                <w:i w:val="false"/>
                <w:color w:val="000000"/>
                <w:sz w:val="20"/>
              </w:rPr>
              <w:t>Tytonidae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Barn owls</w:t>
            </w:r>
            <w:r>
              <w:rPr>
                <w:rFonts w:ascii="Times New Roman"/>
                <w:b w:val="false"/>
                <w:i/>
                <w:color w:val="000000"/>
                <w:sz w:val="20"/>
              </w:rPr>
              <w:t>:</w:t>
            </w:r>
          </w:p>
          <w:bookmarkEnd w:id="26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5"/>
          <w:p>
            <w:pPr>
              <w:spacing w:after="20"/>
              <w:ind w:left="20"/>
              <w:jc w:val="both"/>
            </w:pPr>
            <w:r>
              <w:rPr>
                <w:rFonts w:ascii="Times New Roman"/>
                <w:b w:val="false"/>
                <w:i w:val="false"/>
                <w:color w:val="000000"/>
                <w:sz w:val="20"/>
              </w:rPr>
              <w:t>
</w:t>
            </w:r>
            <w:r>
              <w:rPr>
                <w:rFonts w:ascii="Times New Roman"/>
                <w:b/>
                <w:i w:val="false"/>
                <w:color w:val="000000"/>
                <w:sz w:val="20"/>
              </w:rPr>
              <w:t>Сипуховые</w:t>
            </w:r>
            <w:r>
              <w:br/>
            </w:r>
            <w:r>
              <w:rPr>
                <w:rFonts w:ascii="Times New Roman"/>
                <w:b w:val="false"/>
                <w:i w:val="false"/>
                <w:color w:val="000000"/>
                <w:sz w:val="20"/>
              </w:rPr>
              <w:t>
</w:t>
            </w:r>
            <w:r>
              <w:rPr>
                <w:rFonts w:ascii="Times New Roman"/>
                <w:b w:val="false"/>
                <w:i/>
                <w:color w:val="000000"/>
                <w:sz w:val="20"/>
              </w:rPr>
              <w:t>Сипухи:</w:t>
            </w:r>
          </w:p>
          <w:bookmarkEnd w:id="26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мадагаскарская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СТРАУСООБРАЗНЫЕ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r>
              <w:rPr>
                <w:rFonts w:ascii="Times New Roman"/>
                <w:b w:val="false"/>
                <w:i w:val="false"/>
                <w:color w:val="000000"/>
                <w:sz w:val="20"/>
              </w:rPr>
              <w:t>
</w:t>
            </w:r>
            <w:r>
              <w:rPr>
                <w:rFonts w:ascii="Times New Roman"/>
                <w:b/>
                <w:i w:val="false"/>
                <w:color w:val="000000"/>
                <w:sz w:val="20"/>
              </w:rPr>
              <w:t xml:space="preserve">Struthionidae </w:t>
            </w:r>
            <w:r>
              <w:br/>
            </w:r>
            <w:r>
              <w:rPr>
                <w:rFonts w:ascii="Times New Roman"/>
                <w:b w:val="false"/>
                <w:i w:val="false"/>
                <w:color w:val="000000"/>
                <w:sz w:val="20"/>
              </w:rPr>
              <w:t>
</w:t>
            </w:r>
            <w:r>
              <w:rPr>
                <w:rFonts w:ascii="Times New Roman"/>
                <w:b w:val="false"/>
                <w:i/>
                <w:color w:val="000000"/>
                <w:sz w:val="20"/>
              </w:rPr>
              <w:t>Ostriches</w:t>
            </w:r>
            <w:r>
              <w:rPr>
                <w:rFonts w:ascii="Times New Roman"/>
                <w:b w:val="false"/>
                <w:i/>
                <w:color w:val="000000"/>
                <w:sz w:val="20"/>
              </w:rPr>
              <w:t>:</w:t>
            </w:r>
          </w:p>
          <w:bookmarkEnd w:id="26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r>
              <w:rPr>
                <w:rFonts w:ascii="Times New Roman"/>
                <w:b w:val="false"/>
                <w:i w:val="false"/>
                <w:color w:val="000000"/>
                <w:sz w:val="20"/>
              </w:rPr>
              <w:t>
</w:t>
            </w:r>
            <w:r>
              <w:rPr>
                <w:rFonts w:ascii="Times New Roman"/>
                <w:b/>
                <w:i w:val="false"/>
                <w:color w:val="000000"/>
                <w:sz w:val="20"/>
              </w:rPr>
              <w:t>Страусовые</w:t>
            </w:r>
            <w:r>
              <w:br/>
            </w:r>
            <w:r>
              <w:rPr>
                <w:rFonts w:ascii="Times New Roman"/>
                <w:b w:val="false"/>
                <w:i w:val="false"/>
                <w:color w:val="000000"/>
                <w:sz w:val="20"/>
              </w:rPr>
              <w:t>
</w:t>
            </w:r>
            <w:r>
              <w:rPr>
                <w:rFonts w:ascii="Times New Roman"/>
                <w:b w:val="false"/>
                <w:i/>
                <w:color w:val="000000"/>
                <w:sz w:val="20"/>
              </w:rPr>
              <w:t>Страусы:</w:t>
            </w:r>
          </w:p>
          <w:bookmarkEnd w:id="26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ТИНАМУОБРАЗНЫЕ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8"/>
          <w:p>
            <w:pPr>
              <w:spacing w:after="20"/>
              <w:ind w:left="20"/>
              <w:jc w:val="both"/>
            </w:pPr>
            <w:r>
              <w:rPr>
                <w:rFonts w:ascii="Times New Roman"/>
                <w:b w:val="false"/>
                <w:i w:val="false"/>
                <w:color w:val="000000"/>
                <w:sz w:val="20"/>
              </w:rPr>
              <w:t>
</w:t>
            </w:r>
            <w:r>
              <w:rPr>
                <w:rFonts w:ascii="Times New Roman"/>
                <w:b/>
                <w:i w:val="false"/>
                <w:color w:val="000000"/>
                <w:sz w:val="20"/>
              </w:rPr>
              <w:t>Tinamidae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Tinamous</w:t>
            </w:r>
            <w:r>
              <w:rPr>
                <w:rFonts w:ascii="Times New Roman"/>
                <w:b w:val="false"/>
                <w:i/>
                <w:color w:val="000000"/>
                <w:sz w:val="20"/>
              </w:rPr>
              <w:t>:</w:t>
            </w:r>
          </w:p>
          <w:bookmarkEnd w:id="26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9"/>
          <w:p>
            <w:pPr>
              <w:spacing w:after="20"/>
              <w:ind w:left="20"/>
              <w:jc w:val="both"/>
            </w:pPr>
            <w:r>
              <w:rPr>
                <w:rFonts w:ascii="Times New Roman"/>
                <w:b w:val="false"/>
                <w:i w:val="false"/>
                <w:color w:val="000000"/>
                <w:sz w:val="20"/>
              </w:rPr>
              <w:t>
</w:t>
            </w:r>
            <w:r>
              <w:rPr>
                <w:rFonts w:ascii="Times New Roman"/>
                <w:b/>
                <w:i w:val="false"/>
                <w:color w:val="000000"/>
                <w:sz w:val="20"/>
              </w:rPr>
              <w:t>Тинамувые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Тинам</w:t>
            </w:r>
            <w:r>
              <w:rPr>
                <w:rFonts w:ascii="Times New Roman"/>
                <w:b/>
                <w:i w:val="false"/>
                <w:color w:val="000000"/>
                <w:sz w:val="20"/>
              </w:rPr>
              <w:t>у:</w:t>
            </w:r>
          </w:p>
          <w:bookmarkEnd w:id="26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Тинаму-отшельник или тинаму-пустынник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0"/>
          <w:p>
            <w:pPr>
              <w:spacing w:after="20"/>
              <w:ind w:left="20"/>
              <w:jc w:val="both"/>
            </w:pPr>
            <w:r>
              <w:rPr>
                <w:rFonts w:ascii="Times New Roman"/>
                <w:b w:val="false"/>
                <w:i w:val="false"/>
                <w:color w:val="000000"/>
                <w:sz w:val="20"/>
              </w:rPr>
              <w:t>
</w:t>
            </w:r>
            <w:r>
              <w:rPr>
                <w:rFonts w:ascii="Times New Roman"/>
                <w:b/>
                <w:i w:val="false"/>
                <w:color w:val="000000"/>
                <w:sz w:val="20"/>
              </w:rPr>
              <w:t>Trogonidae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Quetzals</w:t>
            </w:r>
            <w:r>
              <w:rPr>
                <w:rFonts w:ascii="Times New Roman"/>
                <w:b w:val="false"/>
                <w:i/>
                <w:color w:val="000000"/>
                <w:sz w:val="20"/>
              </w:rPr>
              <w:t>:</w:t>
            </w:r>
          </w:p>
          <w:bookmarkEnd w:id="27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1"/>
          <w:p>
            <w:pPr>
              <w:spacing w:after="20"/>
              <w:ind w:left="20"/>
              <w:jc w:val="both"/>
            </w:pPr>
            <w:r>
              <w:rPr>
                <w:rFonts w:ascii="Times New Roman"/>
                <w:b w:val="false"/>
                <w:i w:val="false"/>
                <w:color w:val="000000"/>
                <w:sz w:val="20"/>
              </w:rPr>
              <w:t>
</w:t>
            </w:r>
            <w:r>
              <w:rPr>
                <w:rFonts w:ascii="Times New Roman"/>
                <w:b/>
                <w:i w:val="false"/>
                <w:color w:val="000000"/>
                <w:sz w:val="20"/>
              </w:rPr>
              <w:t>Трогоновые</w:t>
            </w:r>
            <w:r>
              <w:br/>
            </w:r>
            <w:r>
              <w:rPr>
                <w:rFonts w:ascii="Times New Roman"/>
                <w:b w:val="false"/>
                <w:i w:val="false"/>
                <w:color w:val="000000"/>
                <w:sz w:val="20"/>
              </w:rPr>
              <w:t>
</w:t>
            </w:r>
            <w:r>
              <w:rPr>
                <w:rFonts w:ascii="Times New Roman"/>
                <w:b w:val="false"/>
                <w:i/>
                <w:color w:val="000000"/>
                <w:sz w:val="20"/>
              </w:rPr>
              <w:t>Кетцали:</w:t>
            </w:r>
          </w:p>
          <w:bookmarkEnd w:id="27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или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CLASS REPTILIA (REPTILES)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РЕПТИЛИИ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2"/>
          <w:p>
            <w:pPr>
              <w:spacing w:after="20"/>
              <w:ind w:left="20"/>
              <w:jc w:val="both"/>
            </w:pPr>
            <w:r>
              <w:rPr>
                <w:rFonts w:ascii="Times New Roman"/>
                <w:b w:val="false"/>
                <w:i w:val="false"/>
                <w:color w:val="000000"/>
                <w:sz w:val="20"/>
              </w:rPr>
              <w:t>
</w:t>
            </w:r>
            <w:r>
              <w:rPr>
                <w:rFonts w:ascii="Times New Roman"/>
                <w:b/>
                <w:i w:val="false"/>
                <w:color w:val="000000"/>
                <w:sz w:val="20"/>
              </w:rPr>
              <w:t>CROCODYLIA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Alligators</w:t>
            </w:r>
            <w:r>
              <w:rPr>
                <w:rFonts w:ascii="Times New Roman"/>
                <w:b w:val="false"/>
                <w:i/>
                <w:color w:val="000000"/>
                <w:sz w:val="20"/>
              </w:rPr>
              <w:t xml:space="preserve">, </w:t>
            </w:r>
            <w:r>
              <w:rPr>
                <w:rFonts w:ascii="Times New Roman"/>
                <w:b w:val="false"/>
                <w:i/>
                <w:color w:val="000000"/>
                <w:sz w:val="20"/>
              </w:rPr>
              <w:t>caimans</w:t>
            </w:r>
            <w:r>
              <w:rPr>
                <w:rFonts w:ascii="Times New Roman"/>
                <w:b w:val="false"/>
                <w:i/>
                <w:color w:val="000000"/>
                <w:sz w:val="20"/>
              </w:rPr>
              <w:t xml:space="preserve">, </w:t>
            </w:r>
            <w:r>
              <w:rPr>
                <w:rFonts w:ascii="Times New Roman"/>
                <w:b w:val="false"/>
                <w:i/>
                <w:color w:val="000000"/>
                <w:sz w:val="20"/>
              </w:rPr>
              <w:t>crocodiles</w:t>
            </w:r>
            <w:r>
              <w:rPr>
                <w:rFonts w:ascii="Times New Roman"/>
                <w:b w:val="false"/>
                <w:i/>
                <w:color w:val="000000"/>
                <w:sz w:val="20"/>
              </w:rPr>
              <w:t>:</w:t>
            </w:r>
          </w:p>
          <w:bookmarkEnd w:id="27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3"/>
          <w:p>
            <w:pPr>
              <w:spacing w:after="20"/>
              <w:ind w:left="20"/>
              <w:jc w:val="both"/>
            </w:pPr>
            <w:r>
              <w:rPr>
                <w:rFonts w:ascii="Times New Roman"/>
                <w:b w:val="false"/>
                <w:i w:val="false"/>
                <w:color w:val="000000"/>
                <w:sz w:val="20"/>
              </w:rPr>
              <w:t>
</w:t>
            </w:r>
            <w:r>
              <w:rPr>
                <w:rFonts w:ascii="Times New Roman"/>
                <w:b/>
                <w:i w:val="false"/>
                <w:color w:val="000000"/>
                <w:sz w:val="20"/>
              </w:rPr>
              <w:t>КРОКОДИЛЫ</w:t>
            </w:r>
            <w:r>
              <w:br/>
            </w:r>
            <w:r>
              <w:rPr>
                <w:rFonts w:ascii="Times New Roman"/>
                <w:b w:val="false"/>
                <w:i w:val="false"/>
                <w:color w:val="000000"/>
                <w:sz w:val="20"/>
              </w:rPr>
              <w:t>
</w:t>
            </w:r>
            <w:r>
              <w:rPr>
                <w:rFonts w:ascii="Times New Roman"/>
                <w:b w:val="false"/>
                <w:i/>
                <w:color w:val="000000"/>
                <w:sz w:val="20"/>
              </w:rPr>
              <w:t>Аллигаторы, кайманы, крокодилы:</w:t>
            </w:r>
          </w:p>
          <w:bookmarkEnd w:id="27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CROCODYLIA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4"/>
          <w:p>
            <w:pPr>
              <w:spacing w:after="20"/>
              <w:ind w:left="20"/>
              <w:jc w:val="both"/>
            </w:pPr>
            <w:r>
              <w:rPr>
                <w:rFonts w:ascii="Times New Roman"/>
                <w:b w:val="false"/>
                <w:i w:val="false"/>
                <w:color w:val="000000"/>
                <w:sz w:val="20"/>
              </w:rPr>
              <w:t>
</w:t>
            </w:r>
            <w:r>
              <w:rPr>
                <w:rFonts w:ascii="Times New Roman"/>
                <w:b/>
                <w:i w:val="false"/>
                <w:color w:val="000000"/>
                <w:sz w:val="20"/>
              </w:rPr>
              <w:t xml:space="preserve">Alligatoridae </w:t>
            </w:r>
            <w:r>
              <w:br/>
            </w:r>
            <w:r>
              <w:rPr>
                <w:rFonts w:ascii="Times New Roman"/>
                <w:b w:val="false"/>
                <w:i w:val="false"/>
                <w:color w:val="000000"/>
                <w:sz w:val="20"/>
              </w:rPr>
              <w:t>
</w:t>
            </w:r>
            <w:r>
              <w:rPr>
                <w:rFonts w:ascii="Times New Roman"/>
                <w:b w:val="false"/>
                <w:i/>
                <w:color w:val="000000"/>
                <w:sz w:val="20"/>
              </w:rPr>
              <w:t>Alligators,</w:t>
            </w:r>
            <w:r>
              <w:rPr>
                <w:rFonts w:ascii="Times New Roman"/>
                <w:b w:val="false"/>
                <w:i w:val="false"/>
                <w:color w:val="000000"/>
                <w:sz w:val="20"/>
              </w:rPr>
              <w:t xml:space="preserve"> </w:t>
            </w:r>
            <w:r>
              <w:rPr>
                <w:rFonts w:ascii="Times New Roman"/>
                <w:b w:val="false"/>
                <w:i/>
                <w:color w:val="000000"/>
                <w:sz w:val="20"/>
              </w:rPr>
              <w:t>caimans</w:t>
            </w:r>
            <w:r>
              <w:rPr>
                <w:rFonts w:ascii="Times New Roman"/>
                <w:b w:val="false"/>
                <w:i/>
                <w:color w:val="000000"/>
                <w:sz w:val="20"/>
              </w:rPr>
              <w:t>:</w:t>
            </w:r>
          </w:p>
          <w:bookmarkEnd w:id="27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5"/>
          <w:p>
            <w:pPr>
              <w:spacing w:after="20"/>
              <w:ind w:left="20"/>
              <w:jc w:val="both"/>
            </w:pPr>
            <w:r>
              <w:rPr>
                <w:rFonts w:ascii="Times New Roman"/>
                <w:b w:val="false"/>
                <w:i w:val="false"/>
                <w:color w:val="000000"/>
                <w:sz w:val="20"/>
              </w:rPr>
              <w:t>
</w:t>
            </w:r>
            <w:r>
              <w:rPr>
                <w:rFonts w:ascii="Times New Roman"/>
                <w:b/>
                <w:i w:val="false"/>
                <w:color w:val="000000"/>
                <w:sz w:val="20"/>
              </w:rPr>
              <w:t>Аллигаторовые</w:t>
            </w:r>
            <w:r>
              <w:br/>
            </w:r>
            <w:r>
              <w:rPr>
                <w:rFonts w:ascii="Times New Roman"/>
                <w:b w:val="false"/>
                <w:i w:val="false"/>
                <w:color w:val="000000"/>
                <w:sz w:val="20"/>
              </w:rPr>
              <w:t>
</w:t>
            </w:r>
            <w:r>
              <w:rPr>
                <w:rFonts w:ascii="Times New Roman"/>
                <w:b w:val="false"/>
                <w:i/>
                <w:color w:val="000000"/>
                <w:sz w:val="20"/>
              </w:rPr>
              <w:t>Аллигаторы, кайманы:</w:t>
            </w:r>
          </w:p>
          <w:bookmarkEnd w:id="27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крокодиловый апапорисский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 which is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широкомордый (за исключением популяции Аргентины, которая включена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6"/>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Crocodylidae </w:t>
            </w:r>
            <w:r>
              <w:br/>
            </w:r>
            <w:r>
              <w:rPr>
                <w:rFonts w:ascii="Times New Roman"/>
                <w:b w:val="false"/>
                <w:i w:val="false"/>
                <w:color w:val="000000"/>
                <w:sz w:val="20"/>
              </w:rPr>
              <w:t>
</w:t>
            </w:r>
            <w:r>
              <w:rPr>
                <w:rFonts w:ascii="Times New Roman"/>
                <w:b w:val="false"/>
                <w:i/>
                <w:color w:val="000000"/>
                <w:sz w:val="20"/>
              </w:rPr>
              <w:t>Crocodiles</w:t>
            </w:r>
            <w:r>
              <w:rPr>
                <w:rFonts w:ascii="Times New Roman"/>
                <w:b w:val="false"/>
                <w:i/>
                <w:color w:val="000000"/>
                <w:sz w:val="20"/>
              </w:rPr>
              <w:t>:</w:t>
            </w:r>
          </w:p>
          <w:bookmarkEnd w:id="27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w:t>
            </w:r>
            <w:r>
              <w:rPr>
                <w:rFonts w:ascii="Times New Roman"/>
                <w:b/>
                <w:i w:val="false"/>
                <w:color w:val="000000"/>
                <w:sz w:val="20"/>
              </w:rPr>
              <w:t>Настоящие крокодилы</w:t>
            </w:r>
            <w:r>
              <w:br/>
            </w:r>
            <w:r>
              <w:rPr>
                <w:rFonts w:ascii="Times New Roman"/>
                <w:b w:val="false"/>
                <w:i w:val="false"/>
                <w:color w:val="000000"/>
                <w:sz w:val="20"/>
              </w:rPr>
              <w:t>
</w:t>
            </w:r>
            <w:r>
              <w:rPr>
                <w:rFonts w:ascii="Times New Roman"/>
                <w:b w:val="false"/>
                <w:i/>
                <w:color w:val="000000"/>
                <w:sz w:val="20"/>
              </w:rPr>
              <w:t>Крокодилы:</w:t>
            </w:r>
          </w:p>
          <w:bookmarkEnd w:id="27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and the population of Mexico, which is included in Appendix II and is subject to a zero export quota for wild specimens for commercial purposes)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 и популяция Мексики, которая включена в приложение II к СИТЕС, и в отношении диких образцов которой установлена нулевая квота на экспорт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узкорылый африканский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оринокский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филиппинский миндоранский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болотный, или магер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кубинский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сиамский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тупорылый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гавиаловый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w:t>
            </w:r>
            <w:r>
              <w:rPr>
                <w:rFonts w:ascii="Times New Roman"/>
                <w:b/>
                <w:i w:val="false"/>
                <w:color w:val="000000"/>
                <w:sz w:val="20"/>
              </w:rPr>
              <w:t xml:space="preserve">Gavialidae </w:t>
            </w:r>
            <w:r>
              <w:br/>
            </w:r>
            <w:r>
              <w:rPr>
                <w:rFonts w:ascii="Times New Roman"/>
                <w:b w:val="false"/>
                <w:i w:val="false"/>
                <w:color w:val="000000"/>
                <w:sz w:val="20"/>
              </w:rPr>
              <w:t>
</w:t>
            </w:r>
            <w:r>
              <w:rPr>
                <w:rFonts w:ascii="Times New Roman"/>
                <w:b w:val="false"/>
                <w:i/>
                <w:color w:val="000000"/>
                <w:sz w:val="20"/>
              </w:rPr>
              <w:t>Gavials</w:t>
            </w:r>
            <w:r>
              <w:rPr>
                <w:rFonts w:ascii="Times New Roman"/>
                <w:b w:val="false"/>
                <w:i/>
                <w:color w:val="000000"/>
                <w:sz w:val="20"/>
              </w:rPr>
              <w:t>:</w:t>
            </w:r>
          </w:p>
          <w:bookmarkEnd w:id="27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9"/>
          <w:p>
            <w:pPr>
              <w:spacing w:after="20"/>
              <w:ind w:left="20"/>
              <w:jc w:val="both"/>
            </w:pPr>
            <w:r>
              <w:rPr>
                <w:rFonts w:ascii="Times New Roman"/>
                <w:b w:val="false"/>
                <w:i w:val="false"/>
                <w:color w:val="000000"/>
                <w:sz w:val="20"/>
              </w:rPr>
              <w:t>
</w:t>
            </w:r>
            <w:r>
              <w:rPr>
                <w:rFonts w:ascii="Times New Roman"/>
                <w:b/>
                <w:i w:val="false"/>
                <w:color w:val="000000"/>
                <w:sz w:val="20"/>
              </w:rPr>
              <w:t>Гавиаловые</w:t>
            </w:r>
            <w:r>
              <w:br/>
            </w:r>
            <w:r>
              <w:rPr>
                <w:rFonts w:ascii="Times New Roman"/>
                <w:b w:val="false"/>
                <w:i w:val="false"/>
                <w:color w:val="000000"/>
                <w:sz w:val="20"/>
              </w:rPr>
              <w:t>
</w:t>
            </w:r>
            <w:r>
              <w:rPr>
                <w:rFonts w:ascii="Times New Roman"/>
                <w:b w:val="false"/>
                <w:i/>
                <w:color w:val="000000"/>
                <w:sz w:val="20"/>
              </w:rPr>
              <w:t>Гавиалы:</w:t>
            </w:r>
          </w:p>
          <w:bookmarkEnd w:id="27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Гавиал гангский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КЛЮВОГОЛОВЫЕ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0"/>
          <w:p>
            <w:pPr>
              <w:spacing w:after="20"/>
              <w:ind w:left="20"/>
              <w:jc w:val="both"/>
            </w:pPr>
            <w:r>
              <w:rPr>
                <w:rFonts w:ascii="Times New Roman"/>
                <w:b w:val="false"/>
                <w:i w:val="false"/>
                <w:color w:val="000000"/>
                <w:sz w:val="20"/>
              </w:rPr>
              <w:t>
</w:t>
            </w:r>
            <w:r>
              <w:rPr>
                <w:rFonts w:ascii="Times New Roman"/>
                <w:b/>
                <w:i w:val="false"/>
                <w:color w:val="000000"/>
                <w:sz w:val="20"/>
              </w:rPr>
              <w:t xml:space="preserve">Sphenodontidae </w:t>
            </w:r>
            <w:r>
              <w:br/>
            </w:r>
            <w:r>
              <w:rPr>
                <w:rFonts w:ascii="Times New Roman"/>
                <w:b w:val="false"/>
                <w:i w:val="false"/>
                <w:color w:val="000000"/>
                <w:sz w:val="20"/>
              </w:rPr>
              <w:t>
</w:t>
            </w:r>
            <w:r>
              <w:rPr>
                <w:rFonts w:ascii="Times New Roman"/>
                <w:b w:val="false"/>
                <w:i/>
                <w:color w:val="000000"/>
                <w:sz w:val="20"/>
              </w:rPr>
              <w:t>Tuataras</w:t>
            </w:r>
            <w:r>
              <w:rPr>
                <w:rFonts w:ascii="Times New Roman"/>
                <w:b w:val="false"/>
                <w:i/>
                <w:color w:val="000000"/>
                <w:sz w:val="20"/>
              </w:rPr>
              <w:t>:</w:t>
            </w:r>
          </w:p>
          <w:bookmarkEnd w:id="28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1"/>
          <w:p>
            <w:pPr>
              <w:spacing w:after="20"/>
              <w:ind w:left="20"/>
              <w:jc w:val="both"/>
            </w:pPr>
            <w:r>
              <w:rPr>
                <w:rFonts w:ascii="Times New Roman"/>
                <w:b w:val="false"/>
                <w:i w:val="false"/>
                <w:color w:val="000000"/>
                <w:sz w:val="20"/>
              </w:rPr>
              <w:t>
</w:t>
            </w:r>
            <w:r>
              <w:rPr>
                <w:rFonts w:ascii="Times New Roman"/>
                <w:b/>
                <w:i w:val="false"/>
                <w:color w:val="000000"/>
                <w:sz w:val="20"/>
              </w:rPr>
              <w:t>Клинозубые</w:t>
            </w:r>
            <w:r>
              <w:br/>
            </w:r>
            <w:r>
              <w:rPr>
                <w:rFonts w:ascii="Times New Roman"/>
                <w:b w:val="false"/>
                <w:i w:val="false"/>
                <w:color w:val="000000"/>
                <w:sz w:val="20"/>
              </w:rPr>
              <w:t>
</w:t>
            </w:r>
            <w:r>
              <w:rPr>
                <w:rFonts w:ascii="Times New Roman"/>
                <w:b w:val="false"/>
                <w:i/>
                <w:color w:val="000000"/>
                <w:sz w:val="20"/>
              </w:rPr>
              <w:t>Туатары:</w:t>
            </w:r>
          </w:p>
          <w:bookmarkEnd w:id="28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или туатара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SAURIA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2"/>
          <w:p>
            <w:pPr>
              <w:spacing w:after="20"/>
              <w:ind w:left="20"/>
              <w:jc w:val="both"/>
            </w:pPr>
            <w:r>
              <w:rPr>
                <w:rFonts w:ascii="Times New Roman"/>
                <w:b w:val="false"/>
                <w:i w:val="false"/>
                <w:color w:val="000000"/>
                <w:sz w:val="20"/>
              </w:rPr>
              <w:t>
</w:t>
            </w:r>
            <w:r>
              <w:rPr>
                <w:rFonts w:ascii="Times New Roman"/>
                <w:b/>
                <w:i w:val="false"/>
                <w:color w:val="000000"/>
                <w:sz w:val="20"/>
              </w:rPr>
              <w:t xml:space="preserve">Agamidae </w:t>
            </w:r>
            <w:r>
              <w:br/>
            </w:r>
            <w:r>
              <w:rPr>
                <w:rFonts w:ascii="Times New Roman"/>
                <w:b w:val="false"/>
                <w:i w:val="false"/>
                <w:color w:val="000000"/>
                <w:sz w:val="20"/>
              </w:rPr>
              <w:t>
</w:t>
            </w:r>
            <w:r>
              <w:rPr>
                <w:rFonts w:ascii="Times New Roman"/>
                <w:b w:val="false"/>
                <w:i/>
                <w:color w:val="000000"/>
                <w:sz w:val="20"/>
              </w:rPr>
              <w:t>Spiny-tailed lizard, agamas:</w:t>
            </w:r>
          </w:p>
          <w:bookmarkEnd w:id="28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3"/>
          <w:p>
            <w:pPr>
              <w:spacing w:after="20"/>
              <w:ind w:left="20"/>
              <w:jc w:val="both"/>
            </w:pPr>
            <w:r>
              <w:rPr>
                <w:rFonts w:ascii="Times New Roman"/>
                <w:b w:val="false"/>
                <w:i w:val="false"/>
                <w:color w:val="000000"/>
                <w:sz w:val="20"/>
              </w:rPr>
              <w:t>
</w:t>
            </w:r>
            <w:r>
              <w:rPr>
                <w:rFonts w:ascii="Times New Roman"/>
                <w:b/>
                <w:i w:val="false"/>
                <w:color w:val="000000"/>
                <w:sz w:val="20"/>
              </w:rPr>
              <w:t>Агамовые</w:t>
            </w:r>
            <w:r>
              <w:br/>
            </w:r>
            <w:r>
              <w:rPr>
                <w:rFonts w:ascii="Times New Roman"/>
                <w:b w:val="false"/>
                <w:i w:val="false"/>
                <w:color w:val="000000"/>
                <w:sz w:val="20"/>
              </w:rPr>
              <w:t>
</w:t>
            </w:r>
            <w:r>
              <w:rPr>
                <w:rFonts w:ascii="Times New Roman"/>
                <w:b w:val="false"/>
                <w:i/>
                <w:color w:val="000000"/>
                <w:sz w:val="20"/>
              </w:rPr>
              <w:t>Шипохвосты</w:t>
            </w:r>
            <w:r>
              <w:rPr>
                <w:rFonts w:ascii="Times New Roman"/>
                <w:b w:val="false"/>
                <w:i/>
                <w:color w:val="000000"/>
                <w:sz w:val="20"/>
              </w:rPr>
              <w:t xml:space="preserve">, </w:t>
            </w:r>
            <w:r>
              <w:rPr>
                <w:rFonts w:ascii="Times New Roman"/>
                <w:b w:val="false"/>
                <w:i/>
                <w:color w:val="000000"/>
                <w:sz w:val="20"/>
              </w:rPr>
              <w:t>агамы</w:t>
            </w:r>
            <w:r>
              <w:rPr>
                <w:rFonts w:ascii="Times New Roman"/>
                <w:b w:val="false"/>
                <w:i/>
                <w:color w:val="000000"/>
                <w:sz w:val="20"/>
              </w:rPr>
              <w:t>:</w:t>
            </w:r>
          </w:p>
          <w:bookmarkEnd w:id="28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aspera (Zero export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рогатая агама (в отношении диких образцов установлена нулевая квота на экспорт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erdeleni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Эрделена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karu</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Драгоценная рогатая агама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stoddartii (Zero export quota for wild specimens for commercial purposes)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Стоддарта (в отношении диких образцов установлена нулевая квота на экспорт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tennentii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Рогатая агама Теннента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ceylanica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Живородящая агама цейлонская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dumbara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Живородящая агама думбарская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Lyriocephalus scutatus (Zero export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агама (в отношении диких образцов установлена нулевая квота на экспорт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Шипохвосты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4"/>
          <w:p>
            <w:pPr>
              <w:spacing w:after="20"/>
              <w:ind w:left="20"/>
              <w:jc w:val="both"/>
            </w:pPr>
            <w:r>
              <w:rPr>
                <w:rFonts w:ascii="Times New Roman"/>
                <w:b w:val="false"/>
                <w:i w:val="false"/>
                <w:color w:val="000000"/>
                <w:sz w:val="20"/>
              </w:rPr>
              <w:t>
</w:t>
            </w:r>
            <w:r>
              <w:rPr>
                <w:rFonts w:ascii="Times New Roman"/>
                <w:b/>
                <w:i w:val="false"/>
                <w:color w:val="000000"/>
                <w:sz w:val="20"/>
              </w:rPr>
              <w:t xml:space="preserve">Anguidae </w:t>
            </w:r>
            <w:r>
              <w:br/>
            </w:r>
            <w:r>
              <w:rPr>
                <w:rFonts w:ascii="Times New Roman"/>
                <w:b w:val="false"/>
                <w:i w:val="false"/>
                <w:color w:val="000000"/>
                <w:sz w:val="20"/>
              </w:rPr>
              <w:t>
</w:t>
            </w:r>
            <w:r>
              <w:rPr>
                <w:rFonts w:ascii="Times New Roman"/>
                <w:b w:val="false"/>
                <w:i/>
                <w:color w:val="000000"/>
                <w:sz w:val="20"/>
              </w:rPr>
              <w:t>Alligator lizards</w:t>
            </w:r>
            <w:r>
              <w:rPr>
                <w:rFonts w:ascii="Times New Roman"/>
                <w:b w:val="false"/>
                <w:i/>
                <w:color w:val="000000"/>
                <w:sz w:val="20"/>
              </w:rPr>
              <w:t>:</w:t>
            </w:r>
          </w:p>
          <w:bookmarkEnd w:id="28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5"/>
          <w:p>
            <w:pPr>
              <w:spacing w:after="20"/>
              <w:ind w:left="20"/>
              <w:jc w:val="both"/>
            </w:pPr>
            <w:r>
              <w:rPr>
                <w:rFonts w:ascii="Times New Roman"/>
                <w:b w:val="false"/>
                <w:i w:val="false"/>
                <w:color w:val="000000"/>
                <w:sz w:val="20"/>
              </w:rPr>
              <w:t>
</w:t>
            </w:r>
            <w:r>
              <w:rPr>
                <w:rFonts w:ascii="Times New Roman"/>
                <w:b/>
                <w:i w:val="false"/>
                <w:color w:val="000000"/>
                <w:sz w:val="20"/>
              </w:rPr>
              <w:t>Веретеницевые</w:t>
            </w:r>
            <w:r>
              <w:br/>
            </w:r>
            <w:r>
              <w:rPr>
                <w:rFonts w:ascii="Times New Roman"/>
                <w:b w:val="false"/>
                <w:i w:val="false"/>
                <w:color w:val="000000"/>
                <w:sz w:val="20"/>
              </w:rPr>
              <w:t>
</w:t>
            </w:r>
            <w:r>
              <w:rPr>
                <w:rFonts w:ascii="Times New Roman"/>
                <w:b w:val="false"/>
                <w:i/>
                <w:color w:val="000000"/>
                <w:sz w:val="20"/>
              </w:rPr>
              <w:t>Аллигаторовые ящерицы:</w:t>
            </w:r>
          </w:p>
          <w:bookmarkEnd w:id="28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Abronia spp. (except the species included in Appendix I (zero export quota for wild specimens for </w:t>
            </w:r>
            <w:r>
              <w:rPr>
                <w:rFonts w:ascii="Times New Roman"/>
                <w:b w:val="false"/>
                <w:i/>
                <w:color w:val="000000"/>
                <w:sz w:val="20"/>
              </w:rPr>
              <w:t>Abronia aurita, A. gaiophantasma, A. montecristoi, A. salvadorensis</w:t>
            </w:r>
            <w:r>
              <w:rPr>
                <w:rFonts w:ascii="Times New Roman"/>
                <w:b w:val="false"/>
                <w:i w:val="false"/>
                <w:color w:val="000000"/>
                <w:sz w:val="20"/>
              </w:rPr>
              <w:t xml:space="preserve"> and </w:t>
            </w:r>
            <w:r>
              <w:rPr>
                <w:rFonts w:ascii="Times New Roman"/>
                <w:b w:val="false"/>
                <w:i/>
                <w:color w:val="000000"/>
                <w:sz w:val="20"/>
              </w:rPr>
              <w:t>A. vasconcelosii</w:t>
            </w: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Особи абронии (все виды, за исключением видов, включенных в приложение I к СИТЕС. В отношении диких образцов </w:t>
            </w:r>
            <w:r>
              <w:rPr>
                <w:rFonts w:ascii="Times New Roman"/>
                <w:b w:val="false"/>
                <w:i/>
                <w:color w:val="000000"/>
                <w:sz w:val="20"/>
              </w:rPr>
              <w:t>Abronia</w:t>
            </w:r>
            <w:r>
              <w:rPr>
                <w:rFonts w:ascii="Times New Roman"/>
                <w:b w:val="false"/>
                <w:i w:val="false"/>
                <w:color w:val="000000"/>
                <w:sz w:val="20"/>
              </w:rPr>
              <w:t xml:space="preserve"> </w:t>
            </w:r>
            <w:r>
              <w:rPr>
                <w:rFonts w:ascii="Times New Roman"/>
                <w:b w:val="false"/>
                <w:i/>
                <w:color w:val="000000"/>
                <w:sz w:val="20"/>
              </w:rPr>
              <w:t>aurita</w:t>
            </w:r>
            <w:r>
              <w:rPr>
                <w:rFonts w:ascii="Times New Roman"/>
                <w:b w:val="false"/>
                <w:i/>
                <w:color w:val="000000"/>
                <w:sz w:val="20"/>
              </w:rPr>
              <w:t xml:space="preserve">, </w:t>
            </w:r>
            <w:r>
              <w:rPr>
                <w:rFonts w:ascii="Times New Roman"/>
                <w:b w:val="false"/>
                <w:i/>
                <w:color w:val="000000"/>
                <w:sz w:val="20"/>
              </w:rPr>
              <w:t>A</w:t>
            </w:r>
            <w:r>
              <w:rPr>
                <w:rFonts w:ascii="Times New Roman"/>
                <w:b w:val="false"/>
                <w:i/>
                <w:color w:val="000000"/>
                <w:sz w:val="20"/>
              </w:rPr>
              <w:t>. </w:t>
            </w:r>
            <w:r>
              <w:rPr>
                <w:rFonts w:ascii="Times New Roman"/>
                <w:b w:val="false"/>
                <w:i/>
                <w:color w:val="000000"/>
                <w:sz w:val="20"/>
              </w:rPr>
              <w:t>gaiophantasma</w:t>
            </w:r>
            <w:r>
              <w:rPr>
                <w:rFonts w:ascii="Times New Roman"/>
                <w:b w:val="false"/>
                <w:i/>
                <w:color w:val="000000"/>
                <w:sz w:val="20"/>
              </w:rPr>
              <w:t xml:space="preserve">, </w:t>
            </w:r>
            <w:r>
              <w:br/>
            </w:r>
            <w:r>
              <w:rPr>
                <w:rFonts w:ascii="Times New Roman"/>
                <w:b w:val="false"/>
                <w:i/>
                <w:color w:val="000000"/>
                <w:sz w:val="20"/>
              </w:rPr>
              <w:t>A</w:t>
            </w:r>
            <w:r>
              <w:rPr>
                <w:rFonts w:ascii="Times New Roman"/>
                <w:b w:val="false"/>
                <w:i/>
                <w:color w:val="000000"/>
                <w:sz w:val="20"/>
              </w:rPr>
              <w:t>. </w:t>
            </w:r>
            <w:r>
              <w:rPr>
                <w:rFonts w:ascii="Times New Roman"/>
                <w:b w:val="false"/>
                <w:i/>
                <w:color w:val="000000"/>
                <w:sz w:val="20"/>
              </w:rPr>
              <w:t>montecristoi</w:t>
            </w:r>
            <w:r>
              <w:rPr>
                <w:rFonts w:ascii="Times New Roman"/>
                <w:b w:val="false"/>
                <w:i/>
                <w:color w:val="000000"/>
                <w:sz w:val="20"/>
              </w:rPr>
              <w:t xml:space="preserve">, </w:t>
            </w:r>
            <w:r>
              <w:rPr>
                <w:rFonts w:ascii="Times New Roman"/>
                <w:b w:val="false"/>
                <w:i/>
                <w:color w:val="000000"/>
                <w:sz w:val="20"/>
              </w:rPr>
              <w:t>A</w:t>
            </w:r>
            <w:r>
              <w:rPr>
                <w:rFonts w:ascii="Times New Roman"/>
                <w:b w:val="false"/>
                <w:i/>
                <w:color w:val="000000"/>
                <w:sz w:val="20"/>
              </w:rPr>
              <w:t>. </w:t>
            </w:r>
            <w:r>
              <w:rPr>
                <w:rFonts w:ascii="Times New Roman"/>
                <w:b w:val="false"/>
                <w:i/>
                <w:color w:val="000000"/>
                <w:sz w:val="20"/>
              </w:rPr>
              <w:t>salvadorensis</w:t>
            </w:r>
            <w:r>
              <w:rPr>
                <w:rFonts w:ascii="Times New Roman"/>
                <w:b w:val="false"/>
                <w:i w:val="false"/>
                <w:color w:val="000000"/>
                <w:sz w:val="20"/>
              </w:rPr>
              <w:t xml:space="preserve"> и </w:t>
            </w:r>
            <w:r>
              <w:rPr>
                <w:rFonts w:ascii="Times New Roman"/>
                <w:b w:val="false"/>
                <w:i/>
                <w:color w:val="000000"/>
                <w:sz w:val="20"/>
              </w:rPr>
              <w:t>A</w:t>
            </w:r>
            <w:r>
              <w:rPr>
                <w:rFonts w:ascii="Times New Roman"/>
                <w:b w:val="false"/>
                <w:i/>
                <w:color w:val="000000"/>
                <w:sz w:val="20"/>
              </w:rPr>
              <w:t>. </w:t>
            </w:r>
            <w:r>
              <w:rPr>
                <w:rFonts w:ascii="Times New Roman"/>
                <w:b w:val="false"/>
                <w:i/>
                <w:color w:val="000000"/>
                <w:sz w:val="20"/>
              </w:rPr>
              <w:t>vasconcelosii</w:t>
            </w:r>
            <w:r>
              <w:rPr>
                <w:rFonts w:ascii="Times New Roman"/>
                <w:b w:val="false"/>
                <w:i w:val="false"/>
                <w:color w:val="000000"/>
                <w:sz w:val="20"/>
              </w:rPr>
              <w:t xml:space="preserve"> установлена нулевая квота на экспорт)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анцуетои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кампбелли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фимбриата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фрости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меледона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6"/>
          <w:p>
            <w:pPr>
              <w:spacing w:after="20"/>
              <w:ind w:left="20"/>
              <w:jc w:val="both"/>
            </w:pPr>
            <w:r>
              <w:rPr>
                <w:rFonts w:ascii="Times New Roman"/>
                <w:b w:val="false"/>
                <w:i w:val="false"/>
                <w:color w:val="000000"/>
                <w:sz w:val="20"/>
              </w:rPr>
              <w:t>
</w:t>
            </w:r>
            <w:r>
              <w:rPr>
                <w:rFonts w:ascii="Times New Roman"/>
                <w:b/>
                <w:i w:val="false"/>
                <w:color w:val="000000"/>
                <w:sz w:val="20"/>
              </w:rPr>
              <w:t xml:space="preserve">Chamaeleonidae </w:t>
            </w:r>
            <w:r>
              <w:br/>
            </w:r>
            <w:r>
              <w:rPr>
                <w:rFonts w:ascii="Times New Roman"/>
                <w:b w:val="false"/>
                <w:i w:val="false"/>
                <w:color w:val="000000"/>
                <w:sz w:val="20"/>
              </w:rPr>
              <w:t>
</w:t>
            </w:r>
            <w:r>
              <w:rPr>
                <w:rFonts w:ascii="Times New Roman"/>
                <w:b w:val="false"/>
                <w:i/>
                <w:color w:val="000000"/>
                <w:sz w:val="20"/>
              </w:rPr>
              <w:t>Chameleons</w:t>
            </w:r>
            <w:r>
              <w:rPr>
                <w:rFonts w:ascii="Times New Roman"/>
                <w:b w:val="false"/>
                <w:i/>
                <w:color w:val="000000"/>
                <w:sz w:val="20"/>
              </w:rPr>
              <w:t>:</w:t>
            </w:r>
          </w:p>
          <w:bookmarkEnd w:id="28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7"/>
          <w:p>
            <w:pPr>
              <w:spacing w:after="20"/>
              <w:ind w:left="20"/>
              <w:jc w:val="both"/>
            </w:pPr>
            <w:r>
              <w:rPr>
                <w:rFonts w:ascii="Times New Roman"/>
                <w:b w:val="false"/>
                <w:i w:val="false"/>
                <w:color w:val="000000"/>
                <w:sz w:val="20"/>
              </w:rPr>
              <w:t>
</w:t>
            </w:r>
            <w:r>
              <w:rPr>
                <w:rFonts w:ascii="Times New Roman"/>
                <w:b/>
                <w:i w:val="false"/>
                <w:color w:val="000000"/>
                <w:sz w:val="20"/>
              </w:rPr>
              <w:t>Хамелеоновые</w:t>
            </w:r>
            <w:r>
              <w:br/>
            </w:r>
            <w:r>
              <w:rPr>
                <w:rFonts w:ascii="Times New Roman"/>
                <w:b w:val="false"/>
                <w:i w:val="false"/>
                <w:color w:val="000000"/>
                <w:sz w:val="20"/>
              </w:rPr>
              <w:t>
</w:t>
            </w:r>
            <w:r>
              <w:rPr>
                <w:rFonts w:ascii="Times New Roman"/>
                <w:b w:val="false"/>
                <w:i/>
                <w:color w:val="000000"/>
                <w:sz w:val="20"/>
              </w:rPr>
              <w:t>Хамелеоны</w:t>
            </w:r>
            <w:r>
              <w:rPr>
                <w:rFonts w:ascii="Times New Roman"/>
                <w:b w:val="false"/>
                <w:i/>
                <w:color w:val="000000"/>
                <w:sz w:val="20"/>
              </w:rPr>
              <w:t>:</w:t>
            </w:r>
          </w:p>
          <w:bookmarkEnd w:id="28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Архаиус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пестрые горные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панцирная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калумма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мадагаскарские хамелеоны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киньонгские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надзикамбия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Африканские карликовые хамелеоны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8"/>
          <w:p>
            <w:pPr>
              <w:spacing w:after="20"/>
              <w:ind w:left="20"/>
              <w:jc w:val="both"/>
            </w:pPr>
            <w:r>
              <w:rPr>
                <w:rFonts w:ascii="Times New Roman"/>
                <w:b w:val="false"/>
                <w:i w:val="false"/>
                <w:color w:val="000000"/>
                <w:sz w:val="20"/>
              </w:rPr>
              <w:t>
</w:t>
            </w:r>
            <w:r>
              <w:rPr>
                <w:rFonts w:ascii="Times New Roman"/>
                <w:b/>
                <w:i w:val="false"/>
                <w:color w:val="000000"/>
                <w:sz w:val="20"/>
              </w:rPr>
              <w:t xml:space="preserve">Cordylidae </w:t>
            </w:r>
            <w:r>
              <w:br/>
            </w:r>
            <w:r>
              <w:rPr>
                <w:rFonts w:ascii="Times New Roman"/>
                <w:b w:val="false"/>
                <w:i w:val="false"/>
                <w:color w:val="000000"/>
                <w:sz w:val="20"/>
              </w:rPr>
              <w:t>
</w:t>
            </w:r>
            <w:r>
              <w:rPr>
                <w:rFonts w:ascii="Times New Roman"/>
                <w:b w:val="false"/>
                <w:i/>
                <w:color w:val="000000"/>
                <w:sz w:val="20"/>
              </w:rPr>
              <w:t>Spiny-tailed lizards</w:t>
            </w:r>
            <w:r>
              <w:rPr>
                <w:rFonts w:ascii="Times New Roman"/>
                <w:b w:val="false"/>
                <w:i/>
                <w:color w:val="000000"/>
                <w:sz w:val="20"/>
              </w:rPr>
              <w:t>:</w:t>
            </w:r>
          </w:p>
          <w:bookmarkEnd w:id="28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9"/>
          <w:p>
            <w:pPr>
              <w:spacing w:after="20"/>
              <w:ind w:left="20"/>
              <w:jc w:val="both"/>
            </w:pPr>
            <w:r>
              <w:rPr>
                <w:rFonts w:ascii="Times New Roman"/>
                <w:b w:val="false"/>
                <w:i w:val="false"/>
                <w:color w:val="000000"/>
                <w:sz w:val="20"/>
              </w:rPr>
              <w:t>
</w:t>
            </w:r>
            <w:r>
              <w:rPr>
                <w:rFonts w:ascii="Times New Roman"/>
                <w:b/>
                <w:i w:val="false"/>
                <w:color w:val="000000"/>
                <w:sz w:val="20"/>
              </w:rPr>
              <w:t>Поясохвостыe</w:t>
            </w:r>
            <w:r>
              <w:br/>
            </w:r>
            <w:r>
              <w:rPr>
                <w:rFonts w:ascii="Times New Roman"/>
                <w:b w:val="false"/>
                <w:i w:val="false"/>
                <w:color w:val="000000"/>
                <w:sz w:val="20"/>
              </w:rPr>
              <w:t>
</w:t>
            </w:r>
            <w:r>
              <w:rPr>
                <w:rFonts w:ascii="Times New Roman"/>
                <w:b w:val="false"/>
                <w:i/>
                <w:color w:val="000000"/>
                <w:sz w:val="20"/>
              </w:rPr>
              <w:t>Шипохвосты:</w:t>
            </w:r>
          </w:p>
          <w:bookmarkEnd w:id="28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Поясохвосты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поясохвосты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Псевдокордилюсы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0"/>
          <w:p>
            <w:pPr>
              <w:spacing w:after="20"/>
              <w:ind w:left="20"/>
              <w:jc w:val="both"/>
            </w:pPr>
            <w:r>
              <w:rPr>
                <w:rFonts w:ascii="Times New Roman"/>
                <w:b w:val="false"/>
                <w:i w:val="false"/>
                <w:color w:val="000000"/>
                <w:sz w:val="20"/>
              </w:rPr>
              <w:t>
</w:t>
            </w:r>
            <w:r>
              <w:rPr>
                <w:rFonts w:ascii="Times New Roman"/>
                <w:b/>
                <w:i w:val="false"/>
                <w:color w:val="000000"/>
                <w:sz w:val="20"/>
              </w:rPr>
              <w:t>Eublepharidae</w:t>
            </w:r>
            <w:r>
              <w:br/>
            </w:r>
            <w:r>
              <w:rPr>
                <w:rFonts w:ascii="Times New Roman"/>
                <w:b w:val="false"/>
                <w:i w:val="false"/>
                <w:color w:val="000000"/>
                <w:sz w:val="20"/>
              </w:rPr>
              <w:t>
</w:t>
            </w:r>
            <w:r>
              <w:rPr>
                <w:rFonts w:ascii="Times New Roman"/>
                <w:b w:val="false"/>
                <w:i/>
                <w:color w:val="000000"/>
                <w:sz w:val="20"/>
              </w:rPr>
              <w:t>Eyelid geckos:</w:t>
            </w:r>
          </w:p>
          <w:bookmarkEnd w:id="29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1"/>
          <w:p>
            <w:pPr>
              <w:spacing w:after="20"/>
              <w:ind w:left="20"/>
              <w:jc w:val="both"/>
            </w:pPr>
            <w:r>
              <w:rPr>
                <w:rFonts w:ascii="Times New Roman"/>
                <w:b w:val="false"/>
                <w:i w:val="false"/>
                <w:color w:val="000000"/>
                <w:sz w:val="20"/>
              </w:rPr>
              <w:t>
</w:t>
            </w:r>
            <w:r>
              <w:rPr>
                <w:rFonts w:ascii="Times New Roman"/>
                <w:b/>
                <w:i w:val="false"/>
                <w:color w:val="000000"/>
                <w:sz w:val="20"/>
              </w:rPr>
              <w:t>Эублефаровые</w:t>
            </w:r>
            <w:r>
              <w:br/>
            </w:r>
            <w:r>
              <w:rPr>
                <w:rFonts w:ascii="Times New Roman"/>
                <w:b w:val="false"/>
                <w:i w:val="false"/>
                <w:color w:val="000000"/>
                <w:sz w:val="20"/>
              </w:rPr>
              <w:t>
 </w:t>
            </w:r>
          </w:p>
          <w:bookmarkEnd w:id="29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Goniurosaurus spp. (Except the species native to Japan)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Восточно-азиатские эублефары (все виды, за исключением видов родом из Японии)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2"/>
          <w:p>
            <w:pPr>
              <w:spacing w:after="20"/>
              <w:ind w:left="20"/>
              <w:jc w:val="both"/>
            </w:pPr>
            <w:r>
              <w:rPr>
                <w:rFonts w:ascii="Times New Roman"/>
                <w:b w:val="false"/>
                <w:i w:val="false"/>
                <w:color w:val="000000"/>
                <w:sz w:val="20"/>
              </w:rPr>
              <w:t>
</w:t>
            </w:r>
            <w:r>
              <w:rPr>
                <w:rFonts w:ascii="Times New Roman"/>
                <w:b/>
                <w:i w:val="false"/>
                <w:color w:val="000000"/>
                <w:sz w:val="20"/>
              </w:rPr>
              <w:t xml:space="preserve">Gekkonidae </w:t>
            </w:r>
            <w:r>
              <w:br/>
            </w:r>
            <w:r>
              <w:rPr>
                <w:rFonts w:ascii="Times New Roman"/>
                <w:b w:val="false"/>
                <w:i w:val="false"/>
                <w:color w:val="000000"/>
                <w:sz w:val="20"/>
              </w:rPr>
              <w:t>
</w:t>
            </w:r>
            <w:r>
              <w:rPr>
                <w:rFonts w:ascii="Times New Roman"/>
                <w:b w:val="false"/>
                <w:i/>
                <w:color w:val="000000"/>
                <w:sz w:val="20"/>
              </w:rPr>
              <w:t>Geckos</w:t>
            </w:r>
            <w:r>
              <w:rPr>
                <w:rFonts w:ascii="Times New Roman"/>
                <w:b w:val="false"/>
                <w:i/>
                <w:color w:val="000000"/>
                <w:sz w:val="20"/>
              </w:rPr>
              <w:t>:</w:t>
            </w:r>
          </w:p>
          <w:bookmarkEnd w:id="29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3"/>
          <w:p>
            <w:pPr>
              <w:spacing w:after="20"/>
              <w:ind w:left="20"/>
              <w:jc w:val="both"/>
            </w:pPr>
            <w:r>
              <w:rPr>
                <w:rFonts w:ascii="Times New Roman"/>
                <w:b w:val="false"/>
                <w:i w:val="false"/>
                <w:color w:val="000000"/>
                <w:sz w:val="20"/>
              </w:rPr>
              <w:t>
</w:t>
            </w:r>
            <w:r>
              <w:rPr>
                <w:rFonts w:ascii="Times New Roman"/>
                <w:b/>
                <w:i w:val="false"/>
                <w:color w:val="000000"/>
                <w:sz w:val="20"/>
              </w:rPr>
              <w:t>Гекконовые</w:t>
            </w:r>
            <w:r>
              <w:br/>
            </w:r>
            <w:r>
              <w:rPr>
                <w:rFonts w:ascii="Times New Roman"/>
                <w:b w:val="false"/>
                <w:i w:val="false"/>
                <w:color w:val="000000"/>
                <w:sz w:val="20"/>
              </w:rPr>
              <w:t>
</w:t>
            </w:r>
            <w:r>
              <w:rPr>
                <w:rFonts w:ascii="Times New Roman"/>
                <w:b w:val="false"/>
                <w:i/>
                <w:color w:val="000000"/>
                <w:sz w:val="20"/>
              </w:rPr>
              <w:t>Гекконы:</w:t>
            </w:r>
          </w:p>
          <w:bookmarkEnd w:id="29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психоделический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Gekko gecko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токи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Gonatodes daudini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Додэна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гоплодактилус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Карликовый геккон Вильямса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змеиноостровной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Живородящие новозеландские гекконы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Paroedura androyensis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земляной толстохвостый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дневные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armasi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Круглопалый геккон armasi (Куба)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celicara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celicara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dimorphicus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dimorphicus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intermedius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круглопалый геккон (Куба)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alayoi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Чернопятнистый круглопалый геккон alayoi (Куба)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granti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granti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lissodesmus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lissodesmus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ocujal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ocujal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strategus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strategus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notatus atactus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Рифовый круглопалый геккон atactus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oliveri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oliveri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pimienta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pimienta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ruibali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Руибала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siboney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siboney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torrei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torrei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Плоскохвостые мадагаскарские гекконы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4"/>
          <w:p>
            <w:pPr>
              <w:spacing w:after="20"/>
              <w:ind w:left="20"/>
              <w:jc w:val="both"/>
            </w:pPr>
            <w:r>
              <w:rPr>
                <w:rFonts w:ascii="Times New Roman"/>
                <w:b w:val="false"/>
                <w:i w:val="false"/>
                <w:color w:val="000000"/>
                <w:sz w:val="20"/>
              </w:rPr>
              <w:t>
</w:t>
            </w:r>
            <w:r>
              <w:rPr>
                <w:rFonts w:ascii="Times New Roman"/>
                <w:b/>
                <w:i w:val="false"/>
                <w:color w:val="000000"/>
                <w:sz w:val="20"/>
              </w:rPr>
              <w:t xml:space="preserve">Helodermatidae </w:t>
            </w:r>
            <w:r>
              <w:br/>
            </w:r>
            <w:r>
              <w:rPr>
                <w:rFonts w:ascii="Times New Roman"/>
                <w:b w:val="false"/>
                <w:i w:val="false"/>
                <w:color w:val="000000"/>
                <w:sz w:val="20"/>
              </w:rPr>
              <w:t>
</w:t>
            </w:r>
            <w:r>
              <w:rPr>
                <w:rFonts w:ascii="Times New Roman"/>
                <w:b w:val="false"/>
                <w:i/>
                <w:color w:val="000000"/>
                <w:sz w:val="20"/>
              </w:rPr>
              <w:t>Beaded lizards, gila monsters:</w:t>
            </w:r>
          </w:p>
          <w:bookmarkEnd w:id="29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5"/>
          <w:p>
            <w:pPr>
              <w:spacing w:after="20"/>
              <w:ind w:left="20"/>
              <w:jc w:val="both"/>
            </w:pPr>
            <w:r>
              <w:rPr>
                <w:rFonts w:ascii="Times New Roman"/>
                <w:b w:val="false"/>
                <w:i w:val="false"/>
                <w:color w:val="000000"/>
                <w:sz w:val="20"/>
              </w:rPr>
              <w:t>
</w:t>
            </w:r>
            <w:r>
              <w:rPr>
                <w:rFonts w:ascii="Times New Roman"/>
                <w:b/>
                <w:i w:val="false"/>
                <w:color w:val="000000"/>
                <w:sz w:val="20"/>
              </w:rPr>
              <w:t>Ядозубы</w:t>
            </w:r>
            <w:r>
              <w:br/>
            </w:r>
            <w:r>
              <w:rPr>
                <w:rFonts w:ascii="Times New Roman"/>
                <w:b w:val="false"/>
                <w:i w:val="false"/>
                <w:color w:val="000000"/>
                <w:sz w:val="20"/>
              </w:rPr>
              <w:t>
</w:t>
            </w:r>
            <w:r>
              <w:rPr>
                <w:rFonts w:ascii="Times New Roman"/>
                <w:b w:val="false"/>
                <w:i/>
                <w:color w:val="000000"/>
                <w:sz w:val="20"/>
              </w:rPr>
              <w:t>Ящерицы-ядозубы:</w:t>
            </w:r>
          </w:p>
          <w:bookmarkEnd w:id="29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Ядозубы (все виды) (за исключением подвидов, включенных в приложение 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тола-хини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6"/>
          <w:p>
            <w:pPr>
              <w:spacing w:after="20"/>
              <w:ind w:left="20"/>
              <w:jc w:val="both"/>
            </w:pPr>
            <w:r>
              <w:rPr>
                <w:rFonts w:ascii="Times New Roman"/>
                <w:b w:val="false"/>
                <w:i w:val="false"/>
                <w:color w:val="000000"/>
                <w:sz w:val="20"/>
              </w:rPr>
              <w:t>
</w:t>
            </w:r>
            <w:r>
              <w:rPr>
                <w:rFonts w:ascii="Times New Roman"/>
                <w:b/>
                <w:i w:val="false"/>
                <w:color w:val="000000"/>
                <w:sz w:val="20"/>
              </w:rPr>
              <w:t xml:space="preserve">Iguanidae </w:t>
            </w:r>
            <w:r>
              <w:br/>
            </w:r>
            <w:r>
              <w:rPr>
                <w:rFonts w:ascii="Times New Roman"/>
                <w:b w:val="false"/>
                <w:i w:val="false"/>
                <w:color w:val="000000"/>
                <w:sz w:val="20"/>
              </w:rPr>
              <w:t>
</w:t>
            </w:r>
            <w:r>
              <w:rPr>
                <w:rFonts w:ascii="Times New Roman"/>
                <w:b w:val="false"/>
                <w:i/>
                <w:color w:val="000000"/>
                <w:sz w:val="20"/>
              </w:rPr>
              <w:t>Iguanas</w:t>
            </w:r>
            <w:r>
              <w:rPr>
                <w:rFonts w:ascii="Times New Roman"/>
                <w:b w:val="false"/>
                <w:i/>
                <w:color w:val="000000"/>
                <w:sz w:val="20"/>
              </w:rPr>
              <w:t>:</w:t>
            </w:r>
          </w:p>
          <w:bookmarkEnd w:id="29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7"/>
          <w:p>
            <w:pPr>
              <w:spacing w:after="20"/>
              <w:ind w:left="20"/>
              <w:jc w:val="both"/>
            </w:pPr>
            <w:r>
              <w:rPr>
                <w:rFonts w:ascii="Times New Roman"/>
                <w:b w:val="false"/>
                <w:i w:val="false"/>
                <w:color w:val="000000"/>
                <w:sz w:val="20"/>
              </w:rPr>
              <w:t>
</w:t>
            </w:r>
            <w:r>
              <w:rPr>
                <w:rFonts w:ascii="Times New Roman"/>
                <w:b/>
                <w:i w:val="false"/>
                <w:color w:val="000000"/>
                <w:sz w:val="20"/>
              </w:rPr>
              <w:t>Игуановые</w:t>
            </w:r>
            <w:r>
              <w:br/>
            </w:r>
            <w:r>
              <w:rPr>
                <w:rFonts w:ascii="Times New Roman"/>
                <w:b w:val="false"/>
                <w:i w:val="false"/>
                <w:color w:val="000000"/>
                <w:sz w:val="20"/>
              </w:rPr>
              <w:t>
</w:t>
            </w:r>
            <w:r>
              <w:rPr>
                <w:rFonts w:ascii="Times New Roman"/>
                <w:b w:val="false"/>
                <w:i/>
                <w:color w:val="000000"/>
                <w:sz w:val="20"/>
              </w:rPr>
              <w:t>Игуаны:</w:t>
            </w:r>
          </w:p>
          <w:bookmarkEnd w:id="29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морская галапогосская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полосатые фиджийские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Игуанновые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кольцехвостые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рода Iguana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блаинвилли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серронсе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жабовидная (рогатая) береговая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уигинси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сан-эстебанская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8"/>
          <w:p>
            <w:pPr>
              <w:spacing w:after="20"/>
              <w:ind w:left="20"/>
              <w:jc w:val="both"/>
            </w:pPr>
            <w:r>
              <w:rPr>
                <w:rFonts w:ascii="Times New Roman"/>
                <w:b w:val="false"/>
                <w:i w:val="false"/>
                <w:color w:val="000000"/>
                <w:sz w:val="20"/>
              </w:rPr>
              <w:t>
</w:t>
            </w:r>
            <w:r>
              <w:rPr>
                <w:rFonts w:ascii="Times New Roman"/>
                <w:b/>
                <w:i w:val="false"/>
                <w:color w:val="000000"/>
                <w:sz w:val="20"/>
              </w:rPr>
              <w:t xml:space="preserve">Lacertidae </w:t>
            </w:r>
            <w:r>
              <w:br/>
            </w:r>
            <w:r>
              <w:rPr>
                <w:rFonts w:ascii="Times New Roman"/>
                <w:b w:val="false"/>
                <w:i w:val="false"/>
                <w:color w:val="000000"/>
                <w:sz w:val="20"/>
              </w:rPr>
              <w:t>
</w:t>
            </w:r>
            <w:r>
              <w:rPr>
                <w:rFonts w:ascii="Times New Roman"/>
                <w:b w:val="false"/>
                <w:i/>
                <w:color w:val="000000"/>
                <w:sz w:val="20"/>
              </w:rPr>
              <w:t>Lizards</w:t>
            </w:r>
            <w:r>
              <w:rPr>
                <w:rFonts w:ascii="Times New Roman"/>
                <w:b w:val="false"/>
                <w:i/>
                <w:color w:val="000000"/>
                <w:sz w:val="20"/>
              </w:rPr>
              <w:t>:</w:t>
            </w:r>
          </w:p>
          <w:bookmarkEnd w:id="29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9"/>
          <w:p>
            <w:pPr>
              <w:spacing w:after="20"/>
              <w:ind w:left="20"/>
              <w:jc w:val="both"/>
            </w:pPr>
            <w:r>
              <w:rPr>
                <w:rFonts w:ascii="Times New Roman"/>
                <w:b w:val="false"/>
                <w:i w:val="false"/>
                <w:color w:val="000000"/>
                <w:sz w:val="20"/>
              </w:rPr>
              <w:t>
</w:t>
            </w:r>
            <w:r>
              <w:rPr>
                <w:rFonts w:ascii="Times New Roman"/>
                <w:b/>
                <w:i w:val="false"/>
                <w:color w:val="000000"/>
                <w:sz w:val="20"/>
              </w:rPr>
              <w:t>Ящерицы настоящие</w:t>
            </w:r>
            <w:r>
              <w:br/>
            </w:r>
            <w:r>
              <w:rPr>
                <w:rFonts w:ascii="Times New Roman"/>
                <w:b w:val="false"/>
                <w:i w:val="false"/>
                <w:color w:val="000000"/>
                <w:sz w:val="20"/>
              </w:rPr>
              <w:t>
</w:t>
            </w:r>
            <w:r>
              <w:rPr>
                <w:rFonts w:ascii="Times New Roman"/>
                <w:b w:val="false"/>
                <w:i/>
                <w:color w:val="000000"/>
                <w:sz w:val="20"/>
              </w:rPr>
              <w:t>Ящерицы:</w:t>
            </w:r>
          </w:p>
          <w:bookmarkEnd w:id="29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канарская Симони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Лилфорда, или балеарская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петиусенская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0"/>
          <w:p>
            <w:pPr>
              <w:spacing w:after="20"/>
              <w:ind w:left="20"/>
              <w:jc w:val="both"/>
            </w:pPr>
            <w:r>
              <w:rPr>
                <w:rFonts w:ascii="Times New Roman"/>
                <w:b w:val="false"/>
                <w:i w:val="false"/>
                <w:color w:val="000000"/>
                <w:sz w:val="20"/>
              </w:rPr>
              <w:t>
</w:t>
            </w:r>
            <w:r>
              <w:rPr>
                <w:rFonts w:ascii="Times New Roman"/>
                <w:b/>
                <w:i w:val="false"/>
                <w:color w:val="000000"/>
                <w:sz w:val="20"/>
              </w:rPr>
              <w:t>Lanthanotidae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Earless monitor lizards</w:t>
            </w:r>
            <w:r>
              <w:rPr>
                <w:rFonts w:ascii="Times New Roman"/>
                <w:b w:val="false"/>
                <w:i/>
                <w:color w:val="000000"/>
                <w:sz w:val="20"/>
              </w:rPr>
              <w:t>:</w:t>
            </w:r>
          </w:p>
          <w:bookmarkEnd w:id="30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1"/>
          <w:p>
            <w:pPr>
              <w:spacing w:after="20"/>
              <w:ind w:left="20"/>
              <w:jc w:val="both"/>
            </w:pPr>
            <w:r>
              <w:rPr>
                <w:rFonts w:ascii="Times New Roman"/>
                <w:b w:val="false"/>
                <w:i w:val="false"/>
                <w:color w:val="000000"/>
                <w:sz w:val="20"/>
              </w:rPr>
              <w:t>
</w:t>
            </w:r>
            <w:r>
              <w:rPr>
                <w:rFonts w:ascii="Times New Roman"/>
                <w:b/>
                <w:i w:val="false"/>
                <w:color w:val="000000"/>
                <w:sz w:val="20"/>
              </w:rPr>
              <w:t>Безухие вараны</w:t>
            </w:r>
            <w:r>
              <w:br/>
            </w:r>
            <w:r>
              <w:rPr>
                <w:rFonts w:ascii="Times New Roman"/>
                <w:b w:val="false"/>
                <w:i w:val="false"/>
                <w:color w:val="000000"/>
                <w:sz w:val="20"/>
              </w:rPr>
              <w:t>
</w:t>
            </w:r>
            <w:r>
              <w:rPr>
                <w:rFonts w:ascii="Times New Roman"/>
                <w:b w:val="false"/>
                <w:i/>
                <w:color w:val="000000"/>
                <w:sz w:val="20"/>
              </w:rPr>
              <w:t>Безухие вараны:</w:t>
            </w:r>
          </w:p>
          <w:bookmarkEnd w:id="30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Безухие вараны (все виды) (в отношении диких образцов установлена нулевая квота на экспорт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2"/>
          <w:p>
            <w:pPr>
              <w:spacing w:after="20"/>
              <w:ind w:left="20"/>
              <w:jc w:val="both"/>
            </w:pPr>
            <w:r>
              <w:rPr>
                <w:rFonts w:ascii="Times New Roman"/>
                <w:b w:val="false"/>
                <w:i w:val="false"/>
                <w:color w:val="000000"/>
                <w:sz w:val="20"/>
              </w:rPr>
              <w:t>
</w:t>
            </w:r>
            <w:r>
              <w:rPr>
                <w:rFonts w:ascii="Times New Roman"/>
                <w:b/>
                <w:i w:val="false"/>
                <w:color w:val="000000"/>
                <w:sz w:val="20"/>
              </w:rPr>
              <w:t xml:space="preserve">Polychrotidae </w:t>
            </w:r>
            <w:r>
              <w:br/>
            </w:r>
            <w:r>
              <w:rPr>
                <w:rFonts w:ascii="Times New Roman"/>
                <w:b w:val="false"/>
                <w:i w:val="false"/>
                <w:color w:val="000000"/>
                <w:sz w:val="20"/>
              </w:rPr>
              <w:t>
</w:t>
            </w:r>
            <w:r>
              <w:rPr>
                <w:rFonts w:ascii="Times New Roman"/>
                <w:b w:val="false"/>
                <w:i/>
                <w:color w:val="000000"/>
                <w:sz w:val="20"/>
              </w:rPr>
              <w:t>Anole</w:t>
            </w:r>
            <w:r>
              <w:rPr>
                <w:rFonts w:ascii="Times New Roman"/>
                <w:b/>
                <w:i w:val="false"/>
                <w:color w:val="000000"/>
                <w:sz w:val="20"/>
              </w:rPr>
              <w:t>s</w:t>
            </w:r>
            <w:r>
              <w:rPr>
                <w:rFonts w:ascii="Times New Roman"/>
                <w:b/>
                <w:i w:val="false"/>
                <w:color w:val="000000"/>
                <w:sz w:val="20"/>
              </w:rPr>
              <w:t>:</w:t>
            </w:r>
          </w:p>
          <w:bookmarkEnd w:id="30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3"/>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Поликротовые </w:t>
            </w:r>
            <w:r>
              <w:br/>
            </w:r>
            <w:r>
              <w:rPr>
                <w:rFonts w:ascii="Times New Roman"/>
                <w:b w:val="false"/>
                <w:i w:val="false"/>
                <w:color w:val="000000"/>
                <w:sz w:val="20"/>
              </w:rPr>
              <w:t>
</w:t>
            </w:r>
            <w:r>
              <w:rPr>
                <w:rFonts w:ascii="Times New Roman"/>
                <w:b w:val="false"/>
                <w:i/>
                <w:color w:val="000000"/>
                <w:sz w:val="20"/>
              </w:rPr>
              <w:t>Анолисовые:</w:t>
            </w:r>
          </w:p>
          <w:bookmarkEnd w:id="30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agueroi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agueroi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baracoae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baracoae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barbatus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бородатый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chamaeleonides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хамелеолис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equestris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Анолис-рыцарь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guamuhaya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guamuhaya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luteogularis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желтошеий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pigmaequestris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pigmaequestris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porcus (Cuba)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(ложный хамелион) (Куба)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4"/>
          <w:p>
            <w:pPr>
              <w:spacing w:after="20"/>
              <w:ind w:left="20"/>
              <w:jc w:val="both"/>
            </w:pPr>
            <w:r>
              <w:rPr>
                <w:rFonts w:ascii="Times New Roman"/>
                <w:b w:val="false"/>
                <w:i w:val="false"/>
                <w:color w:val="000000"/>
                <w:sz w:val="20"/>
              </w:rPr>
              <w:t>
</w:t>
            </w:r>
            <w:r>
              <w:rPr>
                <w:rFonts w:ascii="Times New Roman"/>
                <w:b/>
                <w:i w:val="false"/>
                <w:color w:val="000000"/>
                <w:sz w:val="20"/>
              </w:rPr>
              <w:t xml:space="preserve">Scincidae </w:t>
            </w:r>
            <w:r>
              <w:br/>
            </w:r>
            <w:r>
              <w:rPr>
                <w:rFonts w:ascii="Times New Roman"/>
                <w:b w:val="false"/>
                <w:i w:val="false"/>
                <w:color w:val="000000"/>
                <w:sz w:val="20"/>
              </w:rPr>
              <w:t>
</w:t>
            </w:r>
            <w:r>
              <w:rPr>
                <w:rFonts w:ascii="Times New Roman"/>
                <w:b w:val="false"/>
                <w:i/>
                <w:color w:val="000000"/>
                <w:sz w:val="20"/>
              </w:rPr>
              <w:t>Skinks</w:t>
            </w:r>
            <w:r>
              <w:rPr>
                <w:rFonts w:ascii="Times New Roman"/>
                <w:b w:val="false"/>
                <w:i/>
                <w:color w:val="000000"/>
                <w:sz w:val="20"/>
              </w:rPr>
              <w:t>:</w:t>
            </w:r>
          </w:p>
          <w:bookmarkEnd w:id="30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5"/>
          <w:p>
            <w:pPr>
              <w:spacing w:after="20"/>
              <w:ind w:left="20"/>
              <w:jc w:val="both"/>
            </w:pPr>
            <w:r>
              <w:rPr>
                <w:rFonts w:ascii="Times New Roman"/>
                <w:b w:val="false"/>
                <w:i w:val="false"/>
                <w:color w:val="000000"/>
                <w:sz w:val="20"/>
              </w:rPr>
              <w:t>
</w:t>
            </w:r>
            <w:r>
              <w:rPr>
                <w:rFonts w:ascii="Times New Roman"/>
                <w:b/>
                <w:i w:val="false"/>
                <w:color w:val="000000"/>
                <w:sz w:val="20"/>
              </w:rPr>
              <w:t>Сцинковые</w:t>
            </w:r>
            <w:r>
              <w:br/>
            </w:r>
            <w:r>
              <w:rPr>
                <w:rFonts w:ascii="Times New Roman"/>
                <w:b w:val="false"/>
                <w:i w:val="false"/>
                <w:color w:val="000000"/>
                <w:sz w:val="20"/>
              </w:rPr>
              <w:t>
</w:t>
            </w:r>
            <w:r>
              <w:rPr>
                <w:rFonts w:ascii="Times New Roman"/>
                <w:b w:val="false"/>
                <w:i/>
                <w:color w:val="000000"/>
                <w:sz w:val="20"/>
              </w:rPr>
              <w:t>Сцинки:</w:t>
            </w:r>
          </w:p>
          <w:bookmarkEnd w:id="30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цепкохвостый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6"/>
          <w:p>
            <w:pPr>
              <w:spacing w:after="20"/>
              <w:ind w:left="20"/>
              <w:jc w:val="both"/>
            </w:pPr>
            <w:r>
              <w:rPr>
                <w:rFonts w:ascii="Times New Roman"/>
                <w:b w:val="false"/>
                <w:i w:val="false"/>
                <w:color w:val="000000"/>
                <w:sz w:val="20"/>
              </w:rPr>
              <w:t>
</w:t>
            </w:r>
            <w:r>
              <w:rPr>
                <w:rFonts w:ascii="Times New Roman"/>
                <w:b/>
                <w:i w:val="false"/>
                <w:color w:val="000000"/>
                <w:sz w:val="20"/>
              </w:rPr>
              <w:t xml:space="preserve">Teiidae </w:t>
            </w:r>
            <w:r>
              <w:br/>
            </w:r>
            <w:r>
              <w:rPr>
                <w:rFonts w:ascii="Times New Roman"/>
                <w:b w:val="false"/>
                <w:i w:val="false"/>
                <w:color w:val="000000"/>
                <w:sz w:val="20"/>
              </w:rPr>
              <w:t>
</w:t>
            </w:r>
            <w:r>
              <w:rPr>
                <w:rFonts w:ascii="Times New Roman"/>
                <w:b w:val="false"/>
                <w:i/>
                <w:color w:val="000000"/>
                <w:sz w:val="20"/>
              </w:rPr>
              <w:t>Caiman lizards, tegu lizards:</w:t>
            </w:r>
          </w:p>
          <w:bookmarkEnd w:id="30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7"/>
          <w:p>
            <w:pPr>
              <w:spacing w:after="20"/>
              <w:ind w:left="20"/>
              <w:jc w:val="both"/>
            </w:pPr>
            <w:r>
              <w:rPr>
                <w:rFonts w:ascii="Times New Roman"/>
                <w:b w:val="false"/>
                <w:i w:val="false"/>
                <w:color w:val="000000"/>
                <w:sz w:val="20"/>
              </w:rPr>
              <w:t>
</w:t>
            </w:r>
            <w:r>
              <w:rPr>
                <w:rFonts w:ascii="Times New Roman"/>
                <w:b/>
                <w:i w:val="false"/>
                <w:color w:val="000000"/>
                <w:sz w:val="20"/>
              </w:rPr>
              <w:t>Тейиды</w:t>
            </w:r>
            <w:r>
              <w:br/>
            </w:r>
            <w:r>
              <w:rPr>
                <w:rFonts w:ascii="Times New Roman"/>
                <w:b w:val="false"/>
                <w:i w:val="false"/>
                <w:color w:val="000000"/>
                <w:sz w:val="20"/>
              </w:rPr>
              <w:t>
</w:t>
            </w:r>
            <w:r>
              <w:rPr>
                <w:rFonts w:ascii="Times New Roman"/>
                <w:b w:val="false"/>
                <w:i/>
                <w:color w:val="000000"/>
                <w:sz w:val="20"/>
              </w:rPr>
              <w:t>Каймановые ящерицы, жакруару:</w:t>
            </w:r>
          </w:p>
          <w:bookmarkEnd w:id="30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Крокодилохвостая ящерица амазонская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Ящерицы каймановые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или тупинамбусы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8"/>
          <w:p>
            <w:pPr>
              <w:spacing w:after="20"/>
              <w:ind w:left="20"/>
              <w:jc w:val="both"/>
            </w:pPr>
            <w:r>
              <w:rPr>
                <w:rFonts w:ascii="Times New Roman"/>
                <w:b w:val="false"/>
                <w:i w:val="false"/>
                <w:color w:val="000000"/>
                <w:sz w:val="20"/>
              </w:rPr>
              <w:t>
</w:t>
            </w:r>
            <w:r>
              <w:rPr>
                <w:rFonts w:ascii="Times New Roman"/>
                <w:b/>
                <w:i w:val="false"/>
                <w:color w:val="000000"/>
                <w:sz w:val="20"/>
              </w:rPr>
              <w:t xml:space="preserve">Varanidae </w:t>
            </w:r>
            <w:r>
              <w:br/>
            </w:r>
            <w:r>
              <w:rPr>
                <w:rFonts w:ascii="Times New Roman"/>
                <w:b w:val="false"/>
                <w:i w:val="false"/>
                <w:color w:val="000000"/>
                <w:sz w:val="20"/>
              </w:rPr>
              <w:t>
</w:t>
            </w:r>
            <w:r>
              <w:rPr>
                <w:rFonts w:ascii="Times New Roman"/>
                <w:b w:val="false"/>
                <w:i/>
                <w:color w:val="000000"/>
                <w:sz w:val="20"/>
              </w:rPr>
              <w:t>Monitor lizards</w:t>
            </w:r>
            <w:r>
              <w:rPr>
                <w:rFonts w:ascii="Times New Roman"/>
                <w:b w:val="false"/>
                <w:i/>
                <w:color w:val="000000"/>
                <w:sz w:val="20"/>
              </w:rPr>
              <w:t>:</w:t>
            </w:r>
          </w:p>
          <w:bookmarkEnd w:id="30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9"/>
          <w:p>
            <w:pPr>
              <w:spacing w:after="20"/>
              <w:ind w:left="20"/>
              <w:jc w:val="both"/>
            </w:pPr>
            <w:r>
              <w:rPr>
                <w:rFonts w:ascii="Times New Roman"/>
                <w:b w:val="false"/>
                <w:i w:val="false"/>
                <w:color w:val="000000"/>
                <w:sz w:val="20"/>
              </w:rPr>
              <w:t>
</w:t>
            </w:r>
            <w:r>
              <w:rPr>
                <w:rFonts w:ascii="Times New Roman"/>
                <w:b/>
                <w:i w:val="false"/>
                <w:color w:val="000000"/>
                <w:sz w:val="20"/>
              </w:rPr>
              <w:t>Варановые</w:t>
            </w:r>
            <w:r>
              <w:br/>
            </w:r>
            <w:r>
              <w:rPr>
                <w:rFonts w:ascii="Times New Roman"/>
                <w:b w:val="false"/>
                <w:i w:val="false"/>
                <w:color w:val="000000"/>
                <w:sz w:val="20"/>
              </w:rPr>
              <w:t>
</w:t>
            </w:r>
            <w:r>
              <w:rPr>
                <w:rFonts w:ascii="Times New Roman"/>
                <w:b w:val="false"/>
                <w:i/>
                <w:color w:val="000000"/>
                <w:sz w:val="20"/>
              </w:rPr>
              <w:t>Вараны:</w:t>
            </w:r>
          </w:p>
          <w:bookmarkEnd w:id="30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бенгальский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желтый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комодский, или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дымчатый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0"/>
          <w:p>
            <w:pPr>
              <w:spacing w:after="20"/>
              <w:ind w:left="20"/>
              <w:jc w:val="both"/>
            </w:pPr>
            <w:r>
              <w:rPr>
                <w:rFonts w:ascii="Times New Roman"/>
                <w:b w:val="false"/>
                <w:i w:val="false"/>
                <w:color w:val="000000"/>
                <w:sz w:val="20"/>
              </w:rPr>
              <w:t>
</w:t>
            </w:r>
            <w:r>
              <w:rPr>
                <w:rFonts w:ascii="Times New Roman"/>
                <w:b/>
                <w:i w:val="false"/>
                <w:color w:val="000000"/>
                <w:sz w:val="20"/>
              </w:rPr>
              <w:t xml:space="preserve">Xenosauridae </w:t>
            </w:r>
            <w:r>
              <w:br/>
            </w:r>
            <w:r>
              <w:rPr>
                <w:rFonts w:ascii="Times New Roman"/>
                <w:b w:val="false"/>
                <w:i w:val="false"/>
                <w:color w:val="000000"/>
                <w:sz w:val="20"/>
              </w:rPr>
              <w:t>
</w:t>
            </w:r>
            <w:r>
              <w:rPr>
                <w:rFonts w:ascii="Times New Roman"/>
                <w:b w:val="false"/>
                <w:i/>
                <w:color w:val="000000"/>
                <w:sz w:val="20"/>
              </w:rPr>
              <w:t>Chines crocodile lizard</w:t>
            </w:r>
            <w:r>
              <w:rPr>
                <w:rFonts w:ascii="Times New Roman"/>
                <w:b w:val="false"/>
                <w:i/>
                <w:color w:val="000000"/>
                <w:sz w:val="20"/>
              </w:rPr>
              <w:t>:</w:t>
            </w:r>
          </w:p>
          <w:bookmarkEnd w:id="31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1"/>
          <w:p>
            <w:pPr>
              <w:spacing w:after="20"/>
              <w:ind w:left="20"/>
              <w:jc w:val="both"/>
            </w:pPr>
            <w:r>
              <w:rPr>
                <w:rFonts w:ascii="Times New Roman"/>
                <w:b w:val="false"/>
                <w:i w:val="false"/>
                <w:color w:val="000000"/>
                <w:sz w:val="20"/>
              </w:rPr>
              <w:t>
</w:t>
            </w:r>
            <w:r>
              <w:rPr>
                <w:rFonts w:ascii="Times New Roman"/>
                <w:b/>
                <w:i w:val="false"/>
                <w:color w:val="000000"/>
                <w:sz w:val="20"/>
              </w:rPr>
              <w:t>Ксенозавры</w:t>
            </w:r>
            <w:r>
              <w:br/>
            </w:r>
            <w:r>
              <w:rPr>
                <w:rFonts w:ascii="Times New Roman"/>
                <w:b w:val="false"/>
                <w:i w:val="false"/>
                <w:color w:val="000000"/>
                <w:sz w:val="20"/>
              </w:rPr>
              <w:t>
</w:t>
            </w:r>
            <w:r>
              <w:rPr>
                <w:rFonts w:ascii="Times New Roman"/>
                <w:b w:val="false"/>
                <w:i/>
                <w:color w:val="000000"/>
                <w:sz w:val="20"/>
              </w:rPr>
              <w:t>Крокодиловый шинизавр:</w:t>
            </w:r>
          </w:p>
          <w:bookmarkEnd w:id="31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Ксенозавр крокодиловый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ЗМЕИ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2"/>
          <w:p>
            <w:pPr>
              <w:spacing w:after="20"/>
              <w:ind w:left="20"/>
              <w:jc w:val="both"/>
            </w:pPr>
            <w:r>
              <w:rPr>
                <w:rFonts w:ascii="Times New Roman"/>
                <w:b w:val="false"/>
                <w:i w:val="false"/>
                <w:color w:val="000000"/>
                <w:sz w:val="20"/>
              </w:rPr>
              <w:t>
</w:t>
            </w:r>
            <w:r>
              <w:rPr>
                <w:rFonts w:ascii="Times New Roman"/>
                <w:b/>
                <w:i w:val="false"/>
                <w:color w:val="000000"/>
                <w:sz w:val="20"/>
              </w:rPr>
              <w:t xml:space="preserve">Boidae </w:t>
            </w:r>
            <w:r>
              <w:br/>
            </w:r>
            <w:r>
              <w:rPr>
                <w:rFonts w:ascii="Times New Roman"/>
                <w:b w:val="false"/>
                <w:i w:val="false"/>
                <w:color w:val="000000"/>
                <w:sz w:val="20"/>
              </w:rPr>
              <w:t>
</w:t>
            </w:r>
            <w:r>
              <w:rPr>
                <w:rFonts w:ascii="Times New Roman"/>
                <w:b w:val="false"/>
                <w:i/>
                <w:color w:val="000000"/>
                <w:sz w:val="20"/>
              </w:rPr>
              <w:t>Boas</w:t>
            </w:r>
            <w:r>
              <w:rPr>
                <w:rFonts w:ascii="Times New Roman"/>
                <w:b w:val="false"/>
                <w:i/>
                <w:color w:val="000000"/>
                <w:sz w:val="20"/>
              </w:rPr>
              <w:t>:</w:t>
            </w:r>
          </w:p>
          <w:bookmarkEnd w:id="31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3"/>
          <w:p>
            <w:pPr>
              <w:spacing w:after="20"/>
              <w:ind w:left="20"/>
              <w:jc w:val="both"/>
            </w:pPr>
            <w:r>
              <w:rPr>
                <w:rFonts w:ascii="Times New Roman"/>
                <w:b w:val="false"/>
                <w:i w:val="false"/>
                <w:color w:val="000000"/>
                <w:sz w:val="20"/>
              </w:rPr>
              <w:t>
</w:t>
            </w:r>
            <w:r>
              <w:rPr>
                <w:rFonts w:ascii="Times New Roman"/>
                <w:b/>
                <w:i w:val="false"/>
                <w:color w:val="000000"/>
                <w:sz w:val="20"/>
              </w:rPr>
              <w:t>Ложноногие (удавообразные) змеи</w:t>
            </w:r>
            <w:r>
              <w:br/>
            </w:r>
            <w:r>
              <w:rPr>
                <w:rFonts w:ascii="Times New Roman"/>
                <w:b w:val="false"/>
                <w:i w:val="false"/>
                <w:color w:val="000000"/>
                <w:sz w:val="20"/>
              </w:rPr>
              <w:t>
</w:t>
            </w:r>
            <w:r>
              <w:rPr>
                <w:rFonts w:ascii="Times New Roman"/>
                <w:b w:val="false"/>
                <w:i/>
                <w:color w:val="000000"/>
                <w:sz w:val="20"/>
              </w:rPr>
              <w:t>Удавы:</w:t>
            </w:r>
          </w:p>
          <w:bookmarkEnd w:id="31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Удавы мадагаскарские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аргентинский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пуэрториканский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острова Мона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ямайский желтый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мадагаскарский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4"/>
          <w:p>
            <w:pPr>
              <w:spacing w:after="20"/>
              <w:ind w:left="20"/>
              <w:jc w:val="both"/>
            </w:pPr>
            <w:r>
              <w:rPr>
                <w:rFonts w:ascii="Times New Roman"/>
                <w:b w:val="false"/>
                <w:i w:val="false"/>
                <w:color w:val="000000"/>
                <w:sz w:val="20"/>
              </w:rPr>
              <w:t>
</w:t>
            </w:r>
            <w:r>
              <w:rPr>
                <w:rFonts w:ascii="Times New Roman"/>
                <w:b/>
                <w:i w:val="false"/>
                <w:color w:val="000000"/>
                <w:sz w:val="20"/>
              </w:rPr>
              <w:t xml:space="preserve">Bolyeriidae </w:t>
            </w:r>
            <w:r>
              <w:br/>
            </w:r>
            <w:r>
              <w:rPr>
                <w:rFonts w:ascii="Times New Roman"/>
                <w:b w:val="false"/>
                <w:i w:val="false"/>
                <w:color w:val="000000"/>
                <w:sz w:val="20"/>
              </w:rPr>
              <w:t>
</w:t>
            </w:r>
            <w:r>
              <w:rPr>
                <w:rFonts w:ascii="Times New Roman"/>
                <w:b w:val="false"/>
                <w:i/>
                <w:color w:val="000000"/>
                <w:sz w:val="20"/>
              </w:rPr>
              <w:t>Round island boas</w:t>
            </w:r>
            <w:r>
              <w:rPr>
                <w:rFonts w:ascii="Times New Roman"/>
                <w:b w:val="false"/>
                <w:i/>
                <w:color w:val="000000"/>
                <w:sz w:val="20"/>
              </w:rPr>
              <w:t>:</w:t>
            </w:r>
          </w:p>
          <w:bookmarkEnd w:id="31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5"/>
          <w:p>
            <w:pPr>
              <w:spacing w:after="20"/>
              <w:ind w:left="20"/>
              <w:jc w:val="both"/>
            </w:pPr>
            <w:r>
              <w:rPr>
                <w:rFonts w:ascii="Times New Roman"/>
                <w:b w:val="false"/>
                <w:i w:val="false"/>
                <w:color w:val="000000"/>
                <w:sz w:val="20"/>
              </w:rPr>
              <w:t>
</w:t>
            </w:r>
            <w:r>
              <w:rPr>
                <w:rFonts w:ascii="Times New Roman"/>
                <w:b/>
                <w:i w:val="false"/>
                <w:color w:val="000000"/>
                <w:sz w:val="20"/>
              </w:rPr>
              <w:t>Болиериды</w:t>
            </w:r>
            <w:r>
              <w:br/>
            </w:r>
            <w:r>
              <w:rPr>
                <w:rFonts w:ascii="Times New Roman"/>
                <w:b w:val="false"/>
                <w:i w:val="false"/>
                <w:color w:val="000000"/>
                <w:sz w:val="20"/>
              </w:rPr>
              <w:t>
</w:t>
            </w:r>
            <w:r>
              <w:rPr>
                <w:rFonts w:ascii="Times New Roman"/>
                <w:b w:val="false"/>
                <w:i/>
                <w:color w:val="000000"/>
                <w:sz w:val="20"/>
              </w:rPr>
              <w:t>Маскаренские удавы или болиериды:</w:t>
            </w:r>
          </w:p>
          <w:bookmarkEnd w:id="31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Маскаренские удавы или болиериды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Болиерия многокилевая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маскаренский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6"/>
          <w:p>
            <w:pPr>
              <w:spacing w:after="20"/>
              <w:ind w:left="20"/>
              <w:jc w:val="both"/>
            </w:pPr>
            <w:r>
              <w:rPr>
                <w:rFonts w:ascii="Times New Roman"/>
                <w:b w:val="false"/>
                <w:i w:val="false"/>
                <w:color w:val="000000"/>
                <w:sz w:val="20"/>
              </w:rPr>
              <w:t>
</w:t>
            </w:r>
            <w:r>
              <w:rPr>
                <w:rFonts w:ascii="Times New Roman"/>
                <w:b/>
                <w:i w:val="false"/>
                <w:color w:val="000000"/>
                <w:sz w:val="20"/>
              </w:rPr>
              <w:t xml:space="preserve">Colubridae </w:t>
            </w:r>
            <w:r>
              <w:br/>
            </w:r>
            <w:r>
              <w:rPr>
                <w:rFonts w:ascii="Times New Roman"/>
                <w:b w:val="false"/>
                <w:i w:val="false"/>
                <w:color w:val="000000"/>
                <w:sz w:val="20"/>
              </w:rPr>
              <w:t>
</w:t>
            </w:r>
            <w:r>
              <w:rPr>
                <w:rFonts w:ascii="Times New Roman"/>
                <w:b w:val="false"/>
                <w:i/>
                <w:color w:val="000000"/>
                <w:sz w:val="20"/>
              </w:rPr>
              <w:t>Typical snakes,water snakes, whipsnakes:</w:t>
            </w:r>
          </w:p>
          <w:bookmarkEnd w:id="31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7"/>
          <w:p>
            <w:pPr>
              <w:spacing w:after="20"/>
              <w:ind w:left="20"/>
              <w:jc w:val="both"/>
            </w:pPr>
            <w:r>
              <w:rPr>
                <w:rFonts w:ascii="Times New Roman"/>
                <w:b w:val="false"/>
                <w:i w:val="false"/>
                <w:color w:val="000000"/>
                <w:sz w:val="20"/>
              </w:rPr>
              <w:t>
</w:t>
            </w:r>
            <w:r>
              <w:rPr>
                <w:rFonts w:ascii="Times New Roman"/>
                <w:b/>
                <w:i w:val="false"/>
                <w:color w:val="000000"/>
                <w:sz w:val="20"/>
              </w:rPr>
              <w:t>Ужеобразные</w:t>
            </w:r>
            <w:r>
              <w:br/>
            </w:r>
            <w:r>
              <w:rPr>
                <w:rFonts w:ascii="Times New Roman"/>
                <w:b w:val="false"/>
                <w:i w:val="false"/>
                <w:color w:val="000000"/>
                <w:sz w:val="20"/>
              </w:rPr>
              <w:t>
</w:t>
            </w:r>
            <w:r>
              <w:rPr>
                <w:rFonts w:ascii="Times New Roman"/>
                <w:b w:val="false"/>
                <w:i/>
                <w:color w:val="000000"/>
                <w:sz w:val="20"/>
              </w:rPr>
              <w:t>Ужеобразные змеи, водяные змеи, американский кнутовидный полоз:</w:t>
            </w:r>
          </w:p>
          <w:bookmarkEnd w:id="31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килеспинный сланцевый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rynchops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собакоголовый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бразильский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 яйцеед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большеглазый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Шнайдера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Щнарренбергера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Тайтлера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8"/>
          <w:p>
            <w:pPr>
              <w:spacing w:after="20"/>
              <w:ind w:left="20"/>
              <w:jc w:val="both"/>
            </w:pPr>
            <w:r>
              <w:rPr>
                <w:rFonts w:ascii="Times New Roman"/>
                <w:b w:val="false"/>
                <w:i w:val="false"/>
                <w:color w:val="000000"/>
                <w:sz w:val="20"/>
              </w:rPr>
              <w:t>
</w:t>
            </w:r>
            <w:r>
              <w:rPr>
                <w:rFonts w:ascii="Times New Roman"/>
                <w:b/>
                <w:i w:val="false"/>
                <w:color w:val="000000"/>
                <w:sz w:val="20"/>
              </w:rPr>
              <w:t xml:space="preserve">Elapidae </w:t>
            </w:r>
            <w:r>
              <w:br/>
            </w:r>
            <w:r>
              <w:rPr>
                <w:rFonts w:ascii="Times New Roman"/>
                <w:b w:val="false"/>
                <w:i w:val="false"/>
                <w:color w:val="000000"/>
                <w:sz w:val="20"/>
              </w:rPr>
              <w:t>
</w:t>
            </w:r>
            <w:r>
              <w:rPr>
                <w:rFonts w:ascii="Times New Roman"/>
                <w:b w:val="false"/>
                <w:i/>
                <w:color w:val="000000"/>
                <w:sz w:val="20"/>
              </w:rPr>
              <w:t>Cobras, coral snakes</w:t>
            </w:r>
            <w:r>
              <w:rPr>
                <w:rFonts w:ascii="Times New Roman"/>
                <w:b w:val="false"/>
                <w:i/>
                <w:color w:val="000000"/>
                <w:sz w:val="20"/>
              </w:rPr>
              <w:t>:</w:t>
            </w:r>
          </w:p>
          <w:bookmarkEnd w:id="31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9"/>
          <w:p>
            <w:pPr>
              <w:spacing w:after="20"/>
              <w:ind w:left="20"/>
              <w:jc w:val="both"/>
            </w:pPr>
            <w:r>
              <w:rPr>
                <w:rFonts w:ascii="Times New Roman"/>
                <w:b w:val="false"/>
                <w:i w:val="false"/>
                <w:color w:val="000000"/>
                <w:sz w:val="20"/>
              </w:rPr>
              <w:t>
</w:t>
            </w:r>
            <w:r>
              <w:rPr>
                <w:rFonts w:ascii="Times New Roman"/>
                <w:b/>
                <w:i w:val="false"/>
                <w:color w:val="000000"/>
                <w:sz w:val="20"/>
              </w:rPr>
              <w:t>Аспидовые змеи</w:t>
            </w:r>
            <w:r>
              <w:br/>
            </w:r>
            <w:r>
              <w:rPr>
                <w:rFonts w:ascii="Times New Roman"/>
                <w:b w:val="false"/>
                <w:i w:val="false"/>
                <w:color w:val="000000"/>
                <w:sz w:val="20"/>
              </w:rPr>
              <w:t>
</w:t>
            </w:r>
            <w:r>
              <w:rPr>
                <w:rFonts w:ascii="Times New Roman"/>
                <w:b w:val="false"/>
                <w:i/>
                <w:color w:val="000000"/>
                <w:sz w:val="20"/>
              </w:rPr>
              <w:t>Кобры, коралловые змеи:</w:t>
            </w:r>
          </w:p>
          <w:bookmarkEnd w:id="31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"диастема"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чернопоясный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руатанус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китайская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моноклевая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мандалайская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среднеазиатская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филиппинская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андаманская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южно-филлипинская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сиамская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 плюющая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суматранская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королевская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0"/>
          <w:p>
            <w:pPr>
              <w:spacing w:after="20"/>
              <w:ind w:left="20"/>
              <w:jc w:val="both"/>
            </w:pPr>
            <w:r>
              <w:rPr>
                <w:rFonts w:ascii="Times New Roman"/>
                <w:b w:val="false"/>
                <w:i w:val="false"/>
                <w:color w:val="000000"/>
                <w:sz w:val="20"/>
              </w:rPr>
              <w:t>
</w:t>
            </w:r>
            <w:r>
              <w:rPr>
                <w:rFonts w:ascii="Times New Roman"/>
                <w:b/>
                <w:i w:val="false"/>
                <w:color w:val="000000"/>
                <w:sz w:val="20"/>
              </w:rPr>
              <w:t xml:space="preserve">Loxocemidae </w:t>
            </w:r>
            <w:r>
              <w:br/>
            </w:r>
            <w:r>
              <w:rPr>
                <w:rFonts w:ascii="Times New Roman"/>
                <w:b w:val="false"/>
                <w:i w:val="false"/>
                <w:color w:val="000000"/>
                <w:sz w:val="20"/>
              </w:rPr>
              <w:t>
</w:t>
            </w:r>
            <w:r>
              <w:rPr>
                <w:rFonts w:ascii="Times New Roman"/>
                <w:b w:val="false"/>
                <w:i/>
                <w:color w:val="000000"/>
                <w:sz w:val="20"/>
              </w:rPr>
              <w:t>Mexican dwarf boas</w:t>
            </w:r>
            <w:r>
              <w:rPr>
                <w:rFonts w:ascii="Times New Roman"/>
                <w:b w:val="false"/>
                <w:i/>
                <w:color w:val="000000"/>
                <w:sz w:val="20"/>
              </w:rPr>
              <w:t>:</w:t>
            </w:r>
          </w:p>
          <w:bookmarkEnd w:id="32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1"/>
          <w:p>
            <w:pPr>
              <w:spacing w:after="20"/>
              <w:ind w:left="20"/>
              <w:jc w:val="both"/>
            </w:pPr>
            <w:r>
              <w:rPr>
                <w:rFonts w:ascii="Times New Roman"/>
                <w:b w:val="false"/>
                <w:i w:val="false"/>
                <w:color w:val="000000"/>
                <w:sz w:val="20"/>
              </w:rPr>
              <w:t>
</w:t>
            </w:r>
            <w:r>
              <w:rPr>
                <w:rFonts w:ascii="Times New Roman"/>
                <w:b/>
                <w:i w:val="false"/>
                <w:color w:val="000000"/>
                <w:sz w:val="20"/>
              </w:rPr>
              <w:t>Питоны Нового Света</w:t>
            </w:r>
            <w:r>
              <w:br/>
            </w:r>
            <w:r>
              <w:rPr>
                <w:rFonts w:ascii="Times New Roman"/>
                <w:b w:val="false"/>
                <w:i w:val="false"/>
                <w:color w:val="000000"/>
                <w:sz w:val="20"/>
              </w:rPr>
              <w:t>
</w:t>
            </w:r>
            <w:r>
              <w:rPr>
                <w:rFonts w:ascii="Times New Roman"/>
                <w:b w:val="false"/>
                <w:i/>
                <w:color w:val="000000"/>
                <w:sz w:val="20"/>
              </w:rPr>
              <w:t>Мексиканский карликовый удав:</w:t>
            </w:r>
          </w:p>
          <w:bookmarkEnd w:id="32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Двухцветные змеи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2"/>
          <w:p>
            <w:pPr>
              <w:spacing w:after="20"/>
              <w:ind w:left="20"/>
              <w:jc w:val="both"/>
            </w:pPr>
            <w:r>
              <w:rPr>
                <w:rFonts w:ascii="Times New Roman"/>
                <w:b w:val="false"/>
                <w:i w:val="false"/>
                <w:color w:val="000000"/>
                <w:sz w:val="20"/>
              </w:rPr>
              <w:t>
</w:t>
            </w:r>
            <w:r>
              <w:rPr>
                <w:rFonts w:ascii="Times New Roman"/>
                <w:b/>
                <w:i w:val="false"/>
                <w:color w:val="000000"/>
                <w:sz w:val="20"/>
              </w:rPr>
              <w:t xml:space="preserve">Pythonidae </w:t>
            </w:r>
            <w:r>
              <w:br/>
            </w:r>
            <w:r>
              <w:rPr>
                <w:rFonts w:ascii="Times New Roman"/>
                <w:b w:val="false"/>
                <w:i w:val="false"/>
                <w:color w:val="000000"/>
                <w:sz w:val="20"/>
              </w:rPr>
              <w:t>
</w:t>
            </w:r>
            <w:r>
              <w:rPr>
                <w:rFonts w:ascii="Times New Roman"/>
                <w:b w:val="false"/>
                <w:i/>
                <w:color w:val="000000"/>
                <w:sz w:val="20"/>
              </w:rPr>
              <w:t>Pythons</w:t>
            </w:r>
            <w:r>
              <w:rPr>
                <w:rFonts w:ascii="Times New Roman"/>
                <w:b w:val="false"/>
                <w:i/>
                <w:color w:val="000000"/>
                <w:sz w:val="20"/>
              </w:rPr>
              <w:t>:</w:t>
            </w:r>
          </w:p>
          <w:bookmarkEnd w:id="32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3"/>
          <w:p>
            <w:pPr>
              <w:spacing w:after="20"/>
              <w:ind w:left="20"/>
              <w:jc w:val="both"/>
            </w:pPr>
            <w:r>
              <w:rPr>
                <w:rFonts w:ascii="Times New Roman"/>
                <w:b w:val="false"/>
                <w:i w:val="false"/>
                <w:color w:val="000000"/>
                <w:sz w:val="20"/>
              </w:rPr>
              <w:t>
</w:t>
            </w:r>
            <w:r>
              <w:rPr>
                <w:rFonts w:ascii="Times New Roman"/>
                <w:b/>
                <w:i w:val="false"/>
                <w:color w:val="000000"/>
                <w:sz w:val="20"/>
              </w:rPr>
              <w:t>Питоны</w:t>
            </w:r>
            <w:r>
              <w:br/>
            </w:r>
            <w:r>
              <w:rPr>
                <w:rFonts w:ascii="Times New Roman"/>
                <w:b w:val="false"/>
                <w:i w:val="false"/>
                <w:color w:val="000000"/>
                <w:sz w:val="20"/>
              </w:rPr>
              <w:t>
</w:t>
            </w:r>
            <w:r>
              <w:rPr>
                <w:rFonts w:ascii="Times New Roman"/>
                <w:b w:val="false"/>
                <w:i/>
                <w:color w:val="000000"/>
                <w:sz w:val="20"/>
              </w:rPr>
              <w:t>Питоны:</w:t>
            </w:r>
          </w:p>
          <w:bookmarkEnd w:id="32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Питоны (все виды) (за исключением подвидов,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тигровый светлый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4"/>
          <w:p>
            <w:pPr>
              <w:spacing w:after="20"/>
              <w:ind w:left="20"/>
              <w:jc w:val="both"/>
            </w:pPr>
            <w:r>
              <w:rPr>
                <w:rFonts w:ascii="Times New Roman"/>
                <w:b w:val="false"/>
                <w:i w:val="false"/>
                <w:color w:val="000000"/>
                <w:sz w:val="20"/>
              </w:rPr>
              <w:t>
</w:t>
            </w:r>
            <w:r>
              <w:rPr>
                <w:rFonts w:ascii="Times New Roman"/>
                <w:b/>
                <w:i w:val="false"/>
                <w:color w:val="000000"/>
                <w:sz w:val="20"/>
              </w:rPr>
              <w:t xml:space="preserve">Tropidophiidae </w:t>
            </w:r>
            <w:r>
              <w:br/>
            </w:r>
            <w:r>
              <w:rPr>
                <w:rFonts w:ascii="Times New Roman"/>
                <w:b w:val="false"/>
                <w:i w:val="false"/>
                <w:color w:val="000000"/>
                <w:sz w:val="20"/>
              </w:rPr>
              <w:t>
</w:t>
            </w:r>
            <w:r>
              <w:rPr>
                <w:rFonts w:ascii="Times New Roman"/>
                <w:b w:val="false"/>
                <w:i/>
                <w:color w:val="000000"/>
                <w:sz w:val="20"/>
              </w:rPr>
              <w:t>Wood boas</w:t>
            </w:r>
            <w:r>
              <w:rPr>
                <w:rFonts w:ascii="Times New Roman"/>
                <w:b w:val="false"/>
                <w:i/>
                <w:color w:val="000000"/>
                <w:sz w:val="20"/>
              </w:rPr>
              <w:t>:</w:t>
            </w:r>
          </w:p>
          <w:bookmarkEnd w:id="32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5"/>
          <w:p>
            <w:pPr>
              <w:spacing w:after="20"/>
              <w:ind w:left="20"/>
              <w:jc w:val="both"/>
            </w:pPr>
            <w:r>
              <w:rPr>
                <w:rFonts w:ascii="Times New Roman"/>
                <w:b w:val="false"/>
                <w:i w:val="false"/>
                <w:color w:val="000000"/>
                <w:sz w:val="20"/>
              </w:rPr>
              <w:t>
</w:t>
            </w:r>
            <w:r>
              <w:rPr>
                <w:rFonts w:ascii="Times New Roman"/>
                <w:b/>
                <w:i w:val="false"/>
                <w:color w:val="000000"/>
                <w:sz w:val="20"/>
              </w:rPr>
              <w:t>Земляные удавы</w:t>
            </w:r>
            <w:r>
              <w:br/>
            </w:r>
            <w:r>
              <w:rPr>
                <w:rFonts w:ascii="Times New Roman"/>
                <w:b w:val="false"/>
                <w:i w:val="false"/>
                <w:color w:val="000000"/>
                <w:sz w:val="20"/>
              </w:rPr>
              <w:t>
</w:t>
            </w:r>
            <w:r>
              <w:rPr>
                <w:rFonts w:ascii="Times New Roman"/>
                <w:b w:val="false"/>
                <w:i/>
                <w:color w:val="000000"/>
                <w:sz w:val="20"/>
              </w:rPr>
              <w:t>Древесные удавы:</w:t>
            </w:r>
          </w:p>
          <w:bookmarkEnd w:id="32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земляные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6"/>
          <w:p>
            <w:pPr>
              <w:spacing w:after="20"/>
              <w:ind w:left="20"/>
              <w:jc w:val="both"/>
            </w:pPr>
            <w:r>
              <w:rPr>
                <w:rFonts w:ascii="Times New Roman"/>
                <w:b w:val="false"/>
                <w:i w:val="false"/>
                <w:color w:val="000000"/>
                <w:sz w:val="20"/>
              </w:rPr>
              <w:t>
</w:t>
            </w:r>
            <w:r>
              <w:rPr>
                <w:rFonts w:ascii="Times New Roman"/>
                <w:b/>
                <w:i w:val="false"/>
                <w:color w:val="000000"/>
                <w:sz w:val="20"/>
              </w:rPr>
              <w:t xml:space="preserve">Viperidae </w:t>
            </w:r>
            <w:r>
              <w:br/>
            </w:r>
            <w:r>
              <w:rPr>
                <w:rFonts w:ascii="Times New Roman"/>
                <w:b w:val="false"/>
                <w:i w:val="false"/>
                <w:color w:val="000000"/>
                <w:sz w:val="20"/>
              </w:rPr>
              <w:t>
</w:t>
            </w:r>
            <w:r>
              <w:rPr>
                <w:rFonts w:ascii="Times New Roman"/>
                <w:b w:val="false"/>
                <w:i/>
                <w:color w:val="000000"/>
                <w:sz w:val="20"/>
              </w:rPr>
              <w:t>Vipers</w:t>
            </w:r>
            <w:r>
              <w:rPr>
                <w:rFonts w:ascii="Times New Roman"/>
                <w:b w:val="false"/>
                <w:i/>
                <w:color w:val="000000"/>
                <w:sz w:val="20"/>
              </w:rPr>
              <w:t>:</w:t>
            </w:r>
          </w:p>
          <w:bookmarkEnd w:id="32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both"/>
            </w:pPr>
            <w:r>
              <w:rPr>
                <w:rFonts w:ascii="Times New Roman"/>
                <w:b w:val="false"/>
                <w:i w:val="false"/>
                <w:color w:val="000000"/>
                <w:sz w:val="20"/>
              </w:rPr>
              <w:t>
</w:t>
            </w:r>
            <w:r>
              <w:rPr>
                <w:rFonts w:ascii="Times New Roman"/>
                <w:b/>
                <w:i w:val="false"/>
                <w:color w:val="000000"/>
                <w:sz w:val="20"/>
              </w:rPr>
              <w:t>Гадюковые</w:t>
            </w:r>
            <w:r>
              <w:br/>
            </w:r>
            <w:r>
              <w:rPr>
                <w:rFonts w:ascii="Times New Roman"/>
                <w:b w:val="false"/>
                <w:i w:val="false"/>
                <w:color w:val="000000"/>
                <w:sz w:val="20"/>
              </w:rPr>
              <w:t>
</w:t>
            </w:r>
            <w:r>
              <w:rPr>
                <w:rFonts w:ascii="Times New Roman"/>
                <w:b w:val="false"/>
                <w:i/>
                <w:color w:val="000000"/>
                <w:sz w:val="20"/>
              </w:rPr>
              <w:t>Гадюки:</w:t>
            </w:r>
          </w:p>
          <w:bookmarkEnd w:id="32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гадюка Аша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Гадюка горная кенийская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Гремучник страшный, или каскавелла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russelii (India)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цепочная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Pseudocerastes urarachnoides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Ложнорогатая (паукохвостая) гадюка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Куфия мангшанская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Вагнера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both"/>
            </w:pPr>
            <w:r>
              <w:rPr>
                <w:rFonts w:ascii="Times New Roman"/>
                <w:b w:val="false"/>
                <w:i w:val="false"/>
                <w:color w:val="000000"/>
                <w:sz w:val="20"/>
              </w:rPr>
              <w:t>
</w:t>
            </w:r>
            <w:r>
              <w:rPr>
                <w:rFonts w:ascii="Times New Roman"/>
                <w:b/>
                <w:i w:val="false"/>
                <w:color w:val="000000"/>
                <w:sz w:val="20"/>
              </w:rPr>
              <w:t xml:space="preserve">Сarettochelyidae </w:t>
            </w:r>
            <w:r>
              <w:br/>
            </w:r>
            <w:r>
              <w:rPr>
                <w:rFonts w:ascii="Times New Roman"/>
                <w:b w:val="false"/>
                <w:i w:val="false"/>
                <w:color w:val="000000"/>
                <w:sz w:val="20"/>
              </w:rPr>
              <w:t>
</w:t>
            </w:r>
            <w:r>
              <w:rPr>
                <w:rFonts w:ascii="Times New Roman"/>
                <w:b w:val="false"/>
                <w:i/>
                <w:color w:val="000000"/>
                <w:sz w:val="20"/>
              </w:rPr>
              <w:t>Pig-nosed turtles</w:t>
            </w:r>
            <w:r>
              <w:rPr>
                <w:rFonts w:ascii="Times New Roman"/>
                <w:b w:val="false"/>
                <w:i/>
                <w:color w:val="000000"/>
                <w:sz w:val="20"/>
              </w:rPr>
              <w:t>:</w:t>
            </w:r>
          </w:p>
          <w:bookmarkEnd w:id="32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both"/>
            </w:pPr>
            <w:r>
              <w:rPr>
                <w:rFonts w:ascii="Times New Roman"/>
                <w:b w:val="false"/>
                <w:i w:val="false"/>
                <w:color w:val="000000"/>
                <w:sz w:val="20"/>
              </w:rPr>
              <w:t>
</w:t>
            </w:r>
            <w:r>
              <w:rPr>
                <w:rFonts w:ascii="Times New Roman"/>
                <w:b/>
                <w:i w:val="false"/>
                <w:color w:val="000000"/>
                <w:sz w:val="20"/>
              </w:rPr>
              <w:t>Двукоготные черепахи</w:t>
            </w:r>
            <w:r>
              <w:br/>
            </w:r>
            <w:r>
              <w:rPr>
                <w:rFonts w:ascii="Times New Roman"/>
                <w:b w:val="false"/>
                <w:i w:val="false"/>
                <w:color w:val="000000"/>
                <w:sz w:val="20"/>
              </w:rPr>
              <w:t>
</w:t>
            </w:r>
            <w:r>
              <w:rPr>
                <w:rFonts w:ascii="Times New Roman"/>
                <w:b w:val="false"/>
                <w:i/>
                <w:color w:val="000000"/>
                <w:sz w:val="20"/>
              </w:rPr>
              <w:t>Двукоготные черепахи:</w:t>
            </w:r>
          </w:p>
          <w:bookmarkEnd w:id="32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двукоготная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both"/>
            </w:pPr>
            <w:r>
              <w:rPr>
                <w:rFonts w:ascii="Times New Roman"/>
                <w:b w:val="false"/>
                <w:i w:val="false"/>
                <w:color w:val="000000"/>
                <w:sz w:val="20"/>
              </w:rPr>
              <w:t>
</w:t>
            </w:r>
            <w:r>
              <w:rPr>
                <w:rFonts w:ascii="Times New Roman"/>
                <w:b/>
                <w:i w:val="false"/>
                <w:color w:val="000000"/>
                <w:sz w:val="20"/>
              </w:rPr>
              <w:t xml:space="preserve">Chelidae </w:t>
            </w:r>
            <w:r>
              <w:br/>
            </w:r>
            <w:r>
              <w:rPr>
                <w:rFonts w:ascii="Times New Roman"/>
                <w:b w:val="false"/>
                <w:i w:val="false"/>
                <w:color w:val="000000"/>
                <w:sz w:val="20"/>
              </w:rPr>
              <w:t>
</w:t>
            </w:r>
            <w:r>
              <w:rPr>
                <w:rFonts w:ascii="Times New Roman"/>
                <w:b w:val="false"/>
                <w:i/>
                <w:color w:val="000000"/>
                <w:sz w:val="20"/>
              </w:rPr>
              <w:t>Austro-American sideneck turtles:</w:t>
            </w:r>
          </w:p>
          <w:bookmarkEnd w:id="33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both"/>
            </w:pPr>
            <w:r>
              <w:rPr>
                <w:rFonts w:ascii="Times New Roman"/>
                <w:b w:val="false"/>
                <w:i w:val="false"/>
                <w:color w:val="000000"/>
                <w:sz w:val="20"/>
              </w:rPr>
              <w:t>
</w:t>
            </w:r>
            <w:r>
              <w:rPr>
                <w:rFonts w:ascii="Times New Roman"/>
                <w:b/>
                <w:i w:val="false"/>
                <w:color w:val="000000"/>
                <w:sz w:val="20"/>
              </w:rPr>
              <w:t>Змеиношеие</w:t>
            </w:r>
            <w:r>
              <w:br/>
            </w:r>
            <w:r>
              <w:rPr>
                <w:rFonts w:ascii="Times New Roman"/>
                <w:b w:val="false"/>
                <w:i w:val="false"/>
                <w:color w:val="000000"/>
                <w:sz w:val="20"/>
              </w:rPr>
              <w:t>
</w:t>
            </w:r>
            <w:r>
              <w:rPr>
                <w:rFonts w:ascii="Times New Roman"/>
                <w:b w:val="false"/>
                <w:i/>
                <w:color w:val="000000"/>
                <w:sz w:val="20"/>
              </w:rPr>
              <w:t>Змеиношеие черепахи:</w:t>
            </w:r>
          </w:p>
          <w:bookmarkEnd w:id="33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Австралийская змеиношеяя черепаха (на экспорт диких образцов установлена нулевая квота)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жабья болотная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both"/>
            </w:pPr>
            <w:r>
              <w:rPr>
                <w:rFonts w:ascii="Times New Roman"/>
                <w:b w:val="false"/>
                <w:i w:val="false"/>
                <w:color w:val="000000"/>
                <w:sz w:val="20"/>
              </w:rPr>
              <w:t>
</w:t>
            </w:r>
            <w:r>
              <w:rPr>
                <w:rFonts w:ascii="Times New Roman"/>
                <w:b/>
                <w:i w:val="false"/>
                <w:color w:val="000000"/>
                <w:sz w:val="20"/>
              </w:rPr>
              <w:t xml:space="preserve">Cheloniidae </w:t>
            </w:r>
            <w:r>
              <w:br/>
            </w:r>
            <w:r>
              <w:rPr>
                <w:rFonts w:ascii="Times New Roman"/>
                <w:b w:val="false"/>
                <w:i w:val="false"/>
                <w:color w:val="000000"/>
                <w:sz w:val="20"/>
              </w:rPr>
              <w:t>
</w:t>
            </w:r>
            <w:r>
              <w:rPr>
                <w:rFonts w:ascii="Times New Roman"/>
                <w:b w:val="false"/>
                <w:i/>
                <w:color w:val="000000"/>
                <w:sz w:val="20"/>
              </w:rPr>
              <w:t>Sea turtles</w:t>
            </w:r>
            <w:r>
              <w:rPr>
                <w:rFonts w:ascii="Times New Roman"/>
                <w:b w:val="false"/>
                <w:i/>
                <w:color w:val="000000"/>
                <w:sz w:val="20"/>
              </w:rPr>
              <w:t>:</w:t>
            </w:r>
          </w:p>
          <w:bookmarkEnd w:id="33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3"/>
          <w:p>
            <w:pPr>
              <w:spacing w:after="20"/>
              <w:ind w:left="20"/>
              <w:jc w:val="both"/>
            </w:pPr>
            <w:r>
              <w:rPr>
                <w:rFonts w:ascii="Times New Roman"/>
                <w:b w:val="false"/>
                <w:i w:val="false"/>
                <w:color w:val="000000"/>
                <w:sz w:val="20"/>
              </w:rPr>
              <w:t>
</w:t>
            </w:r>
            <w:r>
              <w:rPr>
                <w:rFonts w:ascii="Times New Roman"/>
                <w:b/>
                <w:i w:val="false"/>
                <w:color w:val="000000"/>
                <w:sz w:val="20"/>
              </w:rPr>
              <w:t>Морские черепахи</w:t>
            </w:r>
            <w:r>
              <w:br/>
            </w:r>
            <w:r>
              <w:rPr>
                <w:rFonts w:ascii="Times New Roman"/>
                <w:b w:val="false"/>
                <w:i w:val="false"/>
                <w:color w:val="000000"/>
                <w:sz w:val="20"/>
              </w:rPr>
              <w:t>
</w:t>
            </w:r>
            <w:r>
              <w:rPr>
                <w:rFonts w:ascii="Times New Roman"/>
                <w:b w:val="false"/>
                <w:i/>
                <w:color w:val="000000"/>
                <w:sz w:val="20"/>
              </w:rPr>
              <w:t>Морские черепахи:</w:t>
            </w:r>
          </w:p>
          <w:bookmarkEnd w:id="33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морские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4"/>
          <w:p>
            <w:pPr>
              <w:spacing w:after="20"/>
              <w:ind w:left="20"/>
              <w:jc w:val="both"/>
            </w:pPr>
            <w:r>
              <w:rPr>
                <w:rFonts w:ascii="Times New Roman"/>
                <w:b w:val="false"/>
                <w:i w:val="false"/>
                <w:color w:val="000000"/>
                <w:sz w:val="20"/>
              </w:rPr>
              <w:t>
</w:t>
            </w:r>
            <w:r>
              <w:rPr>
                <w:rFonts w:ascii="Times New Roman"/>
                <w:b/>
                <w:i w:val="false"/>
                <w:color w:val="000000"/>
                <w:sz w:val="20"/>
              </w:rPr>
              <w:t xml:space="preserve">Chelydridae </w:t>
            </w:r>
            <w:r>
              <w:br/>
            </w:r>
            <w:r>
              <w:rPr>
                <w:rFonts w:ascii="Times New Roman"/>
                <w:b w:val="false"/>
                <w:i w:val="false"/>
                <w:color w:val="000000"/>
                <w:sz w:val="20"/>
              </w:rPr>
              <w:t>
</w:t>
            </w:r>
            <w:r>
              <w:rPr>
                <w:rFonts w:ascii="Times New Roman"/>
                <w:b w:val="false"/>
                <w:i/>
                <w:color w:val="000000"/>
                <w:sz w:val="20"/>
              </w:rPr>
              <w:t>Snapping turtles</w:t>
            </w:r>
            <w:r>
              <w:rPr>
                <w:rFonts w:ascii="Times New Roman"/>
                <w:b w:val="false"/>
                <w:i/>
                <w:color w:val="000000"/>
                <w:sz w:val="20"/>
              </w:rPr>
              <w:t>:</w:t>
            </w:r>
          </w:p>
          <w:bookmarkEnd w:id="33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w:t>
            </w:r>
            <w:r>
              <w:rPr>
                <w:rFonts w:ascii="Times New Roman"/>
                <w:b/>
                <w:i w:val="false"/>
                <w:color w:val="000000"/>
                <w:sz w:val="20"/>
              </w:rPr>
              <w:t>Кусающиеся черепахи</w:t>
            </w:r>
            <w:r>
              <w:br/>
            </w:r>
            <w:r>
              <w:rPr>
                <w:rFonts w:ascii="Times New Roman"/>
                <w:b w:val="false"/>
                <w:i w:val="false"/>
                <w:color w:val="000000"/>
                <w:sz w:val="20"/>
              </w:rPr>
              <w:t>
</w:t>
            </w:r>
            <w:r>
              <w:rPr>
                <w:rFonts w:ascii="Times New Roman"/>
                <w:b w:val="false"/>
                <w:i/>
                <w:color w:val="000000"/>
                <w:sz w:val="20"/>
              </w:rPr>
              <w:t>Каймановые черепахи:</w:t>
            </w:r>
          </w:p>
          <w:bookmarkEnd w:id="33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serpentina (United States of America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Каймановая черепаха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Грифовая черепаха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6"/>
          <w:p>
            <w:pPr>
              <w:spacing w:after="20"/>
              <w:ind w:left="20"/>
              <w:jc w:val="both"/>
            </w:pPr>
            <w:r>
              <w:rPr>
                <w:rFonts w:ascii="Times New Roman"/>
                <w:b w:val="false"/>
                <w:i w:val="false"/>
                <w:color w:val="000000"/>
                <w:sz w:val="20"/>
              </w:rPr>
              <w:t>
</w:t>
            </w:r>
            <w:r>
              <w:rPr>
                <w:rFonts w:ascii="Times New Roman"/>
                <w:b/>
                <w:i w:val="false"/>
                <w:color w:val="000000"/>
                <w:sz w:val="20"/>
              </w:rPr>
              <w:t xml:space="preserve">Dermatemydidae </w:t>
            </w:r>
            <w:r>
              <w:br/>
            </w:r>
            <w:r>
              <w:rPr>
                <w:rFonts w:ascii="Times New Roman"/>
                <w:b w:val="false"/>
                <w:i w:val="false"/>
                <w:color w:val="000000"/>
                <w:sz w:val="20"/>
              </w:rPr>
              <w:t>
</w:t>
            </w:r>
            <w:r>
              <w:rPr>
                <w:rFonts w:ascii="Times New Roman"/>
                <w:b w:val="false"/>
                <w:i/>
                <w:color w:val="000000"/>
                <w:sz w:val="20"/>
              </w:rPr>
              <w:t>Central American river turtles:</w:t>
            </w:r>
          </w:p>
          <w:bookmarkEnd w:id="33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7"/>
          <w:p>
            <w:pPr>
              <w:spacing w:after="20"/>
              <w:ind w:left="20"/>
              <w:jc w:val="both"/>
            </w:pPr>
            <w:r>
              <w:rPr>
                <w:rFonts w:ascii="Times New Roman"/>
                <w:b w:val="false"/>
                <w:i w:val="false"/>
                <w:color w:val="000000"/>
                <w:sz w:val="20"/>
              </w:rPr>
              <w:t>
</w:t>
            </w:r>
            <w:r>
              <w:rPr>
                <w:rFonts w:ascii="Times New Roman"/>
                <w:b/>
                <w:i w:val="false"/>
                <w:color w:val="000000"/>
                <w:sz w:val="20"/>
              </w:rPr>
              <w:t>Мексиканские черепахи</w:t>
            </w:r>
            <w:r>
              <w:br/>
            </w:r>
            <w:r>
              <w:rPr>
                <w:rFonts w:ascii="Times New Roman"/>
                <w:b w:val="false"/>
                <w:i w:val="false"/>
                <w:color w:val="000000"/>
                <w:sz w:val="20"/>
              </w:rPr>
              <w:t>
</w:t>
            </w:r>
            <w:r>
              <w:rPr>
                <w:rFonts w:ascii="Times New Roman"/>
                <w:b w:val="false"/>
                <w:i/>
                <w:color w:val="000000"/>
                <w:sz w:val="20"/>
              </w:rPr>
              <w:t>Табаскские черепахи:</w:t>
            </w:r>
          </w:p>
          <w:bookmarkEnd w:id="33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8"/>
          <w:p>
            <w:pPr>
              <w:spacing w:after="20"/>
              <w:ind w:left="20"/>
              <w:jc w:val="both"/>
            </w:pPr>
            <w:r>
              <w:rPr>
                <w:rFonts w:ascii="Times New Roman"/>
                <w:b w:val="false"/>
                <w:i w:val="false"/>
                <w:color w:val="000000"/>
                <w:sz w:val="20"/>
              </w:rPr>
              <w:t>
</w:t>
            </w:r>
            <w:r>
              <w:rPr>
                <w:rFonts w:ascii="Times New Roman"/>
                <w:b/>
                <w:i w:val="false"/>
                <w:color w:val="000000"/>
                <w:sz w:val="20"/>
              </w:rPr>
              <w:t xml:space="preserve">Dermochelyidae </w:t>
            </w:r>
            <w:r>
              <w:br/>
            </w:r>
            <w:r>
              <w:rPr>
                <w:rFonts w:ascii="Times New Roman"/>
                <w:b w:val="false"/>
                <w:i w:val="false"/>
                <w:color w:val="000000"/>
                <w:sz w:val="20"/>
              </w:rPr>
              <w:t>
</w:t>
            </w:r>
            <w:r>
              <w:rPr>
                <w:rFonts w:ascii="Times New Roman"/>
                <w:b w:val="false"/>
                <w:i/>
                <w:color w:val="000000"/>
                <w:sz w:val="20"/>
              </w:rPr>
              <w:t>Leatherback turtles</w:t>
            </w:r>
            <w:r>
              <w:rPr>
                <w:rFonts w:ascii="Times New Roman"/>
                <w:b w:val="false"/>
                <w:i/>
                <w:color w:val="000000"/>
                <w:sz w:val="20"/>
              </w:rPr>
              <w:t>:</w:t>
            </w:r>
          </w:p>
          <w:bookmarkEnd w:id="33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9"/>
          <w:p>
            <w:pPr>
              <w:spacing w:after="20"/>
              <w:ind w:left="20"/>
              <w:jc w:val="both"/>
            </w:pPr>
            <w:r>
              <w:rPr>
                <w:rFonts w:ascii="Times New Roman"/>
                <w:b w:val="false"/>
                <w:i w:val="false"/>
                <w:color w:val="000000"/>
                <w:sz w:val="20"/>
              </w:rPr>
              <w:t>
</w:t>
            </w:r>
            <w:r>
              <w:rPr>
                <w:rFonts w:ascii="Times New Roman"/>
                <w:b/>
                <w:i w:val="false"/>
                <w:color w:val="000000"/>
                <w:sz w:val="20"/>
              </w:rPr>
              <w:t>Кожистые черепахи</w:t>
            </w:r>
            <w:r>
              <w:br/>
            </w:r>
            <w:r>
              <w:rPr>
                <w:rFonts w:ascii="Times New Roman"/>
                <w:b w:val="false"/>
                <w:i w:val="false"/>
                <w:color w:val="000000"/>
                <w:sz w:val="20"/>
              </w:rPr>
              <w:t>
</w:t>
            </w:r>
            <w:r>
              <w:rPr>
                <w:rFonts w:ascii="Times New Roman"/>
                <w:b w:val="false"/>
                <w:i/>
                <w:color w:val="000000"/>
                <w:sz w:val="20"/>
              </w:rPr>
              <w:t>Кожистые черепахи:</w:t>
            </w:r>
          </w:p>
          <w:bookmarkEnd w:id="33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кожистая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0"/>
          <w:p>
            <w:pPr>
              <w:spacing w:after="20"/>
              <w:ind w:left="20"/>
              <w:jc w:val="both"/>
            </w:pPr>
            <w:r>
              <w:rPr>
                <w:rFonts w:ascii="Times New Roman"/>
                <w:b w:val="false"/>
                <w:i w:val="false"/>
                <w:color w:val="000000"/>
                <w:sz w:val="20"/>
              </w:rPr>
              <w:t>
</w:t>
            </w:r>
            <w:r>
              <w:rPr>
                <w:rFonts w:ascii="Times New Roman"/>
                <w:b/>
                <w:i w:val="false"/>
                <w:color w:val="000000"/>
                <w:sz w:val="20"/>
              </w:rPr>
              <w:t xml:space="preserve">Emydidae </w:t>
            </w:r>
            <w:r>
              <w:br/>
            </w:r>
            <w:r>
              <w:rPr>
                <w:rFonts w:ascii="Times New Roman"/>
                <w:b w:val="false"/>
                <w:i w:val="false"/>
                <w:color w:val="000000"/>
                <w:sz w:val="20"/>
              </w:rPr>
              <w:t>
</w:t>
            </w:r>
            <w:r>
              <w:rPr>
                <w:rFonts w:ascii="Times New Roman"/>
                <w:b w:val="false"/>
                <w:i/>
                <w:color w:val="000000"/>
                <w:sz w:val="20"/>
              </w:rPr>
              <w:t>Box turtles, freshwater turtles:</w:t>
            </w:r>
          </w:p>
          <w:bookmarkEnd w:id="34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1"/>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r>
              <w:br/>
            </w: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bookmarkEnd w:id="34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американская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лесная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Мюленберга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Горбатые черепахи (все виды) (Соединенные Штаты Америки)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Malaclemys terrapin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Бугорчатая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коробчатые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коробчатая мексиканская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2"/>
          <w:p>
            <w:pPr>
              <w:spacing w:after="20"/>
              <w:ind w:left="20"/>
              <w:jc w:val="both"/>
            </w:pPr>
            <w:r>
              <w:rPr>
                <w:rFonts w:ascii="Times New Roman"/>
                <w:b w:val="false"/>
                <w:i w:val="false"/>
                <w:color w:val="000000"/>
                <w:sz w:val="20"/>
              </w:rPr>
              <w:t>
</w:t>
            </w:r>
            <w:r>
              <w:rPr>
                <w:rFonts w:ascii="Times New Roman"/>
                <w:b/>
                <w:i w:val="false"/>
                <w:color w:val="000000"/>
                <w:sz w:val="20"/>
              </w:rPr>
              <w:t>Geoemydidae</w:t>
            </w:r>
            <w:r>
              <w:br/>
            </w:r>
            <w:r>
              <w:rPr>
                <w:rFonts w:ascii="Times New Roman"/>
                <w:b w:val="false"/>
                <w:i w:val="false"/>
                <w:color w:val="000000"/>
                <w:sz w:val="20"/>
              </w:rPr>
              <w:t>
</w:t>
            </w:r>
            <w:r>
              <w:rPr>
                <w:rFonts w:ascii="Times New Roman"/>
                <w:b w:val="false"/>
                <w:i/>
                <w:color w:val="000000"/>
                <w:sz w:val="20"/>
              </w:rPr>
              <w:t>Box turtles, freshwater turtles:</w:t>
            </w:r>
          </w:p>
          <w:bookmarkEnd w:id="34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3"/>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r>
              <w:br/>
            </w: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bookmarkEnd w:id="34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(Каллагур) расписная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борнейский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трехполосная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бенгальская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бирманская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(Except the species included in Appendix I; zero quota for wild specimens for commercial purposes for Cuora aurocapitata, C.flavomarginata, C.galbinifrons, C.mccordi, C.mouhotii, C.pani, C.trifasciata, C.yunnanensis and C.zhoui)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черепахи (все виды) (в отношении диких образцов Cuora aurocapitata, C. bourreti, C. flavomarginata, C. galbinifrons, C. mccordi, C. mouhotii, C. pani, C. picturata, C. trifasciata, C. yunnanensis и C. zhoui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bourreti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Коробчатая черепаха Буре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picturata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Южно-Вьетнамская коробчатая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Шиповатые черепахи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Гамильтона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черепаха японская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Горная черепаха Спенглера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диадемовая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храмовая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 депресса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индокитайская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лесная сулавесская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(улиткоед)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трехгребенчатая (Меконгская черепаха улиткоед)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annamensis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вьетнамская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водяная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японская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толстоголовая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азиатская цветная прудовая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красношейная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трехкилевая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трехкилевая трикарината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трехкилевая чернобрюхая индийская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глазчатая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глазчатая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плоскоспинная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глуфистома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филиппени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калимантанская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(все виды) (за исключением подвидов,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черепаха Била четырехглазая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ложноглазая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четырехглазая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пресноводная черная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пресноводная, или лесная филиппинская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лесная колючая, или желтоголовая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4"/>
          <w:p>
            <w:pPr>
              <w:spacing w:after="20"/>
              <w:ind w:left="20"/>
              <w:jc w:val="both"/>
            </w:pPr>
            <w:r>
              <w:rPr>
                <w:rFonts w:ascii="Times New Roman"/>
                <w:b w:val="false"/>
                <w:i w:val="false"/>
                <w:color w:val="000000"/>
                <w:sz w:val="20"/>
              </w:rPr>
              <w:t>
</w:t>
            </w:r>
            <w:r>
              <w:rPr>
                <w:rFonts w:ascii="Times New Roman"/>
                <w:b/>
                <w:i w:val="false"/>
                <w:color w:val="000000"/>
                <w:sz w:val="20"/>
              </w:rPr>
              <w:t xml:space="preserve">Platysternidae </w:t>
            </w:r>
            <w:r>
              <w:br/>
            </w:r>
            <w:r>
              <w:rPr>
                <w:rFonts w:ascii="Times New Roman"/>
                <w:b w:val="false"/>
                <w:i w:val="false"/>
                <w:color w:val="000000"/>
                <w:sz w:val="20"/>
              </w:rPr>
              <w:t>
</w:t>
            </w:r>
            <w:r>
              <w:rPr>
                <w:rFonts w:ascii="Times New Roman"/>
                <w:b w:val="false"/>
                <w:i/>
                <w:color w:val="000000"/>
                <w:sz w:val="20"/>
              </w:rPr>
              <w:t>Big-headed turtles</w:t>
            </w:r>
            <w:r>
              <w:rPr>
                <w:rFonts w:ascii="Times New Roman"/>
                <w:b w:val="false"/>
                <w:i/>
                <w:color w:val="000000"/>
                <w:sz w:val="20"/>
              </w:rPr>
              <w:t>:</w:t>
            </w:r>
          </w:p>
          <w:bookmarkEnd w:id="34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5"/>
          <w:p>
            <w:pPr>
              <w:spacing w:after="20"/>
              <w:ind w:left="20"/>
              <w:jc w:val="both"/>
            </w:pPr>
            <w:r>
              <w:rPr>
                <w:rFonts w:ascii="Times New Roman"/>
                <w:b w:val="false"/>
                <w:i w:val="false"/>
                <w:color w:val="000000"/>
                <w:sz w:val="20"/>
              </w:rPr>
              <w:t>
</w:t>
            </w:r>
            <w:r>
              <w:rPr>
                <w:rFonts w:ascii="Times New Roman"/>
                <w:b/>
                <w:i w:val="false"/>
                <w:color w:val="000000"/>
                <w:sz w:val="20"/>
              </w:rPr>
              <w:t>Черепахи большеголовые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Большеголовые черепахи:</w:t>
            </w:r>
          </w:p>
          <w:bookmarkEnd w:id="34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Большеголовая черепаха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6"/>
          <w:p>
            <w:pPr>
              <w:spacing w:after="20"/>
              <w:ind w:left="20"/>
              <w:jc w:val="both"/>
            </w:pPr>
            <w:r>
              <w:rPr>
                <w:rFonts w:ascii="Times New Roman"/>
                <w:b w:val="false"/>
                <w:i w:val="false"/>
                <w:color w:val="000000"/>
                <w:sz w:val="20"/>
              </w:rPr>
              <w:t>
</w:t>
            </w:r>
            <w:r>
              <w:rPr>
                <w:rFonts w:ascii="Times New Roman"/>
                <w:b/>
                <w:i w:val="false"/>
                <w:color w:val="000000"/>
                <w:sz w:val="20"/>
              </w:rPr>
              <w:t xml:space="preserve">Podocnemididae </w:t>
            </w:r>
            <w:r>
              <w:br/>
            </w:r>
            <w:r>
              <w:rPr>
                <w:rFonts w:ascii="Times New Roman"/>
                <w:b w:val="false"/>
                <w:i w:val="false"/>
                <w:color w:val="000000"/>
                <w:sz w:val="20"/>
              </w:rPr>
              <w:t>
</w:t>
            </w:r>
            <w:r>
              <w:rPr>
                <w:rFonts w:ascii="Times New Roman"/>
                <w:b w:val="false"/>
                <w:i/>
                <w:color w:val="000000"/>
                <w:sz w:val="20"/>
              </w:rPr>
              <w:t>Afro-American sideneck turtles:</w:t>
            </w:r>
          </w:p>
          <w:bookmarkEnd w:id="34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7"/>
          <w:p>
            <w:pPr>
              <w:spacing w:after="20"/>
              <w:ind w:left="20"/>
              <w:jc w:val="both"/>
            </w:pPr>
            <w:r>
              <w:rPr>
                <w:rFonts w:ascii="Times New Roman"/>
                <w:b w:val="false"/>
                <w:i w:val="false"/>
                <w:color w:val="000000"/>
                <w:sz w:val="20"/>
              </w:rPr>
              <w:t>
</w:t>
            </w:r>
            <w:r>
              <w:rPr>
                <w:rFonts w:ascii="Times New Roman"/>
                <w:b/>
                <w:i w:val="false"/>
                <w:color w:val="000000"/>
                <w:sz w:val="20"/>
              </w:rPr>
              <w:t>Пеломедузовые черепахи</w:t>
            </w:r>
            <w:r>
              <w:br/>
            </w:r>
            <w:r>
              <w:rPr>
                <w:rFonts w:ascii="Times New Roman"/>
                <w:b w:val="false"/>
                <w:i w:val="false"/>
                <w:color w:val="000000"/>
                <w:sz w:val="20"/>
              </w:rPr>
              <w:t>
</w:t>
            </w:r>
            <w:r>
              <w:rPr>
                <w:rFonts w:ascii="Times New Roman"/>
                <w:b w:val="false"/>
                <w:i/>
                <w:color w:val="000000"/>
                <w:sz w:val="20"/>
              </w:rPr>
              <w:t>Афро-американские</w:t>
            </w:r>
            <w:r>
              <w:rPr>
                <w:rFonts w:ascii="Times New Roman"/>
                <w:b w:val="false"/>
                <w:i/>
                <w:color w:val="000000"/>
                <w:sz w:val="20"/>
              </w:rPr>
              <w:t xml:space="preserve"> змеиношеие черепахи:</w:t>
            </w:r>
          </w:p>
          <w:bookmarkEnd w:id="34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мадагаскарская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гвианская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щитоногие Подочемис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8"/>
          <w:p>
            <w:pPr>
              <w:spacing w:after="20"/>
              <w:ind w:left="20"/>
              <w:jc w:val="both"/>
            </w:pPr>
            <w:r>
              <w:rPr>
                <w:rFonts w:ascii="Times New Roman"/>
                <w:b w:val="false"/>
                <w:i w:val="false"/>
                <w:color w:val="000000"/>
                <w:sz w:val="20"/>
              </w:rPr>
              <w:t>
</w:t>
            </w:r>
            <w:r>
              <w:rPr>
                <w:rFonts w:ascii="Times New Roman"/>
                <w:b/>
                <w:i w:val="false"/>
                <w:color w:val="000000"/>
                <w:sz w:val="20"/>
              </w:rPr>
              <w:t xml:space="preserve">Testudinidae </w:t>
            </w:r>
            <w:r>
              <w:br/>
            </w:r>
            <w:r>
              <w:rPr>
                <w:rFonts w:ascii="Times New Roman"/>
                <w:b w:val="false"/>
                <w:i w:val="false"/>
                <w:color w:val="000000"/>
                <w:sz w:val="20"/>
              </w:rPr>
              <w:t>
</w:t>
            </w:r>
            <w:r>
              <w:rPr>
                <w:rFonts w:ascii="Times New Roman"/>
                <w:b w:val="false"/>
                <w:i/>
                <w:color w:val="000000"/>
                <w:sz w:val="20"/>
              </w:rPr>
              <w:t>Tortoises</w:t>
            </w:r>
            <w:r>
              <w:rPr>
                <w:rFonts w:ascii="Times New Roman"/>
                <w:b w:val="false"/>
                <w:i/>
                <w:color w:val="000000"/>
                <w:sz w:val="20"/>
              </w:rPr>
              <w:t>:</w:t>
            </w:r>
          </w:p>
          <w:bookmarkEnd w:id="34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9"/>
          <w:p>
            <w:pPr>
              <w:spacing w:after="20"/>
              <w:ind w:left="20"/>
              <w:jc w:val="both"/>
            </w:pPr>
            <w:r>
              <w:rPr>
                <w:rFonts w:ascii="Times New Roman"/>
                <w:b w:val="false"/>
                <w:i w:val="false"/>
                <w:color w:val="000000"/>
                <w:sz w:val="20"/>
              </w:rPr>
              <w:t>
</w:t>
            </w:r>
            <w:r>
              <w:rPr>
                <w:rFonts w:ascii="Times New Roman"/>
                <w:b/>
                <w:i w:val="false"/>
                <w:color w:val="000000"/>
                <w:sz w:val="20"/>
              </w:rPr>
              <w:t>Сухопутные черепахи</w:t>
            </w:r>
            <w:r>
              <w:br/>
            </w:r>
            <w:r>
              <w:rPr>
                <w:rFonts w:ascii="Times New Roman"/>
                <w:b w:val="false"/>
                <w:i w:val="false"/>
                <w:color w:val="000000"/>
                <w:sz w:val="20"/>
              </w:rPr>
              <w:t>
</w:t>
            </w:r>
            <w:r>
              <w:rPr>
                <w:rFonts w:ascii="Times New Roman"/>
                <w:b w:val="false"/>
                <w:i/>
                <w:color w:val="000000"/>
                <w:sz w:val="20"/>
              </w:rPr>
              <w:t>Черепахи:</w:t>
            </w:r>
          </w:p>
          <w:bookmarkEnd w:id="34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сухопутные (все 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лучистая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клювогрудая мадагаскарская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слоновая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Geochelone elegans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бирманская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гофер мексиканский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Malocochersus tornieri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Эластичная черепаха, или плоскопанцирная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геометрическая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паучья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египетская, или Клейнманна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0"/>
          <w:p>
            <w:pPr>
              <w:spacing w:after="20"/>
              <w:ind w:left="20"/>
              <w:jc w:val="both"/>
            </w:pPr>
            <w:r>
              <w:rPr>
                <w:rFonts w:ascii="Times New Roman"/>
                <w:b w:val="false"/>
                <w:i w:val="false"/>
                <w:color w:val="000000"/>
                <w:sz w:val="20"/>
              </w:rPr>
              <w:t>
</w:t>
            </w:r>
            <w:r>
              <w:rPr>
                <w:rFonts w:ascii="Times New Roman"/>
                <w:b/>
                <w:i w:val="false"/>
                <w:color w:val="000000"/>
                <w:sz w:val="20"/>
              </w:rPr>
              <w:t xml:space="preserve">Trionychidae </w:t>
            </w:r>
            <w:r>
              <w:br/>
            </w:r>
            <w:r>
              <w:rPr>
                <w:rFonts w:ascii="Times New Roman"/>
                <w:b w:val="false"/>
                <w:i w:val="false"/>
                <w:color w:val="000000"/>
                <w:sz w:val="20"/>
              </w:rPr>
              <w:t>
</w:t>
            </w:r>
            <w:r>
              <w:rPr>
                <w:rFonts w:ascii="Times New Roman"/>
                <w:b w:val="false"/>
                <w:i/>
                <w:color w:val="000000"/>
                <w:sz w:val="20"/>
              </w:rPr>
              <w:t>Softshell turtles</w:t>
            </w:r>
            <w:r>
              <w:rPr>
                <w:rFonts w:ascii="Times New Roman"/>
                <w:b w:val="false"/>
                <w:i/>
                <w:color w:val="000000"/>
                <w:sz w:val="20"/>
              </w:rPr>
              <w:t>:</w:t>
            </w:r>
          </w:p>
          <w:bookmarkEnd w:id="35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1"/>
          <w:p>
            <w:pPr>
              <w:spacing w:after="20"/>
              <w:ind w:left="20"/>
              <w:jc w:val="both"/>
            </w:pPr>
            <w:r>
              <w:rPr>
                <w:rFonts w:ascii="Times New Roman"/>
                <w:b w:val="false"/>
                <w:i w:val="false"/>
                <w:color w:val="000000"/>
                <w:sz w:val="20"/>
              </w:rPr>
              <w:t>
</w:t>
            </w:r>
            <w:r>
              <w:rPr>
                <w:rFonts w:ascii="Times New Roman"/>
                <w:b/>
                <w:i w:val="false"/>
                <w:color w:val="000000"/>
                <w:sz w:val="20"/>
              </w:rPr>
              <w:t>Трехкоготные черепахи</w:t>
            </w:r>
            <w:r>
              <w:br/>
            </w:r>
            <w:r>
              <w:rPr>
                <w:rFonts w:ascii="Times New Roman"/>
                <w:b w:val="false"/>
                <w:i w:val="false"/>
                <w:color w:val="000000"/>
                <w:sz w:val="20"/>
              </w:rPr>
              <w:t>
</w:t>
            </w:r>
            <w:r>
              <w:rPr>
                <w:rFonts w:ascii="Times New Roman"/>
                <w:b w:val="false"/>
                <w:i/>
                <w:color w:val="000000"/>
                <w:sz w:val="20"/>
              </w:rPr>
              <w:t>Мягкокожие черепахи:</w:t>
            </w:r>
          </w:p>
          <w:bookmarkEnd w:id="35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чернолучевой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злой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гладкий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колючий (за исключением подвидов, включенных в приложение I к СИТЕС)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Узкоголовые черепахи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полосатая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бирманская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красивая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сенегальская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Обри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сероспинная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Догания или малайская мягкотелая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цейлонская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точечная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красивый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гангский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глазчатый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Ляйта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темный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бахромчатая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мягкотелые черепахи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хунаньская мягкотелая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северо-китайская мягкотелая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мало-китайская мягкотелая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евфратский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мягкотелая Свайно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CLASS AMPHIBIA (AMPHIBIANS)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AMPHIBIA (ЗЕМНОВОДНЫЕ)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БЕСХВОСТЫЕ ЗЕМНОВОДНЫЕ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2"/>
          <w:p>
            <w:pPr>
              <w:spacing w:after="20"/>
              <w:ind w:left="20"/>
              <w:jc w:val="both"/>
            </w:pPr>
            <w:r>
              <w:rPr>
                <w:rFonts w:ascii="Times New Roman"/>
                <w:b w:val="false"/>
                <w:i w:val="false"/>
                <w:color w:val="000000"/>
                <w:sz w:val="20"/>
              </w:rPr>
              <w:t>
</w:t>
            </w:r>
            <w:r>
              <w:rPr>
                <w:rFonts w:ascii="Times New Roman"/>
                <w:b/>
                <w:i w:val="false"/>
                <w:color w:val="000000"/>
                <w:sz w:val="20"/>
              </w:rPr>
              <w:t xml:space="preserve">Aromobatidae </w:t>
            </w:r>
            <w:r>
              <w:br/>
            </w:r>
            <w:r>
              <w:rPr>
                <w:rFonts w:ascii="Times New Roman"/>
                <w:b w:val="false"/>
                <w:i w:val="false"/>
                <w:color w:val="000000"/>
                <w:sz w:val="20"/>
              </w:rPr>
              <w:t>
</w:t>
            </w:r>
            <w:r>
              <w:rPr>
                <w:rFonts w:ascii="Times New Roman"/>
                <w:b w:val="false"/>
                <w:i/>
                <w:color w:val="000000"/>
                <w:sz w:val="20"/>
              </w:rPr>
              <w:t>Cryptic forest frogs</w:t>
            </w:r>
            <w:r>
              <w:rPr>
                <w:rFonts w:ascii="Times New Roman"/>
                <w:b w:val="false"/>
                <w:i/>
                <w:color w:val="000000"/>
                <w:sz w:val="20"/>
              </w:rPr>
              <w:t>:</w:t>
            </w:r>
          </w:p>
          <w:bookmarkEnd w:id="35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3"/>
          <w:p>
            <w:pPr>
              <w:spacing w:after="20"/>
              <w:ind w:left="20"/>
              <w:jc w:val="both"/>
            </w:pPr>
            <w:r>
              <w:rPr>
                <w:rFonts w:ascii="Times New Roman"/>
                <w:b w:val="false"/>
                <w:i w:val="false"/>
                <w:color w:val="000000"/>
                <w:sz w:val="20"/>
              </w:rPr>
              <w:t>
</w:t>
            </w:r>
            <w:r>
              <w:rPr>
                <w:rFonts w:ascii="Times New Roman"/>
                <w:b/>
                <w:i w:val="false"/>
                <w:color w:val="000000"/>
                <w:sz w:val="20"/>
              </w:rPr>
              <w:t>Лесная лягушка</w:t>
            </w:r>
            <w:r>
              <w:br/>
            </w:r>
            <w:r>
              <w:rPr>
                <w:rFonts w:ascii="Times New Roman"/>
                <w:b w:val="false"/>
                <w:i w:val="false"/>
                <w:color w:val="000000"/>
                <w:sz w:val="20"/>
              </w:rPr>
              <w:t>
</w:t>
            </w:r>
            <w:r>
              <w:rPr>
                <w:rFonts w:ascii="Times New Roman"/>
                <w:b w:val="false"/>
                <w:i/>
                <w:color w:val="000000"/>
                <w:sz w:val="20"/>
              </w:rPr>
              <w:t>Криптические лесные лягушки:</w:t>
            </w:r>
          </w:p>
          <w:bookmarkEnd w:id="35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яркий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ходли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майерси (мелкий)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запаро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ядовитый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4"/>
          <w:p>
            <w:pPr>
              <w:spacing w:after="20"/>
              <w:ind w:left="20"/>
              <w:jc w:val="both"/>
            </w:pPr>
            <w:r>
              <w:rPr>
                <w:rFonts w:ascii="Times New Roman"/>
                <w:b w:val="false"/>
                <w:i w:val="false"/>
                <w:color w:val="000000"/>
                <w:sz w:val="20"/>
              </w:rPr>
              <w:t>
</w:t>
            </w:r>
            <w:r>
              <w:rPr>
                <w:rFonts w:ascii="Times New Roman"/>
                <w:b/>
                <w:i w:val="false"/>
                <w:color w:val="000000"/>
                <w:sz w:val="20"/>
              </w:rPr>
              <w:t xml:space="preserve">Bufonidae </w:t>
            </w:r>
            <w:r>
              <w:br/>
            </w:r>
            <w:r>
              <w:rPr>
                <w:rFonts w:ascii="Times New Roman"/>
                <w:b w:val="false"/>
                <w:i w:val="false"/>
                <w:color w:val="000000"/>
                <w:sz w:val="20"/>
              </w:rPr>
              <w:t>
</w:t>
            </w:r>
            <w:r>
              <w:rPr>
                <w:rFonts w:ascii="Times New Roman"/>
                <w:b w:val="false"/>
                <w:i/>
                <w:color w:val="000000"/>
                <w:sz w:val="20"/>
              </w:rPr>
              <w:t>Toads</w:t>
            </w:r>
            <w:r>
              <w:rPr>
                <w:rFonts w:ascii="Times New Roman"/>
                <w:b w:val="false"/>
                <w:i/>
                <w:color w:val="000000"/>
                <w:sz w:val="20"/>
              </w:rPr>
              <w:t>:</w:t>
            </w:r>
          </w:p>
          <w:bookmarkEnd w:id="35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5"/>
          <w:p>
            <w:pPr>
              <w:spacing w:after="20"/>
              <w:ind w:left="20"/>
              <w:jc w:val="both"/>
            </w:pPr>
            <w:r>
              <w:rPr>
                <w:rFonts w:ascii="Times New Roman"/>
                <w:b w:val="false"/>
                <w:i w:val="false"/>
                <w:color w:val="000000"/>
                <w:sz w:val="20"/>
              </w:rPr>
              <w:t>
</w:t>
            </w:r>
            <w:r>
              <w:rPr>
                <w:rFonts w:ascii="Times New Roman"/>
                <w:b/>
                <w:i w:val="false"/>
                <w:color w:val="000000"/>
                <w:sz w:val="20"/>
              </w:rPr>
              <w:t>Жабы (настоящие)</w:t>
            </w:r>
            <w:r>
              <w:br/>
            </w:r>
            <w:r>
              <w:rPr>
                <w:rFonts w:ascii="Times New Roman"/>
                <w:b w:val="false"/>
                <w:i w:val="false"/>
                <w:color w:val="000000"/>
                <w:sz w:val="20"/>
              </w:rPr>
              <w:t>
</w:t>
            </w:r>
            <w:r>
              <w:rPr>
                <w:rFonts w:ascii="Times New Roman"/>
                <w:b w:val="false"/>
                <w:i/>
                <w:color w:val="000000"/>
                <w:sz w:val="20"/>
              </w:rPr>
              <w:t>Жабы:</w:t>
            </w:r>
          </w:p>
          <w:bookmarkEnd w:id="35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настоящая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гигантская, или Конго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пестрая панамская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оранжевая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Нимбафруноидес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6"/>
          <w:p>
            <w:pPr>
              <w:spacing w:after="20"/>
              <w:ind w:left="20"/>
              <w:jc w:val="both"/>
            </w:pPr>
            <w:r>
              <w:rPr>
                <w:rFonts w:ascii="Times New Roman"/>
                <w:b w:val="false"/>
                <w:i w:val="false"/>
                <w:color w:val="000000"/>
                <w:sz w:val="20"/>
              </w:rPr>
              <w:t>
</w:t>
            </w:r>
            <w:r>
              <w:rPr>
                <w:rFonts w:ascii="Times New Roman"/>
                <w:b/>
                <w:i w:val="false"/>
                <w:color w:val="000000"/>
                <w:sz w:val="20"/>
              </w:rPr>
              <w:t xml:space="preserve">Calyptocephalellidae </w:t>
            </w:r>
            <w:r>
              <w:br/>
            </w:r>
            <w:r>
              <w:rPr>
                <w:rFonts w:ascii="Times New Roman"/>
                <w:b w:val="false"/>
                <w:i w:val="false"/>
                <w:color w:val="000000"/>
                <w:sz w:val="20"/>
              </w:rPr>
              <w:t>
</w:t>
            </w:r>
            <w:r>
              <w:rPr>
                <w:rFonts w:ascii="Times New Roman"/>
                <w:b w:val="false"/>
                <w:i/>
                <w:color w:val="000000"/>
                <w:sz w:val="20"/>
              </w:rPr>
              <w:t>Chilean toads</w:t>
            </w:r>
            <w:r>
              <w:rPr>
                <w:rFonts w:ascii="Times New Roman"/>
                <w:b w:val="false"/>
                <w:i/>
                <w:color w:val="000000"/>
                <w:sz w:val="20"/>
              </w:rPr>
              <w:t>:</w:t>
            </w:r>
          </w:p>
          <w:bookmarkEnd w:id="35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7"/>
          <w:p>
            <w:pPr>
              <w:spacing w:after="20"/>
              <w:ind w:left="20"/>
              <w:jc w:val="both"/>
            </w:pPr>
            <w:r>
              <w:rPr>
                <w:rFonts w:ascii="Times New Roman"/>
                <w:b w:val="false"/>
                <w:i w:val="false"/>
                <w:color w:val="000000"/>
                <w:sz w:val="20"/>
              </w:rPr>
              <w:t>
</w:t>
            </w:r>
            <w:r>
              <w:rPr>
                <w:rFonts w:ascii="Times New Roman"/>
                <w:b/>
                <w:i w:val="false"/>
                <w:color w:val="000000"/>
                <w:sz w:val="20"/>
              </w:rPr>
              <w:t>Свистуны чилийские</w:t>
            </w:r>
            <w:r>
              <w:br/>
            </w:r>
            <w:r>
              <w:rPr>
                <w:rFonts w:ascii="Times New Roman"/>
                <w:b w:val="false"/>
                <w:i w:val="false"/>
                <w:color w:val="000000"/>
                <w:sz w:val="20"/>
              </w:rPr>
              <w:t>
</w:t>
            </w:r>
            <w:r>
              <w:rPr>
                <w:rFonts w:ascii="Times New Roman"/>
                <w:b w:val="false"/>
                <w:i/>
                <w:color w:val="000000"/>
                <w:sz w:val="20"/>
              </w:rPr>
              <w:t>Жабы чилийские:</w:t>
            </w:r>
          </w:p>
          <w:bookmarkEnd w:id="35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чилийская (Чили)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8"/>
          <w:p>
            <w:pPr>
              <w:spacing w:after="20"/>
              <w:ind w:left="20"/>
              <w:jc w:val="both"/>
            </w:pPr>
            <w:r>
              <w:rPr>
                <w:rFonts w:ascii="Times New Roman"/>
                <w:b w:val="false"/>
                <w:i w:val="false"/>
                <w:color w:val="000000"/>
                <w:sz w:val="20"/>
              </w:rPr>
              <w:t>
</w:t>
            </w:r>
            <w:r>
              <w:rPr>
                <w:rFonts w:ascii="Times New Roman"/>
                <w:b/>
                <w:i w:val="false"/>
                <w:color w:val="000000"/>
                <w:sz w:val="20"/>
              </w:rPr>
              <w:t xml:space="preserve">Dendrobatidae </w:t>
            </w:r>
            <w:r>
              <w:br/>
            </w:r>
            <w:r>
              <w:rPr>
                <w:rFonts w:ascii="Times New Roman"/>
                <w:b w:val="false"/>
                <w:i w:val="false"/>
                <w:color w:val="000000"/>
                <w:sz w:val="20"/>
              </w:rPr>
              <w:t>
</w:t>
            </w:r>
            <w:r>
              <w:rPr>
                <w:rFonts w:ascii="Times New Roman"/>
                <w:b w:val="false"/>
                <w:i/>
                <w:color w:val="000000"/>
                <w:sz w:val="20"/>
              </w:rPr>
              <w:t>Poison frogs</w:t>
            </w:r>
            <w:r>
              <w:rPr>
                <w:rFonts w:ascii="Times New Roman"/>
                <w:b w:val="false"/>
                <w:i/>
                <w:color w:val="000000"/>
                <w:sz w:val="20"/>
              </w:rPr>
              <w:t>:</w:t>
            </w:r>
          </w:p>
          <w:bookmarkEnd w:id="35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9"/>
          <w:p>
            <w:pPr>
              <w:spacing w:after="20"/>
              <w:ind w:left="20"/>
              <w:jc w:val="both"/>
            </w:pPr>
            <w:r>
              <w:rPr>
                <w:rFonts w:ascii="Times New Roman"/>
                <w:b w:val="false"/>
                <w:i w:val="false"/>
                <w:color w:val="000000"/>
                <w:sz w:val="20"/>
              </w:rPr>
              <w:t>
</w:t>
            </w:r>
            <w:r>
              <w:rPr>
                <w:rFonts w:ascii="Times New Roman"/>
                <w:b/>
                <w:i w:val="false"/>
                <w:color w:val="000000"/>
                <w:sz w:val="20"/>
              </w:rPr>
              <w:t xml:space="preserve">Древолазы </w:t>
            </w:r>
            <w:r>
              <w:br/>
            </w:r>
            <w:r>
              <w:rPr>
                <w:rFonts w:ascii="Times New Roman"/>
                <w:b w:val="false"/>
                <w:i w:val="false"/>
                <w:color w:val="000000"/>
                <w:sz w:val="20"/>
              </w:rPr>
              <w:t>
</w:t>
            </w:r>
            <w:r>
              <w:rPr>
                <w:rFonts w:ascii="Times New Roman"/>
                <w:b w:val="false"/>
                <w:i/>
                <w:color w:val="000000"/>
                <w:sz w:val="20"/>
              </w:rPr>
              <w:t>Ядовитые лягушки:</w:t>
            </w:r>
          </w:p>
          <w:bookmarkEnd w:id="35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Андинобаты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Хилоксалус синебрюхий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маленький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Оранжевопятнистый древолаз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0"/>
          <w:p>
            <w:pPr>
              <w:spacing w:after="20"/>
              <w:ind w:left="20"/>
              <w:jc w:val="both"/>
            </w:pPr>
            <w:r>
              <w:rPr>
                <w:rFonts w:ascii="Times New Roman"/>
                <w:b w:val="false"/>
                <w:i w:val="false"/>
                <w:color w:val="000000"/>
                <w:sz w:val="20"/>
              </w:rPr>
              <w:t>
</w:t>
            </w:r>
            <w:r>
              <w:rPr>
                <w:rFonts w:ascii="Times New Roman"/>
                <w:b/>
                <w:i w:val="false"/>
                <w:color w:val="000000"/>
                <w:sz w:val="20"/>
              </w:rPr>
              <w:t xml:space="preserve">Dicroglossidae </w:t>
            </w:r>
            <w:r>
              <w:br/>
            </w:r>
            <w:r>
              <w:rPr>
                <w:rFonts w:ascii="Times New Roman"/>
                <w:b w:val="false"/>
                <w:i w:val="false"/>
                <w:color w:val="000000"/>
                <w:sz w:val="20"/>
              </w:rPr>
              <w:t>
</w:t>
            </w:r>
            <w:r>
              <w:rPr>
                <w:rFonts w:ascii="Times New Roman"/>
                <w:b w:val="false"/>
                <w:i/>
                <w:color w:val="000000"/>
                <w:sz w:val="20"/>
              </w:rPr>
              <w:t>Frogs</w:t>
            </w:r>
            <w:r>
              <w:rPr>
                <w:rFonts w:ascii="Times New Roman"/>
                <w:b w:val="false"/>
                <w:i/>
                <w:color w:val="000000"/>
                <w:sz w:val="20"/>
              </w:rPr>
              <w:t>:</w:t>
            </w:r>
          </w:p>
          <w:bookmarkEnd w:id="36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1"/>
          <w:p>
            <w:pPr>
              <w:spacing w:after="20"/>
              <w:ind w:left="20"/>
              <w:jc w:val="both"/>
            </w:pPr>
            <w:r>
              <w:rPr>
                <w:rFonts w:ascii="Times New Roman"/>
                <w:b w:val="false"/>
                <w:i w:val="false"/>
                <w:color w:val="000000"/>
                <w:sz w:val="20"/>
              </w:rPr>
              <w:t>
</w:t>
            </w:r>
            <w:r>
              <w:rPr>
                <w:rFonts w:ascii="Times New Roman"/>
                <w:b/>
                <w:i w:val="false"/>
                <w:color w:val="000000"/>
                <w:sz w:val="20"/>
              </w:rPr>
              <w:t>Дикроглоссиды</w:t>
            </w:r>
            <w:r>
              <w:br/>
            </w:r>
            <w:r>
              <w:rPr>
                <w:rFonts w:ascii="Times New Roman"/>
                <w:b w:val="false"/>
                <w:i w:val="false"/>
                <w:color w:val="000000"/>
                <w:sz w:val="20"/>
              </w:rPr>
              <w:t>
</w:t>
            </w:r>
            <w:r>
              <w:rPr>
                <w:rFonts w:ascii="Times New Roman"/>
                <w:b w:val="false"/>
                <w:i/>
                <w:color w:val="000000"/>
                <w:sz w:val="20"/>
              </w:rPr>
              <w:t>Лягушки:</w:t>
            </w:r>
          </w:p>
          <w:bookmarkEnd w:id="36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шестипалая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тигровая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2"/>
          <w:p>
            <w:pPr>
              <w:spacing w:after="20"/>
              <w:ind w:left="20"/>
              <w:jc w:val="both"/>
            </w:pPr>
            <w:r>
              <w:rPr>
                <w:rFonts w:ascii="Times New Roman"/>
                <w:b w:val="false"/>
                <w:i w:val="false"/>
                <w:color w:val="000000"/>
                <w:sz w:val="20"/>
              </w:rPr>
              <w:t>
</w:t>
            </w:r>
            <w:r>
              <w:rPr>
                <w:rFonts w:ascii="Times New Roman"/>
                <w:b/>
                <w:i w:val="false"/>
                <w:color w:val="000000"/>
                <w:sz w:val="20"/>
              </w:rPr>
              <w:t xml:space="preserve">Hylidae </w:t>
            </w:r>
            <w:r>
              <w:br/>
            </w:r>
            <w:r>
              <w:rPr>
                <w:rFonts w:ascii="Times New Roman"/>
                <w:b w:val="false"/>
                <w:i w:val="false"/>
                <w:color w:val="000000"/>
                <w:sz w:val="20"/>
              </w:rPr>
              <w:t>
</w:t>
            </w:r>
            <w:r>
              <w:rPr>
                <w:rFonts w:ascii="Times New Roman"/>
                <w:b w:val="false"/>
                <w:i/>
                <w:color w:val="000000"/>
                <w:sz w:val="20"/>
              </w:rPr>
              <w:t>Tree frogs</w:t>
            </w:r>
            <w:r>
              <w:rPr>
                <w:rFonts w:ascii="Times New Roman"/>
                <w:b w:val="false"/>
                <w:i/>
                <w:color w:val="000000"/>
                <w:sz w:val="20"/>
              </w:rPr>
              <w:t>:</w:t>
            </w:r>
          </w:p>
          <w:bookmarkEnd w:id="36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3"/>
          <w:p>
            <w:pPr>
              <w:spacing w:after="20"/>
              <w:ind w:left="20"/>
              <w:jc w:val="both"/>
            </w:pPr>
            <w:r>
              <w:rPr>
                <w:rFonts w:ascii="Times New Roman"/>
                <w:b w:val="false"/>
                <w:i w:val="false"/>
                <w:color w:val="000000"/>
                <w:sz w:val="20"/>
              </w:rPr>
              <w:t>
</w:t>
            </w:r>
            <w:r>
              <w:rPr>
                <w:rFonts w:ascii="Times New Roman"/>
                <w:b/>
                <w:i w:val="false"/>
                <w:color w:val="000000"/>
                <w:sz w:val="20"/>
              </w:rPr>
              <w:t>Квакши</w:t>
            </w:r>
            <w:r>
              <w:br/>
            </w:r>
            <w:r>
              <w:rPr>
                <w:rFonts w:ascii="Times New Roman"/>
                <w:b w:val="false"/>
                <w:i w:val="false"/>
                <w:color w:val="000000"/>
                <w:sz w:val="20"/>
              </w:rPr>
              <w:t>
</w:t>
            </w:r>
            <w:r>
              <w:rPr>
                <w:rFonts w:ascii="Times New Roman"/>
                <w:b w:val="false"/>
                <w:i/>
                <w:color w:val="000000"/>
                <w:sz w:val="20"/>
              </w:rPr>
              <w:t>Древесные лягушки:</w:t>
            </w:r>
          </w:p>
          <w:bookmarkEnd w:id="36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Квакши красноглазые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4"/>
          <w:p>
            <w:pPr>
              <w:spacing w:after="20"/>
              <w:ind w:left="20"/>
              <w:jc w:val="both"/>
            </w:pPr>
            <w:r>
              <w:rPr>
                <w:rFonts w:ascii="Times New Roman"/>
                <w:b w:val="false"/>
                <w:i w:val="false"/>
                <w:color w:val="000000"/>
                <w:sz w:val="20"/>
              </w:rPr>
              <w:t>
</w:t>
            </w:r>
            <w:r>
              <w:rPr>
                <w:rFonts w:ascii="Times New Roman"/>
                <w:b/>
                <w:i w:val="false"/>
                <w:color w:val="000000"/>
                <w:sz w:val="20"/>
              </w:rPr>
              <w:t xml:space="preserve">Mantellidae </w:t>
            </w:r>
            <w:r>
              <w:br/>
            </w:r>
            <w:r>
              <w:rPr>
                <w:rFonts w:ascii="Times New Roman"/>
                <w:b w:val="false"/>
                <w:i w:val="false"/>
                <w:color w:val="000000"/>
                <w:sz w:val="20"/>
              </w:rPr>
              <w:t>
</w:t>
            </w:r>
            <w:r>
              <w:rPr>
                <w:rFonts w:ascii="Times New Roman"/>
                <w:b w:val="false"/>
                <w:i/>
                <w:color w:val="000000"/>
                <w:sz w:val="20"/>
              </w:rPr>
              <w:t>Mantella frogs</w:t>
            </w:r>
            <w:r>
              <w:rPr>
                <w:rFonts w:ascii="Times New Roman"/>
                <w:b w:val="false"/>
                <w:i/>
                <w:color w:val="000000"/>
                <w:sz w:val="20"/>
              </w:rPr>
              <w:t>:</w:t>
            </w:r>
          </w:p>
          <w:bookmarkEnd w:id="36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5"/>
          <w:p>
            <w:pPr>
              <w:spacing w:after="20"/>
              <w:ind w:left="20"/>
              <w:jc w:val="both"/>
            </w:pPr>
            <w:r>
              <w:rPr>
                <w:rFonts w:ascii="Times New Roman"/>
                <w:b w:val="false"/>
                <w:i w:val="false"/>
                <w:color w:val="000000"/>
                <w:sz w:val="20"/>
              </w:rPr>
              <w:t>
</w:t>
            </w:r>
            <w:r>
              <w:rPr>
                <w:rFonts w:ascii="Times New Roman"/>
                <w:b/>
                <w:i w:val="false"/>
                <w:color w:val="000000"/>
                <w:sz w:val="20"/>
              </w:rPr>
              <w:t>Мантеллы</w:t>
            </w:r>
            <w:r>
              <w:br/>
            </w:r>
            <w:r>
              <w:rPr>
                <w:rFonts w:ascii="Times New Roman"/>
                <w:b w:val="false"/>
                <w:i w:val="false"/>
                <w:color w:val="000000"/>
                <w:sz w:val="20"/>
              </w:rPr>
              <w:t>
</w:t>
            </w:r>
            <w:r>
              <w:rPr>
                <w:rFonts w:ascii="Times New Roman"/>
                <w:b w:val="false"/>
                <w:i/>
                <w:color w:val="000000"/>
                <w:sz w:val="20"/>
              </w:rPr>
              <w:t>Лягушки мантеллы:</w:t>
            </w:r>
          </w:p>
          <w:bookmarkEnd w:id="36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6"/>
          <w:p>
            <w:pPr>
              <w:spacing w:after="20"/>
              <w:ind w:left="20"/>
              <w:jc w:val="both"/>
            </w:pPr>
            <w:r>
              <w:rPr>
                <w:rFonts w:ascii="Times New Roman"/>
                <w:b w:val="false"/>
                <w:i w:val="false"/>
                <w:color w:val="000000"/>
                <w:sz w:val="20"/>
              </w:rPr>
              <w:t>
</w:t>
            </w:r>
            <w:r>
              <w:rPr>
                <w:rFonts w:ascii="Times New Roman"/>
                <w:b/>
                <w:i w:val="false"/>
                <w:color w:val="000000"/>
                <w:sz w:val="20"/>
              </w:rPr>
              <w:t xml:space="preserve">Microhylidae </w:t>
            </w:r>
            <w:r>
              <w:br/>
            </w:r>
            <w:r>
              <w:rPr>
                <w:rFonts w:ascii="Times New Roman"/>
                <w:b w:val="false"/>
                <w:i w:val="false"/>
                <w:color w:val="000000"/>
                <w:sz w:val="20"/>
              </w:rPr>
              <w:t>
</w:t>
            </w:r>
            <w:r>
              <w:rPr>
                <w:rFonts w:ascii="Times New Roman"/>
                <w:b w:val="false"/>
                <w:i/>
                <w:color w:val="000000"/>
                <w:sz w:val="20"/>
              </w:rPr>
              <w:t>Tomato frogs</w:t>
            </w:r>
            <w:r>
              <w:rPr>
                <w:rFonts w:ascii="Times New Roman"/>
                <w:b w:val="false"/>
                <w:i/>
                <w:color w:val="000000"/>
                <w:sz w:val="20"/>
              </w:rPr>
              <w:t>:</w:t>
            </w:r>
          </w:p>
          <w:bookmarkEnd w:id="36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7"/>
          <w:p>
            <w:pPr>
              <w:spacing w:after="20"/>
              <w:ind w:left="20"/>
              <w:jc w:val="both"/>
            </w:pPr>
            <w:r>
              <w:rPr>
                <w:rFonts w:ascii="Times New Roman"/>
                <w:b w:val="false"/>
                <w:i w:val="false"/>
                <w:color w:val="000000"/>
                <w:sz w:val="20"/>
              </w:rPr>
              <w:t>
</w:t>
            </w:r>
            <w:r>
              <w:rPr>
                <w:rFonts w:ascii="Times New Roman"/>
                <w:b/>
                <w:i w:val="false"/>
                <w:color w:val="000000"/>
                <w:sz w:val="20"/>
              </w:rPr>
              <w:t>Узкороты (=Микроквакши)</w:t>
            </w:r>
            <w:r>
              <w:br/>
            </w:r>
            <w:r>
              <w:rPr>
                <w:rFonts w:ascii="Times New Roman"/>
                <w:b w:val="false"/>
                <w:i w:val="false"/>
                <w:color w:val="000000"/>
                <w:sz w:val="20"/>
              </w:rPr>
              <w:t>
</w:t>
            </w:r>
            <w:r>
              <w:rPr>
                <w:rFonts w:ascii="Times New Roman"/>
                <w:b w:val="false"/>
                <w:i/>
                <w:color w:val="000000"/>
                <w:sz w:val="20"/>
              </w:rPr>
              <w:t>Томатный узкорот:</w:t>
            </w:r>
          </w:p>
          <w:bookmarkEnd w:id="36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Узкорот томатный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винный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серо-розовый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борибори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Готтлиба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мраморный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колючий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8"/>
          <w:p>
            <w:pPr>
              <w:spacing w:after="20"/>
              <w:ind w:left="20"/>
              <w:jc w:val="both"/>
            </w:pPr>
            <w:r>
              <w:rPr>
                <w:rFonts w:ascii="Times New Roman"/>
                <w:b w:val="false"/>
                <w:i w:val="false"/>
                <w:color w:val="000000"/>
                <w:sz w:val="20"/>
              </w:rPr>
              <w:t>
</w:t>
            </w:r>
            <w:r>
              <w:rPr>
                <w:rFonts w:ascii="Times New Roman"/>
                <w:b/>
                <w:i w:val="false"/>
                <w:color w:val="000000"/>
                <w:sz w:val="20"/>
              </w:rPr>
              <w:t xml:space="preserve">Myobatrachidae </w:t>
            </w:r>
            <w:r>
              <w:br/>
            </w:r>
            <w:r>
              <w:rPr>
                <w:rFonts w:ascii="Times New Roman"/>
                <w:b w:val="false"/>
                <w:i w:val="false"/>
                <w:color w:val="000000"/>
                <w:sz w:val="20"/>
              </w:rPr>
              <w:t>
</w:t>
            </w:r>
            <w:r>
              <w:rPr>
                <w:rFonts w:ascii="Times New Roman"/>
                <w:b w:val="false"/>
                <w:i/>
                <w:color w:val="000000"/>
                <w:sz w:val="20"/>
              </w:rPr>
              <w:t>Gastric-brooding frogs</w:t>
            </w:r>
            <w:r>
              <w:rPr>
                <w:rFonts w:ascii="Times New Roman"/>
                <w:b w:val="false"/>
                <w:i/>
                <w:color w:val="000000"/>
                <w:sz w:val="20"/>
              </w:rPr>
              <w:t>:</w:t>
            </w:r>
          </w:p>
          <w:bookmarkEnd w:id="36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9"/>
          <w:p>
            <w:pPr>
              <w:spacing w:after="20"/>
              <w:ind w:left="20"/>
              <w:jc w:val="both"/>
            </w:pPr>
            <w:r>
              <w:rPr>
                <w:rFonts w:ascii="Times New Roman"/>
                <w:b w:val="false"/>
                <w:i w:val="false"/>
                <w:color w:val="000000"/>
                <w:sz w:val="20"/>
              </w:rPr>
              <w:t>
</w:t>
            </w:r>
            <w:r>
              <w:rPr>
                <w:rFonts w:ascii="Times New Roman"/>
                <w:b/>
                <w:i w:val="false"/>
                <w:color w:val="000000"/>
                <w:sz w:val="20"/>
              </w:rPr>
              <w:t>Миобатрахусы (=Австралийские жабы)</w:t>
            </w:r>
            <w:r>
              <w:br/>
            </w:r>
            <w:r>
              <w:rPr>
                <w:rFonts w:ascii="Times New Roman"/>
                <w:b w:val="false"/>
                <w:i w:val="false"/>
                <w:color w:val="000000"/>
                <w:sz w:val="20"/>
              </w:rPr>
              <w:t>
</w:t>
            </w:r>
            <w:r>
              <w:rPr>
                <w:rFonts w:ascii="Times New Roman"/>
                <w:b w:val="false"/>
                <w:i/>
                <w:color w:val="000000"/>
                <w:sz w:val="20"/>
              </w:rPr>
              <w:t>Заботливые лягушки:</w:t>
            </w:r>
          </w:p>
          <w:bookmarkEnd w:id="36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Лягушки заботливые (все виды) (за исключением Rheobatrachus silus и Rheobatrachus vitellinus, которые </w:t>
            </w:r>
            <w:r>
              <w:br/>
            </w:r>
            <w:r>
              <w:rPr>
                <w:rFonts w:ascii="Times New Roman"/>
                <w:b w:val="false"/>
                <w:i w:val="false"/>
                <w:color w:val="000000"/>
                <w:sz w:val="20"/>
              </w:rPr>
              <w:t xml:space="preserve">не включены в приложения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0"/>
          <w:p>
            <w:pPr>
              <w:spacing w:after="20"/>
              <w:ind w:left="20"/>
              <w:jc w:val="both"/>
            </w:pPr>
            <w:r>
              <w:rPr>
                <w:rFonts w:ascii="Times New Roman"/>
                <w:b w:val="false"/>
                <w:i w:val="false"/>
                <w:color w:val="000000"/>
                <w:sz w:val="20"/>
              </w:rPr>
              <w:t>
</w:t>
            </w:r>
            <w:r>
              <w:rPr>
                <w:rFonts w:ascii="Times New Roman"/>
                <w:b/>
                <w:i w:val="false"/>
                <w:color w:val="000000"/>
                <w:sz w:val="20"/>
              </w:rPr>
              <w:t xml:space="preserve">Telmatobiidae </w:t>
            </w:r>
            <w:r>
              <w:br/>
            </w:r>
            <w:r>
              <w:rPr>
                <w:rFonts w:ascii="Times New Roman"/>
                <w:b w:val="false"/>
                <w:i w:val="false"/>
                <w:color w:val="000000"/>
                <w:sz w:val="20"/>
              </w:rPr>
              <w:t>
</w:t>
            </w:r>
            <w:r>
              <w:rPr>
                <w:rFonts w:ascii="Times New Roman"/>
                <w:b w:val="false"/>
                <w:i/>
                <w:color w:val="000000"/>
                <w:sz w:val="20"/>
              </w:rPr>
              <w:t>Andean water frog</w:t>
            </w:r>
            <w:r>
              <w:rPr>
                <w:rFonts w:ascii="Times New Roman"/>
                <w:b w:val="false"/>
                <w:i/>
                <w:color w:val="000000"/>
                <w:sz w:val="20"/>
              </w:rPr>
              <w:t>:</w:t>
            </w:r>
          </w:p>
          <w:bookmarkEnd w:id="37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1"/>
          <w:p>
            <w:pPr>
              <w:spacing w:after="20"/>
              <w:ind w:left="20"/>
              <w:jc w:val="both"/>
            </w:pPr>
            <w:r>
              <w:rPr>
                <w:rFonts w:ascii="Times New Roman"/>
                <w:b w:val="false"/>
                <w:i w:val="false"/>
                <w:color w:val="000000"/>
                <w:sz w:val="20"/>
              </w:rPr>
              <w:t>
</w:t>
            </w:r>
            <w:r>
              <w:rPr>
                <w:rFonts w:ascii="Times New Roman"/>
                <w:b/>
                <w:i w:val="false"/>
                <w:color w:val="000000"/>
                <w:sz w:val="20"/>
              </w:rPr>
              <w:t>Болотоводные</w:t>
            </w:r>
            <w:r>
              <w:br/>
            </w:r>
            <w:r>
              <w:rPr>
                <w:rFonts w:ascii="Times New Roman"/>
                <w:b w:val="false"/>
                <w:i w:val="false"/>
                <w:color w:val="000000"/>
                <w:sz w:val="20"/>
              </w:rPr>
              <w:t>
</w:t>
            </w:r>
            <w:r>
              <w:rPr>
                <w:rFonts w:ascii="Times New Roman"/>
                <w:b w:val="false"/>
                <w:i/>
                <w:color w:val="000000"/>
                <w:sz w:val="20"/>
              </w:rPr>
              <w:t>Андийские водяные лягушки:</w:t>
            </w:r>
          </w:p>
          <w:bookmarkEnd w:id="37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Свистун титикакский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ХВОСТАТЫЕ ЗЕМНОВОДНЫЕ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2"/>
          <w:p>
            <w:pPr>
              <w:spacing w:after="20"/>
              <w:ind w:left="20"/>
              <w:jc w:val="both"/>
            </w:pPr>
            <w:r>
              <w:rPr>
                <w:rFonts w:ascii="Times New Roman"/>
                <w:b w:val="false"/>
                <w:i w:val="false"/>
                <w:color w:val="000000"/>
                <w:sz w:val="20"/>
              </w:rPr>
              <w:t>
</w:t>
            </w:r>
            <w:r>
              <w:rPr>
                <w:rFonts w:ascii="Times New Roman"/>
                <w:b/>
                <w:i w:val="false"/>
                <w:color w:val="000000"/>
                <w:sz w:val="20"/>
              </w:rPr>
              <w:t xml:space="preserve">Ambystomidae </w:t>
            </w:r>
            <w:r>
              <w:br/>
            </w:r>
            <w:r>
              <w:rPr>
                <w:rFonts w:ascii="Times New Roman"/>
                <w:b w:val="false"/>
                <w:i w:val="false"/>
                <w:color w:val="000000"/>
                <w:sz w:val="20"/>
              </w:rPr>
              <w:t>
</w:t>
            </w:r>
            <w:r>
              <w:rPr>
                <w:rFonts w:ascii="Times New Roman"/>
                <w:b w:val="false"/>
                <w:i/>
                <w:color w:val="000000"/>
                <w:sz w:val="20"/>
              </w:rPr>
              <w:t>Axolotls</w:t>
            </w:r>
            <w:r>
              <w:rPr>
                <w:rFonts w:ascii="Times New Roman"/>
                <w:b w:val="false"/>
                <w:i/>
                <w:color w:val="000000"/>
                <w:sz w:val="20"/>
              </w:rPr>
              <w:t>,</w:t>
            </w:r>
            <w:r>
              <w:rPr>
                <w:rFonts w:ascii="Times New Roman"/>
                <w:b w:val="false"/>
                <w:i/>
                <w:color w:val="000000"/>
                <w:sz w:val="20"/>
              </w:rPr>
              <w:t xml:space="preserve"> mole salamanders</w:t>
            </w:r>
            <w:r>
              <w:rPr>
                <w:rFonts w:ascii="Times New Roman"/>
                <w:b w:val="false"/>
                <w:i/>
                <w:color w:val="000000"/>
                <w:sz w:val="20"/>
              </w:rPr>
              <w:t>:</w:t>
            </w:r>
          </w:p>
          <w:bookmarkEnd w:id="37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3"/>
          <w:p>
            <w:pPr>
              <w:spacing w:after="20"/>
              <w:ind w:left="20"/>
              <w:jc w:val="both"/>
            </w:pPr>
            <w:r>
              <w:rPr>
                <w:rFonts w:ascii="Times New Roman"/>
                <w:b w:val="false"/>
                <w:i w:val="false"/>
                <w:color w:val="000000"/>
                <w:sz w:val="20"/>
              </w:rPr>
              <w:t>
</w:t>
            </w:r>
            <w:r>
              <w:rPr>
                <w:rFonts w:ascii="Times New Roman"/>
                <w:b/>
                <w:i w:val="false"/>
                <w:color w:val="000000"/>
                <w:sz w:val="20"/>
              </w:rPr>
              <w:t>Амбистомовые</w:t>
            </w:r>
            <w:r>
              <w:br/>
            </w:r>
            <w:r>
              <w:rPr>
                <w:rFonts w:ascii="Times New Roman"/>
                <w:b w:val="false"/>
                <w:i w:val="false"/>
                <w:color w:val="000000"/>
                <w:sz w:val="20"/>
              </w:rPr>
              <w:t>
</w:t>
            </w:r>
            <w:r>
              <w:rPr>
                <w:rFonts w:ascii="Times New Roman"/>
                <w:b w:val="false"/>
                <w:i/>
                <w:color w:val="000000"/>
                <w:sz w:val="20"/>
              </w:rPr>
              <w:t>Аксолотли, амбистомы:</w:t>
            </w:r>
          </w:p>
          <w:bookmarkEnd w:id="37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Дюмериля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мексиканская, или аксолотль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4"/>
          <w:p>
            <w:pPr>
              <w:spacing w:after="20"/>
              <w:ind w:left="20"/>
              <w:jc w:val="both"/>
            </w:pPr>
            <w:r>
              <w:rPr>
                <w:rFonts w:ascii="Times New Roman"/>
                <w:b w:val="false"/>
                <w:i w:val="false"/>
                <w:color w:val="000000"/>
                <w:sz w:val="20"/>
              </w:rPr>
              <w:t>
</w:t>
            </w:r>
            <w:r>
              <w:rPr>
                <w:rFonts w:ascii="Times New Roman"/>
                <w:b/>
                <w:i w:val="false"/>
                <w:color w:val="000000"/>
                <w:sz w:val="20"/>
              </w:rPr>
              <w:t xml:space="preserve">Cryptobranchidae </w:t>
            </w:r>
            <w:r>
              <w:br/>
            </w:r>
            <w:r>
              <w:rPr>
                <w:rFonts w:ascii="Times New Roman"/>
                <w:b w:val="false"/>
                <w:i w:val="false"/>
                <w:color w:val="000000"/>
                <w:sz w:val="20"/>
              </w:rPr>
              <w:t>
</w:t>
            </w:r>
            <w:r>
              <w:rPr>
                <w:rFonts w:ascii="Times New Roman"/>
                <w:b w:val="false"/>
                <w:i/>
                <w:color w:val="000000"/>
                <w:sz w:val="20"/>
              </w:rPr>
              <w:t>Giant salamanders</w:t>
            </w:r>
            <w:r>
              <w:rPr>
                <w:rFonts w:ascii="Times New Roman"/>
                <w:b w:val="false"/>
                <w:i/>
                <w:color w:val="000000"/>
                <w:sz w:val="20"/>
              </w:rPr>
              <w:t>:</w:t>
            </w:r>
          </w:p>
          <w:bookmarkEnd w:id="37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5"/>
          <w:p>
            <w:pPr>
              <w:spacing w:after="20"/>
              <w:ind w:left="20"/>
              <w:jc w:val="both"/>
            </w:pPr>
            <w:r>
              <w:rPr>
                <w:rFonts w:ascii="Times New Roman"/>
                <w:b w:val="false"/>
                <w:i w:val="false"/>
                <w:color w:val="000000"/>
                <w:sz w:val="20"/>
              </w:rPr>
              <w:t>
</w:t>
            </w:r>
            <w:r>
              <w:rPr>
                <w:rFonts w:ascii="Times New Roman"/>
                <w:b/>
                <w:i w:val="false"/>
                <w:color w:val="000000"/>
                <w:sz w:val="20"/>
              </w:rPr>
              <w:t>Скрытожаберники</w:t>
            </w:r>
            <w:r>
              <w:br/>
            </w:r>
            <w:r>
              <w:rPr>
                <w:rFonts w:ascii="Times New Roman"/>
                <w:b w:val="false"/>
                <w:i w:val="false"/>
                <w:color w:val="000000"/>
                <w:sz w:val="20"/>
              </w:rPr>
              <w:t>
</w:t>
            </w:r>
            <w:r>
              <w:rPr>
                <w:rFonts w:ascii="Times New Roman"/>
                <w:b w:val="false"/>
                <w:i/>
                <w:color w:val="000000"/>
                <w:sz w:val="20"/>
              </w:rPr>
              <w:t>Скрытожаберники:</w:t>
            </w:r>
          </w:p>
          <w:bookmarkEnd w:id="37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Саламандры исполинские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саламандра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6"/>
          <w:p>
            <w:pPr>
              <w:spacing w:after="20"/>
              <w:ind w:left="20"/>
              <w:jc w:val="both"/>
            </w:pPr>
            <w:r>
              <w:rPr>
                <w:rFonts w:ascii="Times New Roman"/>
                <w:b w:val="false"/>
                <w:i w:val="false"/>
                <w:color w:val="000000"/>
                <w:sz w:val="20"/>
              </w:rPr>
              <w:t>
</w:t>
            </w:r>
            <w:r>
              <w:rPr>
                <w:rFonts w:ascii="Times New Roman"/>
                <w:b/>
                <w:i w:val="false"/>
                <w:color w:val="000000"/>
                <w:sz w:val="20"/>
              </w:rPr>
              <w:t>Hynobiidae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Asiatic salamanders</w:t>
            </w:r>
            <w:r>
              <w:rPr>
                <w:rFonts w:ascii="Times New Roman"/>
                <w:b w:val="false"/>
                <w:i/>
                <w:color w:val="000000"/>
                <w:sz w:val="20"/>
              </w:rPr>
              <w:t>:</w:t>
            </w:r>
          </w:p>
          <w:bookmarkEnd w:id="37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7"/>
          <w:p>
            <w:pPr>
              <w:spacing w:after="20"/>
              <w:ind w:left="20"/>
              <w:jc w:val="both"/>
            </w:pPr>
            <w:r>
              <w:rPr>
                <w:rFonts w:ascii="Times New Roman"/>
                <w:b w:val="false"/>
                <w:i w:val="false"/>
                <w:color w:val="000000"/>
                <w:sz w:val="20"/>
              </w:rPr>
              <w:t>
</w:t>
            </w:r>
            <w:r>
              <w:rPr>
                <w:rFonts w:ascii="Times New Roman"/>
                <w:b/>
                <w:i w:val="false"/>
                <w:color w:val="000000"/>
                <w:sz w:val="20"/>
              </w:rPr>
              <w:t xml:space="preserve">Углозубы </w:t>
            </w:r>
            <w:r>
              <w:br/>
            </w:r>
            <w:r>
              <w:rPr>
                <w:rFonts w:ascii="Times New Roman"/>
                <w:b w:val="false"/>
                <w:i w:val="false"/>
                <w:color w:val="000000"/>
                <w:sz w:val="20"/>
              </w:rPr>
              <w:t>
</w:t>
            </w:r>
            <w:r>
              <w:rPr>
                <w:rFonts w:ascii="Times New Roman"/>
                <w:b w:val="false"/>
                <w:i/>
                <w:color w:val="000000"/>
                <w:sz w:val="20"/>
              </w:rPr>
              <w:t>Азиатские саламандры:</w:t>
            </w:r>
          </w:p>
          <w:bookmarkEnd w:id="37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Саламандра амъенская (Китай)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8"/>
          <w:p>
            <w:pPr>
              <w:spacing w:after="20"/>
              <w:ind w:left="20"/>
              <w:jc w:val="both"/>
            </w:pPr>
            <w:r>
              <w:rPr>
                <w:rFonts w:ascii="Times New Roman"/>
                <w:b w:val="false"/>
                <w:i w:val="false"/>
                <w:color w:val="000000"/>
                <w:sz w:val="20"/>
              </w:rPr>
              <w:t>
</w:t>
            </w:r>
            <w:r>
              <w:rPr>
                <w:rFonts w:ascii="Times New Roman"/>
                <w:b/>
                <w:i w:val="false"/>
                <w:color w:val="000000"/>
                <w:sz w:val="20"/>
              </w:rPr>
              <w:t>Salamandridae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Newts and salamanders</w:t>
            </w:r>
            <w:r>
              <w:rPr>
                <w:rFonts w:ascii="Times New Roman"/>
                <w:b w:val="false"/>
                <w:i/>
                <w:color w:val="000000"/>
                <w:sz w:val="20"/>
              </w:rPr>
              <w:t>:</w:t>
            </w:r>
          </w:p>
          <w:bookmarkEnd w:id="37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9"/>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Саламандровые </w:t>
            </w:r>
            <w:r>
              <w:br/>
            </w:r>
            <w:r>
              <w:rPr>
                <w:rFonts w:ascii="Times New Roman"/>
                <w:b w:val="false"/>
                <w:i w:val="false"/>
                <w:color w:val="000000"/>
                <w:sz w:val="20"/>
              </w:rPr>
              <w:t>
</w:t>
            </w:r>
            <w:r>
              <w:rPr>
                <w:rFonts w:ascii="Times New Roman"/>
                <w:b w:val="false"/>
                <w:i/>
                <w:color w:val="000000"/>
                <w:sz w:val="20"/>
              </w:rPr>
              <w:t>Тритоны и саламандры:</w:t>
            </w:r>
          </w:p>
          <w:bookmarkEnd w:id="37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Echinotriton chinhaiensis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краснопальчатый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Echinotriton maxiquadratus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maxiquadratus</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загросский, или иранский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Paramesotriton spp.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Бородавчатые тритоны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Саламандра алжирская (Алжир)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Tylototriton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Крокодиловые тритоны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CLASS ELASMOBRANCHII (SHARKS)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ПЛАСТИНОЖАБЕРНЫЕ (АКУЛЫ и СКАТЫ)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CARCHARHINIFORMES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КАРХАРИНООБРАЗНЫЕ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0"/>
          <w:p>
            <w:pPr>
              <w:spacing w:after="20"/>
              <w:ind w:left="20"/>
              <w:jc w:val="both"/>
            </w:pPr>
            <w:r>
              <w:rPr>
                <w:rFonts w:ascii="Times New Roman"/>
                <w:b w:val="false"/>
                <w:i w:val="false"/>
                <w:color w:val="000000"/>
                <w:sz w:val="20"/>
              </w:rPr>
              <w:t>
</w:t>
            </w:r>
            <w:r>
              <w:rPr>
                <w:rFonts w:ascii="Times New Roman"/>
                <w:b/>
                <w:i w:val="false"/>
                <w:color w:val="000000"/>
                <w:sz w:val="20"/>
              </w:rPr>
              <w:t xml:space="preserve">Carcharhinidae </w:t>
            </w:r>
            <w:r>
              <w:br/>
            </w:r>
            <w:r>
              <w:rPr>
                <w:rFonts w:ascii="Times New Roman"/>
                <w:b w:val="false"/>
                <w:i w:val="false"/>
                <w:color w:val="000000"/>
                <w:sz w:val="20"/>
              </w:rPr>
              <w:t>
</w:t>
            </w:r>
            <w:r>
              <w:rPr>
                <w:rFonts w:ascii="Times New Roman"/>
                <w:b w:val="false"/>
                <w:i/>
                <w:color w:val="000000"/>
                <w:sz w:val="20"/>
              </w:rPr>
              <w:t>Reguiem sharks</w:t>
            </w:r>
            <w:r>
              <w:rPr>
                <w:rFonts w:ascii="Times New Roman"/>
                <w:b w:val="false"/>
                <w:i/>
                <w:color w:val="000000"/>
                <w:sz w:val="20"/>
              </w:rPr>
              <w:t>:</w:t>
            </w:r>
          </w:p>
          <w:bookmarkEnd w:id="38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1"/>
          <w:p>
            <w:pPr>
              <w:spacing w:after="20"/>
              <w:ind w:left="20"/>
              <w:jc w:val="both"/>
            </w:pPr>
            <w:r>
              <w:rPr>
                <w:rFonts w:ascii="Times New Roman"/>
                <w:b w:val="false"/>
                <w:i w:val="false"/>
                <w:color w:val="000000"/>
                <w:sz w:val="20"/>
              </w:rPr>
              <w:t>
</w:t>
            </w:r>
            <w:r>
              <w:rPr>
                <w:rFonts w:ascii="Times New Roman"/>
                <w:b/>
                <w:i w:val="false"/>
                <w:color w:val="000000"/>
                <w:sz w:val="20"/>
              </w:rPr>
              <w:t>Кархариновые или серые акулы</w:t>
            </w:r>
            <w:r>
              <w:br/>
            </w:r>
            <w:r>
              <w:rPr>
                <w:rFonts w:ascii="Times New Roman"/>
                <w:b w:val="false"/>
                <w:i w:val="false"/>
                <w:color w:val="000000"/>
                <w:sz w:val="20"/>
              </w:rPr>
              <w:t>
</w:t>
            </w:r>
            <w:r>
              <w:rPr>
                <w:rFonts w:ascii="Times New Roman"/>
                <w:b w:val="false"/>
                <w:i/>
                <w:color w:val="000000"/>
                <w:sz w:val="20"/>
              </w:rPr>
              <w:t>Кархариновые акулы:</w:t>
            </w:r>
          </w:p>
          <w:bookmarkEnd w:id="38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Carcharhinus falciformis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шелковая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длиннокрылая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2"/>
          <w:p>
            <w:pPr>
              <w:spacing w:after="20"/>
              <w:ind w:left="20"/>
              <w:jc w:val="both"/>
            </w:pPr>
            <w:r>
              <w:rPr>
                <w:rFonts w:ascii="Times New Roman"/>
                <w:b w:val="false"/>
                <w:i w:val="false"/>
                <w:color w:val="000000"/>
                <w:sz w:val="20"/>
              </w:rPr>
              <w:t>
</w:t>
            </w:r>
            <w:r>
              <w:rPr>
                <w:rFonts w:ascii="Times New Roman"/>
                <w:b/>
                <w:i w:val="false"/>
                <w:color w:val="000000"/>
                <w:sz w:val="20"/>
              </w:rPr>
              <w:t>Sphyrnidae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Hammerhead</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bookmarkEnd w:id="38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3"/>
          <w:p>
            <w:pPr>
              <w:spacing w:after="20"/>
              <w:ind w:left="20"/>
              <w:jc w:val="both"/>
            </w:pPr>
            <w:r>
              <w:rPr>
                <w:rFonts w:ascii="Times New Roman"/>
                <w:b w:val="false"/>
                <w:i w:val="false"/>
                <w:color w:val="000000"/>
                <w:sz w:val="20"/>
              </w:rPr>
              <w:t>
</w:t>
            </w:r>
            <w:r>
              <w:rPr>
                <w:rFonts w:ascii="Times New Roman"/>
                <w:b/>
                <w:i w:val="false"/>
                <w:color w:val="000000"/>
                <w:sz w:val="20"/>
              </w:rPr>
              <w:t xml:space="preserve">Молотоголовые акулы </w:t>
            </w:r>
            <w:r>
              <w:br/>
            </w:r>
            <w:r>
              <w:rPr>
                <w:rFonts w:ascii="Times New Roman"/>
                <w:b w:val="false"/>
                <w:i w:val="false"/>
                <w:color w:val="000000"/>
                <w:sz w:val="20"/>
              </w:rPr>
              <w:t>
</w:t>
            </w:r>
            <w:r>
              <w:rPr>
                <w:rFonts w:ascii="Times New Roman"/>
                <w:b w:val="false"/>
                <w:i/>
                <w:color w:val="000000"/>
                <w:sz w:val="20"/>
              </w:rPr>
              <w:t>Акулы-молоты:</w:t>
            </w:r>
          </w:p>
          <w:bookmarkEnd w:id="38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бронзовая или бронзовая молот-рыба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гигансткая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обыкновенная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4"/>
          <w:p>
            <w:pPr>
              <w:spacing w:after="20"/>
              <w:ind w:left="20"/>
              <w:jc w:val="both"/>
            </w:pPr>
            <w:r>
              <w:rPr>
                <w:rFonts w:ascii="Times New Roman"/>
                <w:b w:val="false"/>
                <w:i w:val="false"/>
                <w:color w:val="000000"/>
                <w:sz w:val="20"/>
              </w:rPr>
              <w:t>
</w:t>
            </w:r>
            <w:r>
              <w:rPr>
                <w:rFonts w:ascii="Times New Roman"/>
                <w:b/>
                <w:i w:val="false"/>
                <w:color w:val="000000"/>
                <w:sz w:val="20"/>
              </w:rPr>
              <w:t xml:space="preserve">Alopiidae </w:t>
            </w:r>
            <w:r>
              <w:br/>
            </w:r>
            <w:r>
              <w:rPr>
                <w:rFonts w:ascii="Times New Roman"/>
                <w:b w:val="false"/>
                <w:i w:val="false"/>
                <w:color w:val="000000"/>
                <w:sz w:val="20"/>
              </w:rPr>
              <w:t>
</w:t>
            </w:r>
            <w:r>
              <w:rPr>
                <w:rFonts w:ascii="Times New Roman"/>
                <w:b w:val="false"/>
                <w:i/>
                <w:color w:val="000000"/>
                <w:sz w:val="20"/>
              </w:rPr>
              <w:t>Thresher sharks</w:t>
            </w:r>
            <w:r>
              <w:rPr>
                <w:rFonts w:ascii="Times New Roman"/>
                <w:b w:val="false"/>
                <w:i/>
                <w:color w:val="000000"/>
                <w:sz w:val="20"/>
              </w:rPr>
              <w:t>:</w:t>
            </w:r>
          </w:p>
          <w:bookmarkEnd w:id="38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5"/>
          <w:p>
            <w:pPr>
              <w:spacing w:after="20"/>
              <w:ind w:left="20"/>
              <w:jc w:val="both"/>
            </w:pPr>
            <w:r>
              <w:rPr>
                <w:rFonts w:ascii="Times New Roman"/>
                <w:b w:val="false"/>
                <w:i w:val="false"/>
                <w:color w:val="000000"/>
                <w:sz w:val="20"/>
              </w:rPr>
              <w:t>
</w:t>
            </w:r>
            <w:r>
              <w:rPr>
                <w:rFonts w:ascii="Times New Roman"/>
                <w:b/>
                <w:i w:val="false"/>
                <w:color w:val="000000"/>
                <w:sz w:val="20"/>
              </w:rPr>
              <w:t>Алоповые</w:t>
            </w:r>
            <w:r>
              <w:br/>
            </w:r>
            <w:r>
              <w:rPr>
                <w:rFonts w:ascii="Times New Roman"/>
                <w:b w:val="false"/>
                <w:i w:val="false"/>
                <w:color w:val="000000"/>
                <w:sz w:val="20"/>
              </w:rPr>
              <w:t>
</w:t>
            </w:r>
            <w:r>
              <w:rPr>
                <w:rFonts w:ascii="Times New Roman"/>
                <w:b w:val="false"/>
                <w:i/>
                <w:color w:val="000000"/>
                <w:sz w:val="20"/>
              </w:rPr>
              <w:t>Лисьи акулы (морские лисицы):</w:t>
            </w:r>
          </w:p>
          <w:bookmarkEnd w:id="38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Alopias spp.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Лисьи акулы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6"/>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etorhinidae </w:t>
            </w:r>
            <w:r>
              <w:br/>
            </w:r>
            <w:r>
              <w:rPr>
                <w:rFonts w:ascii="Times New Roman"/>
                <w:b w:val="false"/>
                <w:i w:val="false"/>
                <w:color w:val="000000"/>
                <w:sz w:val="20"/>
              </w:rPr>
              <w:t>
</w:t>
            </w:r>
            <w:r>
              <w:rPr>
                <w:rFonts w:ascii="Times New Roman"/>
                <w:b w:val="false"/>
                <w:i/>
                <w:color w:val="000000"/>
                <w:sz w:val="20"/>
              </w:rPr>
              <w:t>Basking</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bookmarkEnd w:id="38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7"/>
          <w:p>
            <w:pPr>
              <w:spacing w:after="20"/>
              <w:ind w:left="20"/>
              <w:jc w:val="both"/>
            </w:pPr>
            <w:r>
              <w:rPr>
                <w:rFonts w:ascii="Times New Roman"/>
                <w:b w:val="false"/>
                <w:i w:val="false"/>
                <w:color w:val="000000"/>
                <w:sz w:val="20"/>
              </w:rPr>
              <w:t>
</w:t>
            </w:r>
            <w:r>
              <w:rPr>
                <w:rFonts w:ascii="Times New Roman"/>
                <w:b/>
                <w:i w:val="false"/>
                <w:color w:val="000000"/>
                <w:sz w:val="20"/>
              </w:rPr>
              <w:t>Цеториновые</w:t>
            </w:r>
            <w:r>
              <w:br/>
            </w:r>
            <w:r>
              <w:rPr>
                <w:rFonts w:ascii="Times New Roman"/>
                <w:b w:val="false"/>
                <w:i w:val="false"/>
                <w:color w:val="000000"/>
                <w:sz w:val="20"/>
              </w:rPr>
              <w:t>
</w:t>
            </w:r>
            <w:r>
              <w:rPr>
                <w:rFonts w:ascii="Times New Roman"/>
                <w:b w:val="false"/>
                <w:i/>
                <w:color w:val="000000"/>
                <w:sz w:val="20"/>
              </w:rPr>
              <w:t>Гигантские акулы:</w:t>
            </w:r>
          </w:p>
          <w:bookmarkEnd w:id="38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акула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8"/>
          <w:p>
            <w:pPr>
              <w:spacing w:after="20"/>
              <w:ind w:left="20"/>
              <w:jc w:val="both"/>
            </w:pPr>
            <w:r>
              <w:rPr>
                <w:rFonts w:ascii="Times New Roman"/>
                <w:b w:val="false"/>
                <w:i w:val="false"/>
                <w:color w:val="000000"/>
                <w:sz w:val="20"/>
              </w:rPr>
              <w:t>
</w:t>
            </w:r>
            <w:r>
              <w:rPr>
                <w:rFonts w:ascii="Times New Roman"/>
                <w:b/>
                <w:i w:val="false"/>
                <w:color w:val="000000"/>
                <w:sz w:val="20"/>
              </w:rPr>
              <w:t xml:space="preserve">Lamnidae </w:t>
            </w:r>
            <w:r>
              <w:br/>
            </w:r>
            <w:r>
              <w:rPr>
                <w:rFonts w:ascii="Times New Roman"/>
                <w:b w:val="false"/>
                <w:i w:val="false"/>
                <w:color w:val="000000"/>
                <w:sz w:val="20"/>
              </w:rPr>
              <w:t>
</w:t>
            </w:r>
            <w:r>
              <w:rPr>
                <w:rFonts w:ascii="Times New Roman"/>
                <w:b w:val="false"/>
                <w:i/>
                <w:color w:val="000000"/>
                <w:sz w:val="20"/>
              </w:rPr>
              <w:t>Mackerel</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bookmarkEnd w:id="38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9"/>
          <w:p>
            <w:pPr>
              <w:spacing w:after="20"/>
              <w:ind w:left="20"/>
              <w:jc w:val="both"/>
            </w:pPr>
            <w:r>
              <w:rPr>
                <w:rFonts w:ascii="Times New Roman"/>
                <w:b w:val="false"/>
                <w:i w:val="false"/>
                <w:color w:val="000000"/>
                <w:sz w:val="20"/>
              </w:rPr>
              <w:t>
</w:t>
            </w:r>
            <w:r>
              <w:rPr>
                <w:rFonts w:ascii="Times New Roman"/>
                <w:b/>
                <w:i w:val="false"/>
                <w:color w:val="000000"/>
                <w:sz w:val="20"/>
              </w:rPr>
              <w:t>Ламновые</w:t>
            </w:r>
            <w:r>
              <w:br/>
            </w:r>
            <w:r>
              <w:rPr>
                <w:rFonts w:ascii="Times New Roman"/>
                <w:b w:val="false"/>
                <w:i w:val="false"/>
                <w:color w:val="000000"/>
                <w:sz w:val="20"/>
              </w:rPr>
              <w:t>
</w:t>
            </w:r>
            <w:r>
              <w:rPr>
                <w:rFonts w:ascii="Times New Roman"/>
                <w:b w:val="false"/>
                <w:i/>
                <w:color w:val="000000"/>
                <w:sz w:val="20"/>
              </w:rPr>
              <w:t>Сельдевые акулы:</w:t>
            </w:r>
          </w:p>
          <w:bookmarkEnd w:id="38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акула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oxyrinchus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Акула-мако, или серо-голубая акула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paucus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Длинноперая акула-мако (длинноплавниковый мако)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Атлантическая сельдевая акула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MYLIOBATIFORMES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ХВОСТОКОЛООБРАЗНЫЕ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0"/>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Myliobatidae </w:t>
            </w:r>
            <w:r>
              <w:br/>
            </w:r>
            <w:r>
              <w:rPr>
                <w:rFonts w:ascii="Times New Roman"/>
                <w:b w:val="false"/>
                <w:i w:val="false"/>
                <w:color w:val="000000"/>
                <w:sz w:val="20"/>
              </w:rPr>
              <w:t>
</w:t>
            </w:r>
            <w:r>
              <w:rPr>
                <w:rFonts w:ascii="Times New Roman"/>
                <w:b w:val="false"/>
                <w:i/>
                <w:color w:val="000000"/>
                <w:sz w:val="20"/>
              </w:rPr>
              <w:t>Eagle and mobulid rays:</w:t>
            </w:r>
          </w:p>
          <w:bookmarkEnd w:id="39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1"/>
          <w:p>
            <w:pPr>
              <w:spacing w:after="20"/>
              <w:ind w:left="20"/>
              <w:jc w:val="both"/>
            </w:pPr>
            <w:r>
              <w:rPr>
                <w:rFonts w:ascii="Times New Roman"/>
                <w:b w:val="false"/>
                <w:i w:val="false"/>
                <w:color w:val="000000"/>
                <w:sz w:val="20"/>
              </w:rPr>
              <w:t>
</w:t>
            </w:r>
            <w:r>
              <w:rPr>
                <w:rFonts w:ascii="Times New Roman"/>
                <w:b/>
                <w:i w:val="false"/>
                <w:color w:val="000000"/>
                <w:sz w:val="20"/>
              </w:rPr>
              <w:t>Скаты-орляки</w:t>
            </w:r>
            <w:r>
              <w:br/>
            </w:r>
            <w:r>
              <w:rPr>
                <w:rFonts w:ascii="Times New Roman"/>
                <w:b w:val="false"/>
                <w:i w:val="false"/>
                <w:color w:val="000000"/>
                <w:sz w:val="20"/>
              </w:rPr>
              <w:t>
</w:t>
            </w:r>
            <w:r>
              <w:rPr>
                <w:rFonts w:ascii="Times New Roman"/>
                <w:b w:val="false"/>
                <w:i/>
                <w:color w:val="000000"/>
                <w:sz w:val="20"/>
              </w:rPr>
              <w:t>Орляковые скаты и скаты-рогачи:</w:t>
            </w:r>
          </w:p>
          <w:bookmarkEnd w:id="39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или гигантские морские дьяволы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Мобулы или рогачи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2"/>
          <w:p>
            <w:pPr>
              <w:spacing w:after="20"/>
              <w:ind w:left="20"/>
              <w:jc w:val="both"/>
            </w:pPr>
            <w:r>
              <w:rPr>
                <w:rFonts w:ascii="Times New Roman"/>
                <w:b w:val="false"/>
                <w:i w:val="false"/>
                <w:color w:val="000000"/>
                <w:sz w:val="20"/>
              </w:rPr>
              <w:t>
</w:t>
            </w:r>
            <w:r>
              <w:rPr>
                <w:rFonts w:ascii="Times New Roman"/>
                <w:b/>
                <w:i w:val="false"/>
                <w:color w:val="000000"/>
                <w:sz w:val="20"/>
              </w:rPr>
              <w:t xml:space="preserve">Potamotrygonidae </w:t>
            </w:r>
            <w:r>
              <w:br/>
            </w:r>
            <w:r>
              <w:rPr>
                <w:rFonts w:ascii="Times New Roman"/>
                <w:b w:val="false"/>
                <w:i w:val="false"/>
                <w:color w:val="000000"/>
                <w:sz w:val="20"/>
              </w:rPr>
              <w:t>
</w:t>
            </w:r>
            <w:r>
              <w:rPr>
                <w:rFonts w:ascii="Times New Roman"/>
                <w:b w:val="false"/>
                <w:i/>
                <w:color w:val="000000"/>
                <w:sz w:val="20"/>
              </w:rPr>
              <w:t>Freshwater stingrays</w:t>
            </w:r>
            <w:r>
              <w:rPr>
                <w:rFonts w:ascii="Times New Roman"/>
                <w:b w:val="false"/>
                <w:i/>
                <w:color w:val="000000"/>
                <w:sz w:val="20"/>
              </w:rPr>
              <w:t>:</w:t>
            </w:r>
          </w:p>
          <w:bookmarkEnd w:id="39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3"/>
          <w:p>
            <w:pPr>
              <w:spacing w:after="20"/>
              <w:ind w:left="20"/>
              <w:jc w:val="both"/>
            </w:pPr>
            <w:r>
              <w:rPr>
                <w:rFonts w:ascii="Times New Roman"/>
                <w:b w:val="false"/>
                <w:i w:val="false"/>
                <w:color w:val="000000"/>
                <w:sz w:val="20"/>
              </w:rPr>
              <w:t>
</w:t>
            </w:r>
            <w:r>
              <w:rPr>
                <w:rFonts w:ascii="Times New Roman"/>
                <w:b/>
                <w:i w:val="false"/>
                <w:color w:val="000000"/>
                <w:sz w:val="20"/>
              </w:rPr>
              <w:t>Речные хвостоколы</w:t>
            </w:r>
            <w:r>
              <w:br/>
            </w:r>
            <w:r>
              <w:rPr>
                <w:rFonts w:ascii="Times New Roman"/>
                <w:b w:val="false"/>
                <w:i w:val="false"/>
                <w:color w:val="000000"/>
                <w:sz w:val="20"/>
              </w:rPr>
              <w:t>
</w:t>
            </w:r>
            <w:r>
              <w:rPr>
                <w:rFonts w:ascii="Times New Roman"/>
                <w:b w:val="false"/>
                <w:i/>
                <w:color w:val="000000"/>
                <w:sz w:val="20"/>
              </w:rPr>
              <w:t>Пресноводные шипохвостые скаты:</w:t>
            </w:r>
          </w:p>
          <w:bookmarkEnd w:id="39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скат-паратригон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хвостоколы (все виды) (популяция Бразилии) (Бразилия)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колючий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Магдалены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глазчатый (южноамериканский)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гладкоспинный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ШрҰдера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мозаичный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Маракайбо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ВОББЕГОНГООБРАЗНЫЕ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4"/>
          <w:p>
            <w:pPr>
              <w:spacing w:after="20"/>
              <w:ind w:left="20"/>
              <w:jc w:val="both"/>
            </w:pPr>
            <w:r>
              <w:rPr>
                <w:rFonts w:ascii="Times New Roman"/>
                <w:b w:val="false"/>
                <w:i w:val="false"/>
                <w:color w:val="000000"/>
                <w:sz w:val="20"/>
              </w:rPr>
              <w:t>
</w:t>
            </w:r>
            <w:r>
              <w:rPr>
                <w:rFonts w:ascii="Times New Roman"/>
                <w:b/>
                <w:i w:val="false"/>
                <w:color w:val="000000"/>
                <w:sz w:val="20"/>
              </w:rPr>
              <w:t xml:space="preserve">Rhincodontidae </w:t>
            </w:r>
            <w:r>
              <w:br/>
            </w:r>
            <w:r>
              <w:rPr>
                <w:rFonts w:ascii="Times New Roman"/>
                <w:b w:val="false"/>
                <w:i w:val="false"/>
                <w:color w:val="000000"/>
                <w:sz w:val="20"/>
              </w:rPr>
              <w:t>
</w:t>
            </w:r>
            <w:r>
              <w:rPr>
                <w:rFonts w:ascii="Times New Roman"/>
                <w:b w:val="false"/>
                <w:i/>
                <w:color w:val="000000"/>
                <w:sz w:val="20"/>
              </w:rPr>
              <w:t>Whale sharks:</w:t>
            </w:r>
          </w:p>
          <w:bookmarkEnd w:id="39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5"/>
          <w:p>
            <w:pPr>
              <w:spacing w:after="20"/>
              <w:ind w:left="20"/>
              <w:jc w:val="both"/>
            </w:pPr>
            <w:r>
              <w:rPr>
                <w:rFonts w:ascii="Times New Roman"/>
                <w:b w:val="false"/>
                <w:i w:val="false"/>
                <w:color w:val="000000"/>
                <w:sz w:val="20"/>
              </w:rPr>
              <w:t>
</w:t>
            </w:r>
            <w:r>
              <w:rPr>
                <w:rFonts w:ascii="Times New Roman"/>
                <w:b/>
                <w:i w:val="false"/>
                <w:color w:val="000000"/>
                <w:sz w:val="20"/>
              </w:rPr>
              <w:t xml:space="preserve">Китовые акулы </w:t>
            </w:r>
            <w:r>
              <w:br/>
            </w:r>
            <w:r>
              <w:rPr>
                <w:rFonts w:ascii="Times New Roman"/>
                <w:b w:val="false"/>
                <w:i w:val="false"/>
                <w:color w:val="000000"/>
                <w:sz w:val="20"/>
              </w:rPr>
              <w:t>
</w:t>
            </w:r>
            <w:r>
              <w:rPr>
                <w:rFonts w:ascii="Times New Roman"/>
                <w:b w:val="false"/>
                <w:i/>
                <w:color w:val="000000"/>
                <w:sz w:val="20"/>
              </w:rPr>
              <w:t xml:space="preserve">Китовые акулы: </w:t>
            </w:r>
          </w:p>
          <w:bookmarkEnd w:id="39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Китовая акула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ПИЛОРЫЛООБРАЗНЫЕ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6"/>
          <w:p>
            <w:pPr>
              <w:spacing w:after="20"/>
              <w:ind w:left="20"/>
              <w:jc w:val="both"/>
            </w:pPr>
            <w:r>
              <w:rPr>
                <w:rFonts w:ascii="Times New Roman"/>
                <w:b w:val="false"/>
                <w:i w:val="false"/>
                <w:color w:val="000000"/>
                <w:sz w:val="20"/>
              </w:rPr>
              <w:t>
</w:t>
            </w:r>
            <w:r>
              <w:rPr>
                <w:rFonts w:ascii="Times New Roman"/>
                <w:b/>
                <w:i w:val="false"/>
                <w:color w:val="000000"/>
                <w:sz w:val="20"/>
              </w:rPr>
              <w:t xml:space="preserve">Pristidae </w:t>
            </w:r>
            <w:r>
              <w:br/>
            </w:r>
            <w:r>
              <w:rPr>
                <w:rFonts w:ascii="Times New Roman"/>
                <w:b w:val="false"/>
                <w:i w:val="false"/>
                <w:color w:val="000000"/>
                <w:sz w:val="20"/>
              </w:rPr>
              <w:t>
</w:t>
            </w:r>
            <w:r>
              <w:rPr>
                <w:rFonts w:ascii="Times New Roman"/>
                <w:b w:val="false"/>
                <w:i/>
                <w:color w:val="000000"/>
                <w:sz w:val="20"/>
              </w:rPr>
              <w:t>Sawfishes</w:t>
            </w:r>
            <w:r>
              <w:rPr>
                <w:rFonts w:ascii="Times New Roman"/>
                <w:b w:val="false"/>
                <w:i/>
                <w:color w:val="000000"/>
                <w:sz w:val="20"/>
              </w:rPr>
              <w:t>:</w:t>
            </w:r>
          </w:p>
          <w:bookmarkEnd w:id="39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7"/>
          <w:p>
            <w:pPr>
              <w:spacing w:after="20"/>
              <w:ind w:left="20"/>
              <w:jc w:val="both"/>
            </w:pPr>
            <w:r>
              <w:rPr>
                <w:rFonts w:ascii="Times New Roman"/>
                <w:b w:val="false"/>
                <w:i w:val="false"/>
                <w:color w:val="000000"/>
                <w:sz w:val="20"/>
              </w:rPr>
              <w:t>
</w:t>
            </w:r>
            <w:r>
              <w:rPr>
                <w:rFonts w:ascii="Times New Roman"/>
                <w:b/>
                <w:i w:val="false"/>
                <w:color w:val="000000"/>
                <w:sz w:val="20"/>
              </w:rPr>
              <w:t>Скаты</w:t>
            </w:r>
            <w:r>
              <w:rPr>
                <w:rFonts w:ascii="Times New Roman"/>
                <w:b w:val="false"/>
                <w:i w:val="false"/>
                <w:color w:val="000000"/>
                <w:sz w:val="20"/>
              </w:rPr>
              <w:t xml:space="preserve"> </w:t>
            </w:r>
            <w:r>
              <w:rPr>
                <w:rFonts w:ascii="Times New Roman"/>
                <w:b/>
                <w:i w:val="false"/>
                <w:color w:val="000000"/>
                <w:sz w:val="20"/>
              </w:rPr>
              <w:t>пилорылые</w:t>
            </w:r>
            <w:r>
              <w:br/>
            </w:r>
            <w:r>
              <w:rPr>
                <w:rFonts w:ascii="Times New Roman"/>
                <w:b w:val="false"/>
                <w:i w:val="false"/>
                <w:color w:val="000000"/>
                <w:sz w:val="20"/>
              </w:rPr>
              <w:t>
</w:t>
            </w:r>
            <w:r>
              <w:rPr>
                <w:rFonts w:ascii="Times New Roman"/>
                <w:b w:val="false"/>
                <w:i/>
                <w:color w:val="000000"/>
                <w:sz w:val="20"/>
              </w:rPr>
              <w:t>Рыбы-пилы:</w:t>
            </w:r>
          </w:p>
          <w:bookmarkEnd w:id="39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Скаты пилорылые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RHINOPRISTIFORMES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РОХЛЕОБРАЗНЫЕ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8"/>
          <w:p>
            <w:pPr>
              <w:spacing w:after="20"/>
              <w:ind w:left="20"/>
              <w:jc w:val="both"/>
            </w:pPr>
            <w:r>
              <w:rPr>
                <w:rFonts w:ascii="Times New Roman"/>
                <w:b w:val="false"/>
                <w:i w:val="false"/>
                <w:color w:val="000000"/>
                <w:sz w:val="20"/>
              </w:rPr>
              <w:t>
</w:t>
            </w:r>
            <w:r>
              <w:rPr>
                <w:rFonts w:ascii="Times New Roman"/>
                <w:b/>
                <w:i w:val="false"/>
                <w:color w:val="000000"/>
                <w:sz w:val="20"/>
              </w:rPr>
              <w:t>Glaucostegidae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Guitarfishes:</w:t>
            </w:r>
          </w:p>
          <w:bookmarkEnd w:id="39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9"/>
          <w:p>
            <w:pPr>
              <w:spacing w:after="20"/>
              <w:ind w:left="20"/>
              <w:jc w:val="both"/>
            </w:pPr>
            <w:r>
              <w:rPr>
                <w:rFonts w:ascii="Times New Roman"/>
                <w:b w:val="false"/>
                <w:i w:val="false"/>
                <w:color w:val="000000"/>
                <w:sz w:val="20"/>
              </w:rPr>
              <w:t>
</w:t>
            </w:r>
            <w:r>
              <w:rPr>
                <w:rFonts w:ascii="Times New Roman"/>
                <w:b/>
                <w:i w:val="false"/>
                <w:color w:val="000000"/>
                <w:sz w:val="20"/>
              </w:rPr>
              <w:t xml:space="preserve">Гитарниковые </w:t>
            </w:r>
            <w:r>
              <w:br/>
            </w:r>
            <w:r>
              <w:rPr>
                <w:rFonts w:ascii="Times New Roman"/>
                <w:b w:val="false"/>
                <w:i w:val="false"/>
                <w:color w:val="000000"/>
                <w:sz w:val="20"/>
              </w:rPr>
              <w:t>
</w:t>
            </w:r>
            <w:r>
              <w:rPr>
                <w:rFonts w:ascii="Times New Roman"/>
                <w:b/>
                <w:i w:val="false"/>
                <w:color w:val="000000"/>
                <w:sz w:val="20"/>
              </w:rPr>
              <w:t>"Гитарники" или гитарные скаты:</w:t>
            </w:r>
          </w:p>
          <w:bookmarkEnd w:id="39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Glaucostegus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Гигантские гитарные скаты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0"/>
          <w:p>
            <w:pPr>
              <w:spacing w:after="20"/>
              <w:ind w:left="20"/>
              <w:jc w:val="both"/>
            </w:pPr>
            <w:r>
              <w:rPr>
                <w:rFonts w:ascii="Times New Roman"/>
                <w:b w:val="false"/>
                <w:i w:val="false"/>
                <w:color w:val="000000"/>
                <w:sz w:val="20"/>
              </w:rPr>
              <w:t>
</w:t>
            </w:r>
            <w:r>
              <w:rPr>
                <w:rFonts w:ascii="Times New Roman"/>
                <w:b/>
                <w:i w:val="false"/>
                <w:color w:val="000000"/>
                <w:sz w:val="20"/>
              </w:rPr>
              <w:t>Rhinidae</w:t>
            </w:r>
            <w:r>
              <w:br/>
            </w:r>
            <w:r>
              <w:rPr>
                <w:rFonts w:ascii="Times New Roman"/>
                <w:b w:val="false"/>
                <w:i w:val="false"/>
                <w:color w:val="000000"/>
                <w:sz w:val="20"/>
              </w:rPr>
              <w:t>
</w:t>
            </w:r>
            <w:r>
              <w:rPr>
                <w:rFonts w:ascii="Times New Roman"/>
                <w:b w:val="false"/>
                <w:i/>
                <w:color w:val="000000"/>
                <w:sz w:val="20"/>
              </w:rPr>
              <w:t>Wedgefishes:</w:t>
            </w:r>
          </w:p>
          <w:bookmarkEnd w:id="40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1"/>
          <w:p>
            <w:pPr>
              <w:spacing w:after="20"/>
              <w:ind w:left="20"/>
              <w:jc w:val="both"/>
            </w:pPr>
            <w:r>
              <w:rPr>
                <w:rFonts w:ascii="Times New Roman"/>
                <w:b w:val="false"/>
                <w:i w:val="false"/>
                <w:color w:val="000000"/>
                <w:sz w:val="20"/>
              </w:rPr>
              <w:t>
</w:t>
            </w:r>
            <w:r>
              <w:rPr>
                <w:rFonts w:ascii="Times New Roman"/>
                <w:b/>
                <w:i w:val="false"/>
                <w:color w:val="000000"/>
                <w:sz w:val="20"/>
              </w:rPr>
              <w:t>Акулохвотые скаты</w:t>
            </w:r>
            <w:r>
              <w:br/>
            </w:r>
            <w:r>
              <w:rPr>
                <w:rFonts w:ascii="Times New Roman"/>
                <w:b w:val="false"/>
                <w:i w:val="false"/>
                <w:color w:val="000000"/>
                <w:sz w:val="20"/>
              </w:rPr>
              <w:t>
</w:t>
            </w:r>
            <w:r>
              <w:rPr>
                <w:rFonts w:ascii="Times New Roman"/>
                <w:b w:val="false"/>
                <w:i/>
                <w:color w:val="000000"/>
                <w:sz w:val="20"/>
              </w:rPr>
              <w:t>Акулохвостые скаты:</w:t>
            </w:r>
          </w:p>
          <w:bookmarkEnd w:id="40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Рохлевые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i w:val="false"/>
                <w:color w:val="000000"/>
                <w:sz w:val="20"/>
              </w:rPr>
              <w:t xml:space="preserve">. </w:t>
            </w:r>
            <w:r>
              <w:rPr>
                <w:rFonts w:ascii="Times New Roman"/>
                <w:b/>
                <w:i w:val="false"/>
                <w:color w:val="000000"/>
                <w:sz w:val="20"/>
              </w:rPr>
              <w:t>CLASS</w:t>
            </w:r>
            <w:r>
              <w:rPr>
                <w:rFonts w:ascii="Times New Roman"/>
                <w:b w:val="false"/>
                <w:i w:val="false"/>
                <w:color w:val="000000"/>
                <w:sz w:val="20"/>
              </w:rPr>
              <w:t xml:space="preserve"> </w:t>
            </w:r>
            <w:r>
              <w:rPr>
                <w:rFonts w:ascii="Times New Roman"/>
                <w:b/>
                <w:i w:val="false"/>
                <w:color w:val="000000"/>
                <w:sz w:val="20"/>
              </w:rPr>
              <w:t>ACTINOPTERI (FISHES)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ЛУЧЕПЕРЫЕ РЫБЫ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ОСЕТРООБРАЗНЫЕ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ОСЕТРООБРАЗНЫЕ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2"/>
          <w:p>
            <w:pPr>
              <w:spacing w:after="20"/>
              <w:ind w:left="20"/>
              <w:jc w:val="both"/>
            </w:pPr>
            <w:r>
              <w:rPr>
                <w:rFonts w:ascii="Times New Roman"/>
                <w:b w:val="false"/>
                <w:i w:val="false"/>
                <w:color w:val="000000"/>
                <w:sz w:val="20"/>
              </w:rPr>
              <w:t>
</w:t>
            </w:r>
            <w:r>
              <w:rPr>
                <w:rFonts w:ascii="Times New Roman"/>
                <w:b/>
                <w:i w:val="false"/>
                <w:color w:val="000000"/>
                <w:sz w:val="20"/>
              </w:rPr>
              <w:t xml:space="preserve">Acipenseridae </w:t>
            </w:r>
            <w:r>
              <w:br/>
            </w:r>
            <w:r>
              <w:rPr>
                <w:rFonts w:ascii="Times New Roman"/>
                <w:b w:val="false"/>
                <w:i w:val="false"/>
                <w:color w:val="000000"/>
                <w:sz w:val="20"/>
              </w:rPr>
              <w:t>
</w:t>
            </w:r>
            <w:r>
              <w:rPr>
                <w:rFonts w:ascii="Times New Roman"/>
                <w:b w:val="false"/>
                <w:i/>
                <w:color w:val="000000"/>
                <w:sz w:val="20"/>
              </w:rPr>
              <w:t>Sturgeons</w:t>
            </w:r>
            <w:r>
              <w:rPr>
                <w:rFonts w:ascii="Times New Roman"/>
                <w:b w:val="false"/>
                <w:i/>
                <w:color w:val="000000"/>
                <w:sz w:val="20"/>
              </w:rPr>
              <w:t>:</w:t>
            </w:r>
          </w:p>
          <w:bookmarkEnd w:id="40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3"/>
          <w:p>
            <w:pPr>
              <w:spacing w:after="20"/>
              <w:ind w:left="20"/>
              <w:jc w:val="both"/>
            </w:pPr>
            <w:r>
              <w:rPr>
                <w:rFonts w:ascii="Times New Roman"/>
                <w:b w:val="false"/>
                <w:i w:val="false"/>
                <w:color w:val="000000"/>
                <w:sz w:val="20"/>
              </w:rPr>
              <w:t>
</w:t>
            </w:r>
            <w:r>
              <w:rPr>
                <w:rFonts w:ascii="Times New Roman"/>
                <w:b/>
                <w:i w:val="false"/>
                <w:color w:val="000000"/>
                <w:sz w:val="20"/>
              </w:rPr>
              <w:t>Осетровые</w:t>
            </w:r>
            <w:r>
              <w:br/>
            </w:r>
            <w:r>
              <w:rPr>
                <w:rFonts w:ascii="Times New Roman"/>
                <w:b w:val="false"/>
                <w:i w:val="false"/>
                <w:color w:val="000000"/>
                <w:sz w:val="20"/>
              </w:rPr>
              <w:t>
</w:t>
            </w:r>
            <w:r>
              <w:rPr>
                <w:rFonts w:ascii="Times New Roman"/>
                <w:b w:val="false"/>
                <w:i/>
                <w:color w:val="000000"/>
                <w:sz w:val="20"/>
              </w:rPr>
              <w:t>Осетровые</w:t>
            </w:r>
            <w:r>
              <w:rPr>
                <w:rFonts w:ascii="Times New Roman"/>
                <w:b w:val="false"/>
                <w:i/>
                <w:color w:val="000000"/>
                <w:sz w:val="20"/>
              </w:rPr>
              <w:t>:</w:t>
            </w:r>
          </w:p>
          <w:bookmarkEnd w:id="40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тупорылый (малый)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УГРЕОБРАЗНЫЕ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4"/>
          <w:p>
            <w:pPr>
              <w:spacing w:after="20"/>
              <w:ind w:left="20"/>
              <w:jc w:val="both"/>
            </w:pPr>
            <w:r>
              <w:rPr>
                <w:rFonts w:ascii="Times New Roman"/>
                <w:b w:val="false"/>
                <w:i w:val="false"/>
                <w:color w:val="000000"/>
                <w:sz w:val="20"/>
              </w:rPr>
              <w:t>
</w:t>
            </w:r>
            <w:r>
              <w:rPr>
                <w:rFonts w:ascii="Times New Roman"/>
                <w:b/>
                <w:i w:val="false"/>
                <w:color w:val="000000"/>
                <w:sz w:val="20"/>
              </w:rPr>
              <w:t xml:space="preserve">Anguillidae </w:t>
            </w:r>
            <w:r>
              <w:br/>
            </w:r>
            <w:r>
              <w:rPr>
                <w:rFonts w:ascii="Times New Roman"/>
                <w:b w:val="false"/>
                <w:i w:val="false"/>
                <w:color w:val="000000"/>
                <w:sz w:val="20"/>
              </w:rPr>
              <w:t>
</w:t>
            </w:r>
            <w:r>
              <w:rPr>
                <w:rFonts w:ascii="Times New Roman"/>
                <w:b w:val="false"/>
                <w:i/>
                <w:color w:val="000000"/>
                <w:sz w:val="20"/>
              </w:rPr>
              <w:t>Freshwater eels</w:t>
            </w:r>
            <w:r>
              <w:rPr>
                <w:rFonts w:ascii="Times New Roman"/>
                <w:b w:val="false"/>
                <w:i/>
                <w:color w:val="000000"/>
                <w:sz w:val="20"/>
              </w:rPr>
              <w:t>:</w:t>
            </w:r>
          </w:p>
          <w:bookmarkEnd w:id="40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5"/>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угри</w:t>
            </w:r>
            <w:r>
              <w:br/>
            </w:r>
            <w:r>
              <w:rPr>
                <w:rFonts w:ascii="Times New Roman"/>
                <w:b w:val="false"/>
                <w:i w:val="false"/>
                <w:color w:val="000000"/>
                <w:sz w:val="20"/>
              </w:rPr>
              <w:t>
</w:t>
            </w:r>
            <w:r>
              <w:rPr>
                <w:rFonts w:ascii="Times New Roman"/>
                <w:b w:val="false"/>
                <w:i/>
                <w:color w:val="000000"/>
                <w:sz w:val="20"/>
              </w:rPr>
              <w:t>Пресноводные угри:</w:t>
            </w:r>
          </w:p>
          <w:bookmarkEnd w:id="40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Угорь речной, или европейский угорь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6"/>
          <w:p>
            <w:pPr>
              <w:spacing w:after="20"/>
              <w:ind w:left="20"/>
              <w:jc w:val="both"/>
            </w:pPr>
            <w:r>
              <w:rPr>
                <w:rFonts w:ascii="Times New Roman"/>
                <w:b w:val="false"/>
                <w:i w:val="false"/>
                <w:color w:val="000000"/>
                <w:sz w:val="20"/>
              </w:rPr>
              <w:t>
</w:t>
            </w:r>
            <w:r>
              <w:rPr>
                <w:rFonts w:ascii="Times New Roman"/>
                <w:b/>
                <w:i w:val="false"/>
                <w:color w:val="000000"/>
                <w:sz w:val="20"/>
              </w:rPr>
              <w:t xml:space="preserve">Catostomidae </w:t>
            </w:r>
            <w:r>
              <w:br/>
            </w:r>
            <w:r>
              <w:rPr>
                <w:rFonts w:ascii="Times New Roman"/>
                <w:b w:val="false"/>
                <w:i w:val="false"/>
                <w:color w:val="000000"/>
                <w:sz w:val="20"/>
              </w:rPr>
              <w:t>
</w:t>
            </w:r>
            <w:r>
              <w:rPr>
                <w:rFonts w:ascii="Times New Roman"/>
                <w:b w:val="false"/>
                <w:i/>
                <w:color w:val="000000"/>
                <w:sz w:val="20"/>
              </w:rPr>
              <w:t>Cui-ui</w:t>
            </w:r>
            <w:r>
              <w:rPr>
                <w:rFonts w:ascii="Times New Roman"/>
                <w:b w:val="false"/>
                <w:i/>
                <w:color w:val="000000"/>
                <w:sz w:val="20"/>
              </w:rPr>
              <w:t>:</w:t>
            </w:r>
          </w:p>
          <w:bookmarkEnd w:id="40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7"/>
          <w:p>
            <w:pPr>
              <w:spacing w:after="20"/>
              <w:ind w:left="20"/>
              <w:jc w:val="both"/>
            </w:pPr>
            <w:r>
              <w:rPr>
                <w:rFonts w:ascii="Times New Roman"/>
                <w:b w:val="false"/>
                <w:i w:val="false"/>
                <w:color w:val="000000"/>
                <w:sz w:val="20"/>
              </w:rPr>
              <w:t>
</w:t>
            </w:r>
            <w:r>
              <w:rPr>
                <w:rFonts w:ascii="Times New Roman"/>
                <w:b/>
                <w:i w:val="false"/>
                <w:color w:val="000000"/>
                <w:sz w:val="20"/>
              </w:rPr>
              <w:t>Чукучановые</w:t>
            </w:r>
            <w:r>
              <w:br/>
            </w:r>
            <w:r>
              <w:rPr>
                <w:rFonts w:ascii="Times New Roman"/>
                <w:b w:val="false"/>
                <w:i w:val="false"/>
                <w:color w:val="000000"/>
                <w:sz w:val="20"/>
              </w:rPr>
              <w:t>
</w:t>
            </w:r>
            <w:r>
              <w:rPr>
                <w:rFonts w:ascii="Times New Roman"/>
                <w:b w:val="false"/>
                <w:i/>
                <w:color w:val="000000"/>
                <w:sz w:val="20"/>
              </w:rPr>
              <w:t>Чукучановые</w:t>
            </w:r>
            <w:r>
              <w:rPr>
                <w:rFonts w:ascii="Times New Roman"/>
                <w:b w:val="false"/>
                <w:i/>
                <w:color w:val="000000"/>
                <w:sz w:val="20"/>
              </w:rPr>
              <w:t>:</w:t>
            </w:r>
          </w:p>
          <w:bookmarkEnd w:id="40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 озера Пирамид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8"/>
          <w:p>
            <w:pPr>
              <w:spacing w:after="20"/>
              <w:ind w:left="20"/>
              <w:jc w:val="both"/>
            </w:pPr>
            <w:r>
              <w:rPr>
                <w:rFonts w:ascii="Times New Roman"/>
                <w:b w:val="false"/>
                <w:i w:val="false"/>
                <w:color w:val="000000"/>
                <w:sz w:val="20"/>
              </w:rPr>
              <w:t>
</w:t>
            </w:r>
            <w:r>
              <w:rPr>
                <w:rFonts w:ascii="Times New Roman"/>
                <w:b/>
                <w:i w:val="false"/>
                <w:color w:val="000000"/>
                <w:sz w:val="20"/>
              </w:rPr>
              <w:t>Cy</w:t>
            </w:r>
            <w:r>
              <w:rPr>
                <w:rFonts w:ascii="Times New Roman"/>
                <w:b/>
                <w:i w:val="false"/>
                <w:color w:val="000000"/>
                <w:sz w:val="20"/>
              </w:rPr>
              <w:t>р</w:t>
            </w:r>
            <w:r>
              <w:rPr>
                <w:rFonts w:ascii="Times New Roman"/>
                <w:b/>
                <w:i w:val="false"/>
                <w:color w:val="000000"/>
                <w:sz w:val="20"/>
              </w:rPr>
              <w:t xml:space="preserve">rinidae </w:t>
            </w:r>
            <w:r>
              <w:br/>
            </w:r>
            <w:r>
              <w:rPr>
                <w:rFonts w:ascii="Times New Roman"/>
                <w:b w:val="false"/>
                <w:i w:val="false"/>
                <w:color w:val="000000"/>
                <w:sz w:val="20"/>
              </w:rPr>
              <w:t>
</w:t>
            </w:r>
            <w:r>
              <w:rPr>
                <w:rFonts w:ascii="Times New Roman"/>
                <w:b w:val="false"/>
                <w:i/>
                <w:color w:val="000000"/>
                <w:sz w:val="20"/>
              </w:rPr>
              <w:t>Carps</w:t>
            </w:r>
            <w:r>
              <w:rPr>
                <w:rFonts w:ascii="Times New Roman"/>
                <w:b w:val="false"/>
                <w:i/>
                <w:color w:val="000000"/>
                <w:sz w:val="20"/>
              </w:rPr>
              <w:t>:</w:t>
            </w:r>
          </w:p>
          <w:bookmarkEnd w:id="40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9"/>
          <w:p>
            <w:pPr>
              <w:spacing w:after="20"/>
              <w:ind w:left="20"/>
              <w:jc w:val="both"/>
            </w:pPr>
            <w:r>
              <w:rPr>
                <w:rFonts w:ascii="Times New Roman"/>
                <w:b w:val="false"/>
                <w:i w:val="false"/>
                <w:color w:val="000000"/>
                <w:sz w:val="20"/>
              </w:rPr>
              <w:t>
</w:t>
            </w:r>
            <w:r>
              <w:rPr>
                <w:rFonts w:ascii="Times New Roman"/>
                <w:b/>
                <w:i w:val="false"/>
                <w:color w:val="000000"/>
                <w:sz w:val="20"/>
              </w:rPr>
              <w:t>Карповые</w:t>
            </w:r>
            <w:r>
              <w:br/>
            </w:r>
            <w:r>
              <w:rPr>
                <w:rFonts w:ascii="Times New Roman"/>
                <w:b w:val="false"/>
                <w:i w:val="false"/>
                <w:color w:val="000000"/>
                <w:sz w:val="20"/>
              </w:rPr>
              <w:t>
</w:t>
            </w:r>
            <w:r>
              <w:rPr>
                <w:rFonts w:ascii="Times New Roman"/>
                <w:b w:val="false"/>
                <w:i/>
                <w:color w:val="000000"/>
                <w:sz w:val="20"/>
              </w:rPr>
              <w:t>Карповые</w:t>
            </w:r>
            <w:r>
              <w:rPr>
                <w:rFonts w:ascii="Times New Roman"/>
                <w:b w:val="false"/>
                <w:i/>
                <w:color w:val="000000"/>
                <w:sz w:val="20"/>
              </w:rPr>
              <w:t>:</w:t>
            </w:r>
          </w:p>
          <w:bookmarkEnd w:id="40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Барбус африканский слепой (цекобарбус)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0"/>
          <w:p>
            <w:pPr>
              <w:spacing w:after="20"/>
              <w:ind w:left="20"/>
              <w:jc w:val="both"/>
            </w:pPr>
            <w:r>
              <w:rPr>
                <w:rFonts w:ascii="Times New Roman"/>
                <w:b w:val="false"/>
                <w:i w:val="false"/>
                <w:color w:val="000000"/>
                <w:sz w:val="20"/>
              </w:rPr>
              <w:t>
</w:t>
            </w:r>
            <w:r>
              <w:rPr>
                <w:rFonts w:ascii="Times New Roman"/>
                <w:b/>
                <w:i w:val="false"/>
                <w:color w:val="000000"/>
                <w:sz w:val="20"/>
              </w:rPr>
              <w:t xml:space="preserve">Arapaimidae </w:t>
            </w:r>
            <w:r>
              <w:br/>
            </w:r>
            <w:r>
              <w:rPr>
                <w:rFonts w:ascii="Times New Roman"/>
                <w:b w:val="false"/>
                <w:i w:val="false"/>
                <w:color w:val="000000"/>
                <w:sz w:val="20"/>
              </w:rPr>
              <w:t>
</w:t>
            </w:r>
            <w:r>
              <w:rPr>
                <w:rFonts w:ascii="Times New Roman"/>
                <w:b w:val="false"/>
                <w:i/>
                <w:color w:val="000000"/>
                <w:sz w:val="20"/>
              </w:rPr>
              <w:t>Arapaimas</w:t>
            </w:r>
            <w:r>
              <w:rPr>
                <w:rFonts w:ascii="Times New Roman"/>
                <w:b w:val="false"/>
                <w:i/>
                <w:color w:val="000000"/>
                <w:sz w:val="20"/>
              </w:rPr>
              <w:t>:</w:t>
            </w:r>
          </w:p>
          <w:bookmarkEnd w:id="41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1"/>
          <w:p>
            <w:pPr>
              <w:spacing w:after="20"/>
              <w:ind w:left="20"/>
              <w:jc w:val="both"/>
            </w:pPr>
            <w:r>
              <w:rPr>
                <w:rFonts w:ascii="Times New Roman"/>
                <w:b w:val="false"/>
                <w:i w:val="false"/>
                <w:color w:val="000000"/>
                <w:sz w:val="20"/>
              </w:rPr>
              <w:t>
</w:t>
            </w:r>
            <w:r>
              <w:rPr>
                <w:rFonts w:ascii="Times New Roman"/>
                <w:b/>
                <w:i w:val="false"/>
                <w:color w:val="000000"/>
                <w:sz w:val="20"/>
              </w:rPr>
              <w:t>Арапаймовые</w:t>
            </w:r>
            <w:r>
              <w:br/>
            </w:r>
            <w:r>
              <w:rPr>
                <w:rFonts w:ascii="Times New Roman"/>
                <w:b w:val="false"/>
                <w:i w:val="false"/>
                <w:color w:val="000000"/>
                <w:sz w:val="20"/>
              </w:rPr>
              <w:t>
</w:t>
            </w:r>
            <w:r>
              <w:rPr>
                <w:rFonts w:ascii="Times New Roman"/>
                <w:b w:val="false"/>
                <w:i/>
                <w:color w:val="000000"/>
                <w:sz w:val="20"/>
              </w:rPr>
              <w:t>Арапаймы:</w:t>
            </w:r>
          </w:p>
          <w:bookmarkEnd w:id="41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w:t>
            </w:r>
            <w:r>
              <w:rPr>
                <w:rFonts w:ascii="Times New Roman"/>
                <w:b/>
                <w:i w:val="false"/>
                <w:color w:val="000000"/>
                <w:sz w:val="20"/>
              </w:rPr>
              <w:t xml:space="preserve">Osteoglossidae </w:t>
            </w:r>
            <w:r>
              <w:br/>
            </w:r>
            <w:r>
              <w:rPr>
                <w:rFonts w:ascii="Times New Roman"/>
                <w:b w:val="false"/>
                <w:i w:val="false"/>
                <w:color w:val="000000"/>
                <w:sz w:val="20"/>
              </w:rPr>
              <w:t>
</w:t>
            </w:r>
            <w:r>
              <w:rPr>
                <w:rFonts w:ascii="Times New Roman"/>
                <w:b w:val="false"/>
                <w:i/>
                <w:color w:val="000000"/>
                <w:sz w:val="20"/>
              </w:rPr>
              <w:t>Bonytongue</w:t>
            </w:r>
            <w:r>
              <w:rPr>
                <w:rFonts w:ascii="Times New Roman"/>
                <w:b w:val="false"/>
                <w:i/>
                <w:color w:val="000000"/>
                <w:sz w:val="20"/>
              </w:rPr>
              <w:t>:</w:t>
            </w:r>
          </w:p>
          <w:bookmarkEnd w:id="41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w:t>
            </w:r>
            <w:r>
              <w:rPr>
                <w:rFonts w:ascii="Times New Roman"/>
                <w:b/>
                <w:i w:val="false"/>
                <w:color w:val="000000"/>
                <w:sz w:val="20"/>
              </w:rPr>
              <w:t>Аравановые, костноязыкие</w:t>
            </w:r>
            <w:r>
              <w:br/>
            </w:r>
            <w:r>
              <w:rPr>
                <w:rFonts w:ascii="Times New Roman"/>
                <w:b w:val="false"/>
                <w:i w:val="false"/>
                <w:color w:val="000000"/>
                <w:sz w:val="20"/>
              </w:rPr>
              <w:t>
</w:t>
            </w:r>
            <w:r>
              <w:rPr>
                <w:rFonts w:ascii="Times New Roman"/>
                <w:b w:val="false"/>
                <w:i/>
                <w:color w:val="000000"/>
                <w:sz w:val="20"/>
              </w:rPr>
              <w:t>Костноязыкие:</w:t>
            </w:r>
          </w:p>
          <w:bookmarkEnd w:id="41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малазийский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расписной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ОКУНЕОБРАЗНЫЕ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4"/>
          <w:p>
            <w:pPr>
              <w:spacing w:after="20"/>
              <w:ind w:left="20"/>
              <w:jc w:val="both"/>
            </w:pPr>
            <w:r>
              <w:rPr>
                <w:rFonts w:ascii="Times New Roman"/>
                <w:b w:val="false"/>
                <w:i w:val="false"/>
                <w:color w:val="000000"/>
                <w:sz w:val="20"/>
              </w:rPr>
              <w:t>
</w:t>
            </w:r>
            <w:r>
              <w:rPr>
                <w:rFonts w:ascii="Times New Roman"/>
                <w:b/>
                <w:i w:val="false"/>
                <w:color w:val="000000"/>
                <w:sz w:val="20"/>
              </w:rPr>
              <w:t>Labridae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Wrasses</w:t>
            </w:r>
            <w:r>
              <w:rPr>
                <w:rFonts w:ascii="Times New Roman"/>
                <w:b w:val="false"/>
                <w:i/>
                <w:color w:val="000000"/>
                <w:sz w:val="20"/>
              </w:rPr>
              <w:t>:</w:t>
            </w:r>
          </w:p>
          <w:bookmarkEnd w:id="41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5"/>
          <w:p>
            <w:pPr>
              <w:spacing w:after="20"/>
              <w:ind w:left="20"/>
              <w:jc w:val="both"/>
            </w:pPr>
            <w:r>
              <w:rPr>
                <w:rFonts w:ascii="Times New Roman"/>
                <w:b w:val="false"/>
                <w:i w:val="false"/>
                <w:color w:val="000000"/>
                <w:sz w:val="20"/>
              </w:rPr>
              <w:t>
</w:t>
            </w:r>
            <w:r>
              <w:rPr>
                <w:rFonts w:ascii="Times New Roman"/>
                <w:b/>
                <w:i w:val="false"/>
                <w:color w:val="000000"/>
                <w:sz w:val="20"/>
              </w:rPr>
              <w:t>Губановые</w:t>
            </w:r>
            <w:r>
              <w:br/>
            </w:r>
            <w:r>
              <w:rPr>
                <w:rFonts w:ascii="Times New Roman"/>
                <w:b w:val="false"/>
                <w:i w:val="false"/>
                <w:color w:val="000000"/>
                <w:sz w:val="20"/>
              </w:rPr>
              <w:t>
</w:t>
            </w:r>
            <w:r>
              <w:rPr>
                <w:rFonts w:ascii="Times New Roman"/>
                <w:b w:val="false"/>
                <w:i/>
                <w:color w:val="000000"/>
                <w:sz w:val="20"/>
              </w:rPr>
              <w:t>Губаны:</w:t>
            </w:r>
          </w:p>
          <w:bookmarkEnd w:id="41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Наполенон или горбатый губан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6"/>
          <w:p>
            <w:pPr>
              <w:spacing w:after="20"/>
              <w:ind w:left="20"/>
              <w:jc w:val="both"/>
            </w:pPr>
            <w:r>
              <w:rPr>
                <w:rFonts w:ascii="Times New Roman"/>
                <w:b w:val="false"/>
                <w:i w:val="false"/>
                <w:color w:val="000000"/>
                <w:sz w:val="20"/>
              </w:rPr>
              <w:t>
</w:t>
            </w:r>
            <w:r>
              <w:rPr>
                <w:rFonts w:ascii="Times New Roman"/>
                <w:b/>
                <w:i w:val="false"/>
                <w:color w:val="000000"/>
                <w:sz w:val="20"/>
              </w:rPr>
              <w:t xml:space="preserve">Pomacanthidae </w:t>
            </w:r>
            <w:r>
              <w:br/>
            </w:r>
            <w:r>
              <w:rPr>
                <w:rFonts w:ascii="Times New Roman"/>
                <w:b w:val="false"/>
                <w:i w:val="false"/>
                <w:color w:val="000000"/>
                <w:sz w:val="20"/>
              </w:rPr>
              <w:t>
</w:t>
            </w:r>
            <w:r>
              <w:rPr>
                <w:rFonts w:ascii="Times New Roman"/>
                <w:b w:val="false"/>
                <w:i/>
                <w:color w:val="000000"/>
                <w:sz w:val="20"/>
              </w:rPr>
              <w:t>Angelfishes</w:t>
            </w:r>
            <w:r>
              <w:rPr>
                <w:rFonts w:ascii="Times New Roman"/>
                <w:b w:val="false"/>
                <w:i/>
                <w:color w:val="000000"/>
                <w:sz w:val="20"/>
              </w:rPr>
              <w:t>:</w:t>
            </w:r>
          </w:p>
          <w:bookmarkEnd w:id="41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7"/>
          <w:p>
            <w:pPr>
              <w:spacing w:after="20"/>
              <w:ind w:left="20"/>
              <w:jc w:val="both"/>
            </w:pPr>
            <w:r>
              <w:rPr>
                <w:rFonts w:ascii="Times New Roman"/>
                <w:b w:val="false"/>
                <w:i w:val="false"/>
                <w:color w:val="000000"/>
                <w:sz w:val="20"/>
              </w:rPr>
              <w:t>
</w:t>
            </w:r>
            <w:r>
              <w:rPr>
                <w:rFonts w:ascii="Times New Roman"/>
                <w:b/>
                <w:i w:val="false"/>
                <w:color w:val="000000"/>
                <w:sz w:val="20"/>
              </w:rPr>
              <w:t xml:space="preserve">Помакантовые, рыбы ангелы </w:t>
            </w:r>
            <w:r>
              <w:br/>
            </w:r>
            <w:r>
              <w:rPr>
                <w:rFonts w:ascii="Times New Roman"/>
                <w:b w:val="false"/>
                <w:i w:val="false"/>
                <w:color w:val="000000"/>
                <w:sz w:val="20"/>
              </w:rPr>
              <w:t>
</w:t>
            </w:r>
            <w:r>
              <w:rPr>
                <w:rFonts w:ascii="Times New Roman"/>
                <w:b w:val="false"/>
                <w:i/>
                <w:color w:val="000000"/>
                <w:sz w:val="20"/>
              </w:rPr>
              <w:t>Рыбы ангелы:</w:t>
            </w:r>
          </w:p>
          <w:bookmarkEnd w:id="41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Кларионская изабелита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8"/>
          <w:p>
            <w:pPr>
              <w:spacing w:after="20"/>
              <w:ind w:left="20"/>
              <w:jc w:val="both"/>
            </w:pPr>
            <w:r>
              <w:rPr>
                <w:rFonts w:ascii="Times New Roman"/>
                <w:b w:val="false"/>
                <w:i w:val="false"/>
                <w:color w:val="000000"/>
                <w:sz w:val="20"/>
              </w:rPr>
              <w:t>
</w:t>
            </w:r>
            <w:r>
              <w:rPr>
                <w:rFonts w:ascii="Times New Roman"/>
                <w:b/>
                <w:i w:val="false"/>
                <w:color w:val="000000"/>
                <w:sz w:val="20"/>
              </w:rPr>
              <w:t>Sciaenidae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Totoaba</w:t>
            </w:r>
            <w:r>
              <w:rPr>
                <w:rFonts w:ascii="Times New Roman"/>
                <w:b w:val="false"/>
                <w:i/>
                <w:color w:val="000000"/>
                <w:sz w:val="20"/>
              </w:rPr>
              <w:t>:</w:t>
            </w:r>
          </w:p>
          <w:bookmarkEnd w:id="41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9"/>
          <w:p>
            <w:pPr>
              <w:spacing w:after="20"/>
              <w:ind w:left="20"/>
              <w:jc w:val="both"/>
            </w:pPr>
            <w:r>
              <w:rPr>
                <w:rFonts w:ascii="Times New Roman"/>
                <w:b w:val="false"/>
                <w:i w:val="false"/>
                <w:color w:val="000000"/>
                <w:sz w:val="20"/>
              </w:rPr>
              <w:t>
</w:t>
            </w:r>
            <w:r>
              <w:rPr>
                <w:rFonts w:ascii="Times New Roman"/>
                <w:b/>
                <w:i w:val="false"/>
                <w:color w:val="000000"/>
                <w:sz w:val="20"/>
              </w:rPr>
              <w:t>Горбылевые</w:t>
            </w:r>
            <w:r>
              <w:br/>
            </w:r>
            <w:r>
              <w:rPr>
                <w:rFonts w:ascii="Times New Roman"/>
                <w:b w:val="false"/>
                <w:i w:val="false"/>
                <w:color w:val="000000"/>
                <w:sz w:val="20"/>
              </w:rPr>
              <w:t>
</w:t>
            </w:r>
            <w:r>
              <w:rPr>
                <w:rFonts w:ascii="Times New Roman"/>
                <w:b w:val="false"/>
                <w:i/>
                <w:color w:val="000000"/>
                <w:sz w:val="20"/>
              </w:rPr>
              <w:t>Тотоаба:</w:t>
            </w:r>
          </w:p>
          <w:bookmarkEnd w:id="41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или горбыль Макдональда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0"/>
          <w:p>
            <w:pPr>
              <w:spacing w:after="20"/>
              <w:ind w:left="20"/>
              <w:jc w:val="both"/>
            </w:pPr>
            <w:r>
              <w:rPr>
                <w:rFonts w:ascii="Times New Roman"/>
                <w:b w:val="false"/>
                <w:i w:val="false"/>
                <w:color w:val="000000"/>
                <w:sz w:val="20"/>
              </w:rPr>
              <w:t>
</w:t>
            </w:r>
            <w:r>
              <w:rPr>
                <w:rFonts w:ascii="Times New Roman"/>
                <w:b/>
                <w:i w:val="false"/>
                <w:color w:val="000000"/>
                <w:sz w:val="20"/>
              </w:rPr>
              <w:t xml:space="preserve">Loricariidae </w:t>
            </w:r>
            <w:r>
              <w:br/>
            </w:r>
            <w:r>
              <w:rPr>
                <w:rFonts w:ascii="Times New Roman"/>
                <w:b w:val="false"/>
                <w:i w:val="false"/>
                <w:color w:val="000000"/>
                <w:sz w:val="20"/>
              </w:rPr>
              <w:t>
</w:t>
            </w:r>
            <w:r>
              <w:rPr>
                <w:rFonts w:ascii="Times New Roman"/>
                <w:b/>
                <w:i w:val="false"/>
                <w:color w:val="000000"/>
                <w:sz w:val="20"/>
              </w:rPr>
              <w:t>Armoured catfishes:</w:t>
            </w:r>
          </w:p>
          <w:bookmarkEnd w:id="42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1"/>
          <w:p>
            <w:pPr>
              <w:spacing w:after="20"/>
              <w:ind w:left="20"/>
              <w:jc w:val="both"/>
            </w:pPr>
            <w:r>
              <w:rPr>
                <w:rFonts w:ascii="Times New Roman"/>
                <w:b w:val="false"/>
                <w:i w:val="false"/>
                <w:color w:val="000000"/>
                <w:sz w:val="20"/>
              </w:rPr>
              <w:t>
</w:t>
            </w:r>
            <w:r>
              <w:rPr>
                <w:rFonts w:ascii="Times New Roman"/>
                <w:b/>
                <w:i w:val="false"/>
                <w:color w:val="000000"/>
                <w:sz w:val="20"/>
              </w:rPr>
              <w:t>Лорикариевые, кольчужные сомы</w:t>
            </w:r>
            <w:r>
              <w:br/>
            </w:r>
            <w:r>
              <w:rPr>
                <w:rFonts w:ascii="Times New Roman"/>
                <w:b w:val="false"/>
                <w:i w:val="false"/>
                <w:color w:val="000000"/>
                <w:sz w:val="20"/>
              </w:rPr>
              <w:t>
</w:t>
            </w:r>
            <w:r>
              <w:rPr>
                <w:rFonts w:ascii="Times New Roman"/>
                <w:b/>
                <w:i w:val="false"/>
                <w:color w:val="000000"/>
                <w:sz w:val="20"/>
              </w:rPr>
              <w:t>Кольчужные сомы</w:t>
            </w:r>
            <w:r>
              <w:rPr>
                <w:rFonts w:ascii="Times New Roman"/>
                <w:b w:val="false"/>
                <w:i/>
                <w:color w:val="000000"/>
                <w:sz w:val="20"/>
              </w:rPr>
              <w:t>:</w:t>
            </w:r>
          </w:p>
          <w:bookmarkEnd w:id="42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Гипанциструс зебра (Бразилия)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2"/>
          <w:p>
            <w:pPr>
              <w:spacing w:after="20"/>
              <w:ind w:left="20"/>
              <w:jc w:val="both"/>
            </w:pPr>
            <w:r>
              <w:rPr>
                <w:rFonts w:ascii="Times New Roman"/>
                <w:b w:val="false"/>
                <w:i w:val="false"/>
                <w:color w:val="000000"/>
                <w:sz w:val="20"/>
              </w:rPr>
              <w:t>
</w:t>
            </w:r>
            <w:r>
              <w:rPr>
                <w:rFonts w:ascii="Times New Roman"/>
                <w:b/>
                <w:i w:val="false"/>
                <w:color w:val="000000"/>
                <w:sz w:val="20"/>
              </w:rPr>
              <w:t xml:space="preserve">Pangasiidae </w:t>
            </w:r>
            <w:r>
              <w:br/>
            </w:r>
            <w:r>
              <w:rPr>
                <w:rFonts w:ascii="Times New Roman"/>
                <w:b w:val="false"/>
                <w:i w:val="false"/>
                <w:color w:val="000000"/>
                <w:sz w:val="20"/>
              </w:rPr>
              <w:t>
</w:t>
            </w:r>
            <w:r>
              <w:rPr>
                <w:rFonts w:ascii="Times New Roman"/>
                <w:b w:val="false"/>
                <w:i/>
                <w:color w:val="000000"/>
                <w:sz w:val="20"/>
              </w:rPr>
              <w:t>Pangasid catfish</w:t>
            </w:r>
            <w:r>
              <w:rPr>
                <w:rFonts w:ascii="Times New Roman"/>
                <w:b w:val="false"/>
                <w:i/>
                <w:color w:val="000000"/>
                <w:sz w:val="20"/>
              </w:rPr>
              <w:t>:</w:t>
            </w:r>
          </w:p>
          <w:bookmarkEnd w:id="42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3"/>
          <w:p>
            <w:pPr>
              <w:spacing w:after="20"/>
              <w:ind w:left="20"/>
              <w:jc w:val="both"/>
            </w:pPr>
            <w:r>
              <w:rPr>
                <w:rFonts w:ascii="Times New Roman"/>
                <w:b w:val="false"/>
                <w:i w:val="false"/>
                <w:color w:val="000000"/>
                <w:sz w:val="20"/>
              </w:rPr>
              <w:t>
</w:t>
            </w:r>
            <w:r>
              <w:rPr>
                <w:rFonts w:ascii="Times New Roman"/>
                <w:b/>
                <w:i w:val="false"/>
                <w:color w:val="000000"/>
                <w:sz w:val="20"/>
              </w:rPr>
              <w:t xml:space="preserve">Пангасиевые </w:t>
            </w:r>
            <w:r>
              <w:br/>
            </w:r>
            <w:r>
              <w:rPr>
                <w:rFonts w:ascii="Times New Roman"/>
                <w:b w:val="false"/>
                <w:i w:val="false"/>
                <w:color w:val="000000"/>
                <w:sz w:val="20"/>
              </w:rPr>
              <w:t>
</w:t>
            </w:r>
            <w:r>
              <w:rPr>
                <w:rFonts w:ascii="Times New Roman"/>
                <w:b w:val="false"/>
                <w:i/>
                <w:color w:val="000000"/>
                <w:sz w:val="20"/>
              </w:rPr>
              <w:t>Пангасиевые сомы:</w:t>
            </w:r>
          </w:p>
          <w:bookmarkEnd w:id="42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шильбовый сом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ИГЛООБРАЗНЫЕ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4"/>
          <w:p>
            <w:pPr>
              <w:spacing w:after="20"/>
              <w:ind w:left="20"/>
              <w:jc w:val="both"/>
            </w:pPr>
            <w:r>
              <w:rPr>
                <w:rFonts w:ascii="Times New Roman"/>
                <w:b w:val="false"/>
                <w:i w:val="false"/>
                <w:color w:val="000000"/>
                <w:sz w:val="20"/>
              </w:rPr>
              <w:t>
</w:t>
            </w:r>
            <w:r>
              <w:rPr>
                <w:rFonts w:ascii="Times New Roman"/>
                <w:b/>
                <w:i w:val="false"/>
                <w:color w:val="000000"/>
                <w:sz w:val="20"/>
              </w:rPr>
              <w:t xml:space="preserve">Syngnathidae </w:t>
            </w:r>
            <w:r>
              <w:br/>
            </w:r>
            <w:r>
              <w:rPr>
                <w:rFonts w:ascii="Times New Roman"/>
                <w:b w:val="false"/>
                <w:i w:val="false"/>
                <w:color w:val="000000"/>
                <w:sz w:val="20"/>
              </w:rPr>
              <w:t>
</w:t>
            </w:r>
            <w:r>
              <w:rPr>
                <w:rFonts w:ascii="Times New Roman"/>
                <w:b w:val="false"/>
                <w:i/>
                <w:color w:val="000000"/>
                <w:sz w:val="20"/>
              </w:rPr>
              <w:t>Pipefishes, seahorses</w:t>
            </w:r>
            <w:r>
              <w:rPr>
                <w:rFonts w:ascii="Times New Roman"/>
                <w:b w:val="false"/>
                <w:i/>
                <w:color w:val="000000"/>
                <w:sz w:val="20"/>
              </w:rPr>
              <w:t>:</w:t>
            </w:r>
          </w:p>
          <w:bookmarkEnd w:id="42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5"/>
          <w:p>
            <w:pPr>
              <w:spacing w:after="20"/>
              <w:ind w:left="20"/>
              <w:jc w:val="both"/>
            </w:pPr>
            <w:r>
              <w:rPr>
                <w:rFonts w:ascii="Times New Roman"/>
                <w:b w:val="false"/>
                <w:i w:val="false"/>
                <w:color w:val="000000"/>
                <w:sz w:val="20"/>
              </w:rPr>
              <w:t>
</w:t>
            </w:r>
            <w:r>
              <w:rPr>
                <w:rFonts w:ascii="Times New Roman"/>
                <w:b/>
                <w:i w:val="false"/>
                <w:color w:val="000000"/>
                <w:sz w:val="20"/>
              </w:rPr>
              <w:t>Игловые</w:t>
            </w:r>
            <w:r>
              <w:br/>
            </w:r>
            <w:r>
              <w:rPr>
                <w:rFonts w:ascii="Times New Roman"/>
                <w:b w:val="false"/>
                <w:i w:val="false"/>
                <w:color w:val="000000"/>
                <w:sz w:val="20"/>
              </w:rPr>
              <w:t>
</w:t>
            </w:r>
            <w:r>
              <w:rPr>
                <w:rFonts w:ascii="Times New Roman"/>
                <w:b w:val="false"/>
                <w:i/>
                <w:color w:val="000000"/>
                <w:sz w:val="20"/>
              </w:rPr>
              <w:t>Рыбы-иглы, морские коньки:</w:t>
            </w:r>
          </w:p>
          <w:bookmarkEnd w:id="42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Морские коньки (все виды)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 </w:t>
            </w:r>
            <w:r>
              <w:rPr>
                <w:rFonts w:ascii="Times New Roman"/>
                <w:b/>
                <w:i w:val="false"/>
                <w:color w:val="000000"/>
                <w:sz w:val="20"/>
              </w:rPr>
              <w:t>CLASS DIPNEUSTI (LUNGFISHES)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ДВОЯКОДЫШАЩИЕ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РОГОЗУБООБРАЗНЫЕ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6"/>
          <w:p>
            <w:pPr>
              <w:spacing w:after="20"/>
              <w:ind w:left="20"/>
              <w:jc w:val="both"/>
            </w:pPr>
            <w:r>
              <w:rPr>
                <w:rFonts w:ascii="Times New Roman"/>
                <w:b w:val="false"/>
                <w:i w:val="false"/>
                <w:color w:val="000000"/>
                <w:sz w:val="20"/>
              </w:rPr>
              <w:t>
</w:t>
            </w:r>
            <w:r>
              <w:rPr>
                <w:rFonts w:ascii="Times New Roman"/>
                <w:b/>
                <w:i w:val="false"/>
                <w:color w:val="000000"/>
                <w:sz w:val="20"/>
              </w:rPr>
              <w:t xml:space="preserve">Neoceratodontidae </w:t>
            </w:r>
            <w:r>
              <w:br/>
            </w:r>
            <w:r>
              <w:rPr>
                <w:rFonts w:ascii="Times New Roman"/>
                <w:b w:val="false"/>
                <w:i w:val="false"/>
                <w:color w:val="000000"/>
                <w:sz w:val="20"/>
              </w:rPr>
              <w:t>
</w:t>
            </w:r>
            <w:r>
              <w:rPr>
                <w:rFonts w:ascii="Times New Roman"/>
                <w:b w:val="false"/>
                <w:i/>
                <w:color w:val="000000"/>
                <w:sz w:val="20"/>
              </w:rPr>
              <w:t>Australian lungfishes</w:t>
            </w:r>
            <w:r>
              <w:rPr>
                <w:rFonts w:ascii="Times New Roman"/>
                <w:b w:val="false"/>
                <w:i/>
                <w:color w:val="000000"/>
                <w:sz w:val="20"/>
              </w:rPr>
              <w:t>:</w:t>
            </w:r>
          </w:p>
          <w:bookmarkEnd w:id="42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7"/>
          <w:p>
            <w:pPr>
              <w:spacing w:after="20"/>
              <w:ind w:left="20"/>
              <w:jc w:val="both"/>
            </w:pPr>
            <w:r>
              <w:rPr>
                <w:rFonts w:ascii="Times New Roman"/>
                <w:b w:val="false"/>
                <w:i w:val="false"/>
                <w:color w:val="000000"/>
                <w:sz w:val="20"/>
              </w:rPr>
              <w:t>
</w:t>
            </w:r>
            <w:r>
              <w:rPr>
                <w:rFonts w:ascii="Times New Roman"/>
                <w:b/>
                <w:i w:val="false"/>
                <w:color w:val="000000"/>
                <w:sz w:val="20"/>
              </w:rPr>
              <w:t xml:space="preserve">Рогозубовые (однолегочниковые) </w:t>
            </w:r>
            <w:r>
              <w:br/>
            </w:r>
            <w:r>
              <w:rPr>
                <w:rFonts w:ascii="Times New Roman"/>
                <w:b w:val="false"/>
                <w:i w:val="false"/>
                <w:color w:val="000000"/>
                <w:sz w:val="20"/>
              </w:rPr>
              <w:t>
</w:t>
            </w:r>
            <w:r>
              <w:rPr>
                <w:rFonts w:ascii="Times New Roman"/>
                <w:b w:val="false"/>
                <w:i/>
                <w:color w:val="000000"/>
                <w:sz w:val="20"/>
              </w:rPr>
              <w:t xml:space="preserve">Баррамунды, или австралийские двоякодыщащие рыбы: </w:t>
            </w:r>
          </w:p>
          <w:bookmarkEnd w:id="42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Рогозуб, или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CLASS</w:t>
            </w:r>
            <w:r>
              <w:rPr>
                <w:rFonts w:ascii="Times New Roman"/>
                <w:b w:val="false"/>
                <w:i w:val="false"/>
                <w:color w:val="000000"/>
                <w:sz w:val="20"/>
              </w:rPr>
              <w:t xml:space="preserve"> </w:t>
            </w:r>
            <w:r>
              <w:rPr>
                <w:rFonts w:ascii="Times New Roman"/>
                <w:b/>
                <w:i w:val="false"/>
                <w:color w:val="000000"/>
                <w:sz w:val="20"/>
              </w:rPr>
              <w:t>COELACANTHI (COELACANTHS)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ЛАТИМЕРИИ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8"/>
          <w:p>
            <w:pPr>
              <w:spacing w:after="20"/>
              <w:ind w:left="20"/>
              <w:jc w:val="both"/>
            </w:pPr>
            <w:r>
              <w:rPr>
                <w:rFonts w:ascii="Times New Roman"/>
                <w:b w:val="false"/>
                <w:i w:val="false"/>
                <w:color w:val="000000"/>
                <w:sz w:val="20"/>
              </w:rPr>
              <w:t>
</w:t>
            </w:r>
            <w:r>
              <w:rPr>
                <w:rFonts w:ascii="Times New Roman"/>
                <w:b/>
                <w:i w:val="false"/>
                <w:color w:val="000000"/>
                <w:sz w:val="20"/>
              </w:rPr>
              <w:t xml:space="preserve">Latimeriidae </w:t>
            </w:r>
            <w:r>
              <w:br/>
            </w:r>
            <w:r>
              <w:rPr>
                <w:rFonts w:ascii="Times New Roman"/>
                <w:b w:val="false"/>
                <w:i w:val="false"/>
                <w:color w:val="000000"/>
                <w:sz w:val="20"/>
              </w:rPr>
              <w:t>
</w:t>
            </w:r>
            <w:r>
              <w:rPr>
                <w:rFonts w:ascii="Times New Roman"/>
                <w:b w:val="false"/>
                <w:i/>
                <w:color w:val="000000"/>
                <w:sz w:val="20"/>
              </w:rPr>
              <w:t>Coelacanths</w:t>
            </w:r>
            <w:r>
              <w:rPr>
                <w:rFonts w:ascii="Times New Roman"/>
                <w:b w:val="false"/>
                <w:i/>
                <w:color w:val="000000"/>
                <w:sz w:val="20"/>
              </w:rPr>
              <w:t>:</w:t>
            </w:r>
          </w:p>
          <w:bookmarkEnd w:id="42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9"/>
          <w:p>
            <w:pPr>
              <w:spacing w:after="20"/>
              <w:ind w:left="20"/>
              <w:jc w:val="both"/>
            </w:pPr>
            <w:r>
              <w:rPr>
                <w:rFonts w:ascii="Times New Roman"/>
                <w:b w:val="false"/>
                <w:i w:val="false"/>
                <w:color w:val="000000"/>
                <w:sz w:val="20"/>
              </w:rPr>
              <w:t>
</w:t>
            </w:r>
            <w:r>
              <w:rPr>
                <w:rFonts w:ascii="Times New Roman"/>
                <w:b/>
                <w:i w:val="false"/>
                <w:color w:val="000000"/>
                <w:sz w:val="20"/>
              </w:rPr>
              <w:t>Латимериевые</w:t>
            </w:r>
            <w:r>
              <w:br/>
            </w:r>
            <w:r>
              <w:rPr>
                <w:rFonts w:ascii="Times New Roman"/>
                <w:b w:val="false"/>
                <w:i w:val="false"/>
                <w:color w:val="000000"/>
                <w:sz w:val="20"/>
              </w:rPr>
              <w:t>
</w:t>
            </w:r>
            <w:r>
              <w:rPr>
                <w:rFonts w:ascii="Times New Roman"/>
                <w:b w:val="false"/>
                <w:i/>
                <w:color w:val="000000"/>
                <w:sz w:val="20"/>
              </w:rPr>
              <w:t>Латимерии:</w:t>
            </w:r>
          </w:p>
          <w:bookmarkEnd w:id="42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Латимерии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0"/>
          <w:p>
            <w:pPr>
              <w:spacing w:after="20"/>
              <w:ind w:left="20"/>
              <w:jc w:val="both"/>
            </w:pPr>
            <w:r>
              <w:rPr>
                <w:rFonts w:ascii="Times New Roman"/>
                <w:b w:val="false"/>
                <w:i w:val="false"/>
                <w:color w:val="000000"/>
                <w:sz w:val="20"/>
              </w:rPr>
              <w:t>
</w:t>
            </w:r>
            <w:r>
              <w:rPr>
                <w:rFonts w:ascii="Times New Roman"/>
                <w:b/>
                <w:i w:val="false"/>
                <w:color w:val="000000"/>
                <w:sz w:val="20"/>
              </w:rPr>
              <w:t>IX. PHYLUM ECHINODERMATA</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CLASS HOLOTHUROIDEA</w:t>
            </w:r>
            <w:r>
              <w:br/>
            </w:r>
            <w:r>
              <w:rPr>
                <w:rFonts w:ascii="Times New Roman"/>
                <w:b w:val="false"/>
                <w:i w:val="false"/>
                <w:color w:val="000000"/>
                <w:sz w:val="20"/>
              </w:rPr>
              <w:t xml:space="preserve">
 </w:t>
            </w:r>
            <w:r>
              <w:rPr>
                <w:rFonts w:ascii="Times New Roman"/>
                <w:b/>
                <w:i w:val="false"/>
                <w:color w:val="000000"/>
                <w:sz w:val="20"/>
              </w:rPr>
              <w:t>(SEA CUCUMBERS)</w:t>
            </w:r>
          </w:p>
          <w:bookmarkEnd w:id="43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w:t>
            </w:r>
            <w:r>
              <w:rPr>
                <w:rFonts w:ascii="Times New Roman"/>
                <w:b/>
                <w:i w:val="false"/>
                <w:color w:val="000000"/>
                <w:sz w:val="20"/>
              </w:rPr>
              <w:t>ИГЛОКОЖИЕ</w:t>
            </w:r>
            <w:r>
              <w:br/>
            </w:r>
            <w:r>
              <w:rPr>
                <w:rFonts w:ascii="Times New Roman"/>
                <w:b w:val="false"/>
                <w:i w:val="false"/>
                <w:color w:val="000000"/>
                <w:sz w:val="20"/>
              </w:rPr>
              <w:t>
</w:t>
            </w:r>
            <w:r>
              <w:rPr>
                <w:rFonts w:ascii="Times New Roman"/>
                <w:b/>
                <w:i w:val="false"/>
                <w:color w:val="000000"/>
                <w:sz w:val="20"/>
              </w:rPr>
              <w:t>КЛАСС МОРСКИЕ ОГУРЦЫ</w:t>
            </w:r>
          </w:p>
          <w:bookmarkEnd w:id="43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ASPIDOCHIROTIDA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ЩИТОВИДНОЩУПАЛЬЦЕВЫЕ ГОЛОТУРИИ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2"/>
          <w:p>
            <w:pPr>
              <w:spacing w:after="20"/>
              <w:ind w:left="20"/>
              <w:jc w:val="both"/>
            </w:pPr>
            <w:r>
              <w:rPr>
                <w:rFonts w:ascii="Times New Roman"/>
                <w:b w:val="false"/>
                <w:i w:val="false"/>
                <w:color w:val="000000"/>
                <w:sz w:val="20"/>
              </w:rPr>
              <w:t>
</w:t>
            </w:r>
            <w:r>
              <w:rPr>
                <w:rFonts w:ascii="Times New Roman"/>
                <w:b/>
                <w:i w:val="false"/>
                <w:color w:val="000000"/>
                <w:sz w:val="20"/>
              </w:rPr>
              <w:t xml:space="preserve">Stichopodidae </w:t>
            </w:r>
            <w:r>
              <w:br/>
            </w:r>
            <w:r>
              <w:rPr>
                <w:rFonts w:ascii="Times New Roman"/>
                <w:b w:val="false"/>
                <w:i w:val="false"/>
                <w:color w:val="000000"/>
                <w:sz w:val="20"/>
              </w:rPr>
              <w:t>
</w:t>
            </w:r>
            <w:r>
              <w:rPr>
                <w:rFonts w:ascii="Times New Roman"/>
                <w:b w:val="false"/>
                <w:i/>
                <w:color w:val="000000"/>
                <w:sz w:val="20"/>
              </w:rPr>
              <w:t>Sea cucumbers</w:t>
            </w:r>
            <w:r>
              <w:rPr>
                <w:rFonts w:ascii="Times New Roman"/>
                <w:b w:val="false"/>
                <w:i/>
                <w:color w:val="000000"/>
                <w:sz w:val="20"/>
              </w:rPr>
              <w:t>:</w:t>
            </w:r>
          </w:p>
          <w:bookmarkEnd w:id="43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3"/>
          <w:p>
            <w:pPr>
              <w:spacing w:after="20"/>
              <w:ind w:left="20"/>
              <w:jc w:val="both"/>
            </w:pPr>
            <w:r>
              <w:rPr>
                <w:rFonts w:ascii="Times New Roman"/>
                <w:b w:val="false"/>
                <w:i w:val="false"/>
                <w:color w:val="000000"/>
                <w:sz w:val="20"/>
              </w:rPr>
              <w:t>
</w:t>
            </w:r>
            <w:r>
              <w:rPr>
                <w:rFonts w:ascii="Times New Roman"/>
                <w:b/>
                <w:i w:val="false"/>
                <w:color w:val="000000"/>
                <w:sz w:val="20"/>
              </w:rPr>
              <w:t xml:space="preserve">Стихоподиды </w:t>
            </w:r>
            <w:r>
              <w:br/>
            </w:r>
            <w:r>
              <w:rPr>
                <w:rFonts w:ascii="Times New Roman"/>
                <w:b w:val="false"/>
                <w:i w:val="false"/>
                <w:color w:val="000000"/>
                <w:sz w:val="20"/>
              </w:rPr>
              <w:t>
</w:t>
            </w:r>
            <w:r>
              <w:rPr>
                <w:rFonts w:ascii="Times New Roman"/>
                <w:b w:val="false"/>
                <w:i/>
                <w:color w:val="000000"/>
                <w:sz w:val="20"/>
              </w:rPr>
              <w:t>Морские огурцы:</w:t>
            </w:r>
          </w:p>
          <w:bookmarkEnd w:id="43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огурец (Эквадор)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HOLOTHURIIDA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ГОЛОТУРИЕВЫЕ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4"/>
          <w:p>
            <w:pPr>
              <w:spacing w:after="20"/>
              <w:ind w:left="20"/>
              <w:jc w:val="both"/>
            </w:pPr>
            <w:r>
              <w:rPr>
                <w:rFonts w:ascii="Times New Roman"/>
                <w:b w:val="false"/>
                <w:i w:val="false"/>
                <w:color w:val="000000"/>
                <w:sz w:val="20"/>
              </w:rPr>
              <w:t>
</w:t>
            </w:r>
            <w:r>
              <w:rPr>
                <w:rFonts w:ascii="Times New Roman"/>
                <w:b/>
                <w:i w:val="false"/>
                <w:color w:val="000000"/>
                <w:sz w:val="20"/>
              </w:rPr>
              <w:t>Holothuriidae</w:t>
            </w:r>
            <w:r>
              <w:br/>
            </w:r>
            <w:r>
              <w:rPr>
                <w:rFonts w:ascii="Times New Roman"/>
                <w:b w:val="false"/>
                <w:i w:val="false"/>
                <w:color w:val="000000"/>
                <w:sz w:val="20"/>
              </w:rPr>
              <w:t>
</w:t>
            </w:r>
            <w:r>
              <w:rPr>
                <w:rFonts w:ascii="Times New Roman"/>
                <w:b w:val="false"/>
                <w:i/>
                <w:color w:val="000000"/>
                <w:sz w:val="20"/>
              </w:rPr>
              <w:t>Teatfishes, Sea</w:t>
            </w:r>
            <w:r>
              <w:rPr>
                <w:rFonts w:ascii="Times New Roman"/>
                <w:b w:val="false"/>
                <w:i w:val="false"/>
                <w:color w:val="000000"/>
                <w:sz w:val="20"/>
              </w:rPr>
              <w:t xml:space="preserve"> </w:t>
            </w:r>
            <w:r>
              <w:rPr>
                <w:rFonts w:ascii="Times New Roman"/>
                <w:b w:val="false"/>
                <w:i/>
                <w:color w:val="000000"/>
                <w:sz w:val="20"/>
              </w:rPr>
              <w:t>cucumbers</w:t>
            </w:r>
            <w:r>
              <w:rPr>
                <w:rFonts w:ascii="Times New Roman"/>
                <w:b w:val="false"/>
                <w:i/>
                <w:color w:val="000000"/>
                <w:sz w:val="20"/>
              </w:rPr>
              <w:t>:</w:t>
            </w:r>
          </w:p>
          <w:bookmarkEnd w:id="43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5"/>
          <w:p>
            <w:pPr>
              <w:spacing w:after="20"/>
              <w:ind w:left="20"/>
              <w:jc w:val="both"/>
            </w:pPr>
            <w:r>
              <w:rPr>
                <w:rFonts w:ascii="Times New Roman"/>
                <w:b w:val="false"/>
                <w:i w:val="false"/>
                <w:color w:val="000000"/>
                <w:sz w:val="20"/>
              </w:rPr>
              <w:t>
</w:t>
            </w:r>
            <w:r>
              <w:rPr>
                <w:rFonts w:ascii="Times New Roman"/>
                <w:b/>
                <w:i w:val="false"/>
                <w:color w:val="000000"/>
                <w:sz w:val="20"/>
              </w:rPr>
              <w:t>Голотурии</w:t>
            </w:r>
            <w:r>
              <w:br/>
            </w:r>
            <w:r>
              <w:rPr>
                <w:rFonts w:ascii="Times New Roman"/>
                <w:b w:val="false"/>
                <w:i w:val="false"/>
                <w:color w:val="000000"/>
                <w:sz w:val="20"/>
              </w:rPr>
              <w:t>
</w:t>
            </w:r>
            <w:r>
              <w:rPr>
                <w:rFonts w:ascii="Times New Roman"/>
                <w:b w:val="false"/>
                <w:i/>
                <w:color w:val="000000"/>
                <w:sz w:val="20"/>
              </w:rPr>
              <w:t>Трепанги, морские огурцы:</w:t>
            </w:r>
          </w:p>
          <w:bookmarkEnd w:id="43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fuscogilva (Entry into effect delayed by 12 months, i.e. until 28 August 2020)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fuscogilva (вступление в силу отложено на </w:t>
            </w:r>
            <w:r>
              <w:br/>
            </w:r>
            <w:r>
              <w:rPr>
                <w:rFonts w:ascii="Times New Roman"/>
                <w:b w:val="false"/>
                <w:i w:val="false"/>
                <w:color w:val="000000"/>
                <w:sz w:val="20"/>
              </w:rPr>
              <w:t>12 месяцев, т. е. до 28 августа 2020 года)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nobilis (Entry into effect delayed by 12 months, i.e. until 28 August 2020)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 благородная (вступление в силу отложено на 12 месяцев, т. е. до 28 августа 2020 года)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whitmaei (Entry into effect delayed by 12 months, i.e. until 28 August 2020)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whitmaei (вступление в силу отложено на </w:t>
            </w:r>
            <w:r>
              <w:br/>
            </w:r>
            <w:r>
              <w:rPr>
                <w:rFonts w:ascii="Times New Roman"/>
                <w:b w:val="false"/>
                <w:i w:val="false"/>
                <w:color w:val="000000"/>
                <w:sz w:val="20"/>
              </w:rPr>
              <w:t>12 месяцев, т. е. до 28 августа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6"/>
          <w:p>
            <w:pPr>
              <w:spacing w:after="20"/>
              <w:ind w:left="20"/>
              <w:jc w:val="both"/>
            </w:pPr>
            <w:r>
              <w:rPr>
                <w:rFonts w:ascii="Times New Roman"/>
                <w:b w:val="false"/>
                <w:i w:val="false"/>
                <w:color w:val="000000"/>
                <w:sz w:val="20"/>
              </w:rPr>
              <w:t>
</w:t>
            </w:r>
            <w:r>
              <w:rPr>
                <w:rFonts w:ascii="Times New Roman"/>
                <w:b/>
                <w:i w:val="false"/>
                <w:color w:val="000000"/>
                <w:sz w:val="20"/>
              </w:rPr>
              <w:t xml:space="preserve">X. PHYLUM ARTHROPODA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CLASS</w:t>
            </w:r>
            <w:r>
              <w:rPr>
                <w:rFonts w:ascii="Times New Roman"/>
                <w:b w:val="false"/>
                <w:i w:val="false"/>
                <w:color w:val="000000"/>
                <w:sz w:val="20"/>
              </w:rPr>
              <w:t xml:space="preserve"> </w:t>
            </w:r>
            <w:r>
              <w:rPr>
                <w:rFonts w:ascii="Times New Roman"/>
                <w:b/>
                <w:i w:val="false"/>
                <w:color w:val="000000"/>
                <w:sz w:val="20"/>
              </w:rPr>
              <w:t xml:space="preserve">ARACHNIDA </w:t>
            </w:r>
            <w:r>
              <w:br/>
            </w:r>
            <w:r>
              <w:rPr>
                <w:rFonts w:ascii="Times New Roman"/>
                <w:b w:val="false"/>
                <w:i w:val="false"/>
                <w:color w:val="000000"/>
                <w:sz w:val="20"/>
              </w:rPr>
              <w:t xml:space="preserve">
 </w:t>
            </w:r>
            <w:r>
              <w:rPr>
                <w:rFonts w:ascii="Times New Roman"/>
                <w:b/>
                <w:i w:val="false"/>
                <w:color w:val="000000"/>
                <w:sz w:val="20"/>
              </w:rPr>
              <w:t>(SCORPIONS AND SPIDERS)</w:t>
            </w:r>
          </w:p>
          <w:bookmarkEnd w:id="43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7"/>
          <w:p>
            <w:pPr>
              <w:spacing w:after="20"/>
              <w:ind w:left="20"/>
              <w:jc w:val="both"/>
            </w:pPr>
            <w:r>
              <w:rPr>
                <w:rFonts w:ascii="Times New Roman"/>
                <w:b w:val="false"/>
                <w:i w:val="false"/>
                <w:color w:val="000000"/>
                <w:sz w:val="20"/>
              </w:rPr>
              <w:t>
</w:t>
            </w:r>
            <w:r>
              <w:rPr>
                <w:rFonts w:ascii="Times New Roman"/>
                <w:b/>
                <w:i w:val="false"/>
                <w:color w:val="000000"/>
                <w:sz w:val="20"/>
              </w:rPr>
              <w:t>PHYLUM</w:t>
            </w:r>
            <w:r>
              <w:rPr>
                <w:rFonts w:ascii="Times New Roman"/>
                <w:b w:val="false"/>
                <w:i w:val="false"/>
                <w:color w:val="000000"/>
                <w:sz w:val="20"/>
              </w:rPr>
              <w:t xml:space="preserve"> </w:t>
            </w:r>
            <w:r>
              <w:rPr>
                <w:rFonts w:ascii="Times New Roman"/>
                <w:b/>
                <w:i w:val="false"/>
                <w:color w:val="000000"/>
                <w:sz w:val="20"/>
              </w:rPr>
              <w:t>ARTHROPODA</w:t>
            </w:r>
            <w:r>
              <w:br/>
            </w:r>
            <w:r>
              <w:rPr>
                <w:rFonts w:ascii="Times New Roman"/>
                <w:b w:val="false"/>
                <w:i w:val="false"/>
                <w:color w:val="000000"/>
                <w:sz w:val="20"/>
              </w:rPr>
              <w:t>
</w:t>
            </w:r>
            <w:r>
              <w:rPr>
                <w:rFonts w:ascii="Times New Roman"/>
                <w:b/>
                <w:i w:val="false"/>
                <w:color w:val="000000"/>
                <w:sz w:val="20"/>
              </w:rPr>
              <w:t xml:space="preserve">КЛАСС ПАУКООБРАЗНЫЕ </w:t>
            </w:r>
            <w:r>
              <w:br/>
            </w:r>
            <w:r>
              <w:rPr>
                <w:rFonts w:ascii="Times New Roman"/>
                <w:b/>
                <w:i w:val="false"/>
                <w:color w:val="000000"/>
                <w:sz w:val="20"/>
              </w:rPr>
              <w:t>(СКОРПИОНЫ И</w:t>
            </w:r>
            <w:r>
              <w:rPr>
                <w:rFonts w:ascii="Times New Roman"/>
                <w:b w:val="false"/>
                <w:i w:val="false"/>
                <w:color w:val="000000"/>
                <w:sz w:val="20"/>
              </w:rPr>
              <w:t xml:space="preserve"> </w:t>
            </w:r>
            <w:r>
              <w:rPr>
                <w:rFonts w:ascii="Times New Roman"/>
                <w:b/>
                <w:i w:val="false"/>
                <w:color w:val="000000"/>
                <w:sz w:val="20"/>
              </w:rPr>
              <w:t>ПАУКИ)</w:t>
            </w:r>
          </w:p>
          <w:bookmarkEnd w:id="43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w:t>
            </w:r>
            <w:r>
              <w:rPr>
                <w:rFonts w:ascii="Times New Roman"/>
                <w:b/>
                <w:i w:val="false"/>
                <w:color w:val="000000"/>
                <w:sz w:val="20"/>
              </w:rPr>
              <w:t xml:space="preserve">Theraphosidae </w:t>
            </w:r>
            <w:r>
              <w:br/>
            </w:r>
            <w:r>
              <w:rPr>
                <w:rFonts w:ascii="Times New Roman"/>
                <w:b w:val="false"/>
                <w:i w:val="false"/>
                <w:color w:val="000000"/>
                <w:sz w:val="20"/>
              </w:rPr>
              <w:t>
</w:t>
            </w:r>
            <w:r>
              <w:rPr>
                <w:rFonts w:ascii="Times New Roman"/>
                <w:b w:val="false"/>
                <w:i/>
                <w:color w:val="000000"/>
                <w:sz w:val="20"/>
              </w:rPr>
              <w:t>Red-kneed tarantulas, tarantulas:</w:t>
            </w:r>
          </w:p>
          <w:bookmarkEnd w:id="43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w:t>
            </w:r>
            <w:r>
              <w:rPr>
                <w:rFonts w:ascii="Times New Roman"/>
                <w:b/>
                <w:i w:val="false"/>
                <w:color w:val="000000"/>
                <w:sz w:val="20"/>
              </w:rPr>
              <w:t>Терафозиды</w:t>
            </w:r>
            <w:r>
              <w:br/>
            </w:r>
            <w:r>
              <w:rPr>
                <w:rFonts w:ascii="Times New Roman"/>
                <w:b w:val="false"/>
                <w:i w:val="false"/>
                <w:color w:val="000000"/>
                <w:sz w:val="20"/>
              </w:rPr>
              <w:t>
</w:t>
            </w:r>
            <w:r>
              <w:rPr>
                <w:rFonts w:ascii="Times New Roman"/>
                <w:b w:val="false"/>
                <w:i/>
                <w:color w:val="000000"/>
                <w:sz w:val="20"/>
              </w:rPr>
              <w:t>Брахипельма Смита, тарантулы:</w:t>
            </w:r>
          </w:p>
          <w:bookmarkEnd w:id="43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Птицееды Брахипельма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Poecilotheria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Украшенные, или орнаментные птицееды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СКОРПИОНЫ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0"/>
          <w:p>
            <w:pPr>
              <w:spacing w:after="20"/>
              <w:ind w:left="20"/>
              <w:jc w:val="both"/>
            </w:pPr>
            <w:r>
              <w:rPr>
                <w:rFonts w:ascii="Times New Roman"/>
                <w:b w:val="false"/>
                <w:i w:val="false"/>
                <w:color w:val="000000"/>
                <w:sz w:val="20"/>
              </w:rPr>
              <w:t>
</w:t>
            </w:r>
            <w:r>
              <w:rPr>
                <w:rFonts w:ascii="Times New Roman"/>
                <w:b/>
                <w:i w:val="false"/>
                <w:color w:val="000000"/>
                <w:sz w:val="20"/>
              </w:rPr>
              <w:t>Scorpionidae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Scorpions</w:t>
            </w:r>
            <w:r>
              <w:rPr>
                <w:rFonts w:ascii="Times New Roman"/>
                <w:b w:val="false"/>
                <w:i/>
                <w:color w:val="000000"/>
                <w:sz w:val="20"/>
              </w:rPr>
              <w:t>:</w:t>
            </w:r>
          </w:p>
          <w:bookmarkEnd w:id="44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w:t>
            </w:r>
            <w:r>
              <w:rPr>
                <w:rFonts w:ascii="Times New Roman"/>
                <w:b/>
                <w:i w:val="false"/>
                <w:color w:val="000000"/>
                <w:sz w:val="20"/>
              </w:rPr>
              <w:t>Скорпионовые</w:t>
            </w:r>
            <w:r>
              <w:br/>
            </w:r>
            <w:r>
              <w:rPr>
                <w:rFonts w:ascii="Times New Roman"/>
                <w:b w:val="false"/>
                <w:i w:val="false"/>
                <w:color w:val="000000"/>
                <w:sz w:val="20"/>
              </w:rPr>
              <w:t>
</w:t>
            </w:r>
            <w:r>
              <w:rPr>
                <w:rFonts w:ascii="Times New Roman"/>
                <w:b w:val="false"/>
                <w:i/>
                <w:color w:val="000000"/>
                <w:sz w:val="20"/>
              </w:rPr>
              <w:t>Скорпионы:</w:t>
            </w:r>
          </w:p>
          <w:bookmarkEnd w:id="44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camerounensis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pandinus camerounensis</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диктатор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черный скорпион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Императорский скорпион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роесели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w:t>
            </w:r>
            <w:r>
              <w:rPr>
                <w:rFonts w:ascii="Times New Roman"/>
                <w:b/>
                <w:i w:val="false"/>
                <w:color w:val="000000"/>
                <w:sz w:val="20"/>
              </w:rPr>
              <w:t xml:space="preserve">. </w:t>
            </w:r>
            <w:r>
              <w:rPr>
                <w:rFonts w:ascii="Times New Roman"/>
                <w:b/>
                <w:i w:val="false"/>
                <w:color w:val="000000"/>
                <w:sz w:val="20"/>
              </w:rPr>
              <w:t>CLASS</w:t>
            </w:r>
            <w:r>
              <w:rPr>
                <w:rFonts w:ascii="Times New Roman"/>
                <w:b w:val="false"/>
                <w:i w:val="false"/>
                <w:color w:val="000000"/>
                <w:sz w:val="20"/>
              </w:rPr>
              <w:t xml:space="preserve"> </w:t>
            </w:r>
            <w:r>
              <w:rPr>
                <w:rFonts w:ascii="Times New Roman"/>
                <w:b/>
                <w:i w:val="false"/>
                <w:color w:val="000000"/>
                <w:sz w:val="20"/>
              </w:rPr>
              <w:t>INSECTA</w:t>
            </w:r>
            <w:r>
              <w:rPr>
                <w:rFonts w:ascii="Times New Roman"/>
                <w:b/>
                <w:i w:val="false"/>
                <w:color w:val="000000"/>
                <w:sz w:val="20"/>
              </w:rPr>
              <w:t xml:space="preserve"> (</w:t>
            </w:r>
            <w:r>
              <w:rPr>
                <w:rFonts w:ascii="Times New Roman"/>
                <w:b/>
                <w:i w:val="false"/>
                <w:color w:val="000000"/>
                <w:sz w:val="20"/>
              </w:rPr>
              <w:t>INSECTS)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ЖЕСТКОКРЫЛЫЕ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w:t>
            </w:r>
            <w:r>
              <w:rPr>
                <w:rFonts w:ascii="Times New Roman"/>
                <w:b/>
                <w:i w:val="false"/>
                <w:color w:val="000000"/>
                <w:sz w:val="20"/>
              </w:rPr>
              <w:t xml:space="preserve">Lucanidae </w:t>
            </w:r>
            <w:r>
              <w:br/>
            </w:r>
            <w:r>
              <w:rPr>
                <w:rFonts w:ascii="Times New Roman"/>
                <w:b w:val="false"/>
                <w:i w:val="false"/>
                <w:color w:val="000000"/>
                <w:sz w:val="20"/>
              </w:rPr>
              <w:t>
</w:t>
            </w:r>
            <w:r>
              <w:rPr>
                <w:rFonts w:ascii="Times New Roman"/>
                <w:b w:val="false"/>
                <w:i/>
                <w:color w:val="000000"/>
                <w:sz w:val="20"/>
              </w:rPr>
              <w:t>Stag beetles</w:t>
            </w:r>
            <w:r>
              <w:rPr>
                <w:rFonts w:ascii="Times New Roman"/>
                <w:b w:val="false"/>
                <w:i/>
                <w:color w:val="000000"/>
                <w:sz w:val="20"/>
              </w:rPr>
              <w:t>:</w:t>
            </w:r>
          </w:p>
          <w:bookmarkEnd w:id="44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3"/>
          <w:p>
            <w:pPr>
              <w:spacing w:after="20"/>
              <w:ind w:left="20"/>
              <w:jc w:val="both"/>
            </w:pPr>
            <w:r>
              <w:rPr>
                <w:rFonts w:ascii="Times New Roman"/>
                <w:b w:val="false"/>
                <w:i w:val="false"/>
                <w:color w:val="000000"/>
                <w:sz w:val="20"/>
              </w:rPr>
              <w:t>
</w:t>
            </w:r>
            <w:r>
              <w:rPr>
                <w:rFonts w:ascii="Times New Roman"/>
                <w:b/>
                <w:i w:val="false"/>
                <w:color w:val="000000"/>
                <w:sz w:val="20"/>
              </w:rPr>
              <w:t xml:space="preserve">Рогачи, гребенчатоусые, или жуки-олени </w:t>
            </w:r>
            <w:r>
              <w:br/>
            </w:r>
            <w:r>
              <w:rPr>
                <w:rFonts w:ascii="Times New Roman"/>
                <w:b w:val="false"/>
                <w:i w:val="false"/>
                <w:color w:val="000000"/>
                <w:sz w:val="20"/>
              </w:rPr>
              <w:t>
</w:t>
            </w:r>
            <w:r>
              <w:rPr>
                <w:rFonts w:ascii="Times New Roman"/>
                <w:b w:val="false"/>
                <w:i/>
                <w:color w:val="000000"/>
                <w:sz w:val="20"/>
              </w:rPr>
              <w:t>Жуки-рогачи:</w:t>
            </w:r>
          </w:p>
          <w:bookmarkEnd w:id="44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 колофоны (все виды) (Южная Африка)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4"/>
          <w:p>
            <w:pPr>
              <w:spacing w:after="20"/>
              <w:ind w:left="20"/>
              <w:jc w:val="both"/>
            </w:pPr>
            <w:r>
              <w:rPr>
                <w:rFonts w:ascii="Times New Roman"/>
                <w:b w:val="false"/>
                <w:i w:val="false"/>
                <w:color w:val="000000"/>
                <w:sz w:val="20"/>
              </w:rPr>
              <w:t>
</w:t>
            </w:r>
            <w:r>
              <w:rPr>
                <w:rFonts w:ascii="Times New Roman"/>
                <w:b/>
                <w:i w:val="false"/>
                <w:color w:val="000000"/>
                <w:sz w:val="20"/>
              </w:rPr>
              <w:t xml:space="preserve">Scarabaeidae </w:t>
            </w:r>
            <w:r>
              <w:br/>
            </w:r>
            <w:r>
              <w:rPr>
                <w:rFonts w:ascii="Times New Roman"/>
                <w:b w:val="false"/>
                <w:i w:val="false"/>
                <w:color w:val="000000"/>
                <w:sz w:val="20"/>
              </w:rPr>
              <w:t>
</w:t>
            </w:r>
            <w:r>
              <w:rPr>
                <w:rFonts w:ascii="Times New Roman"/>
                <w:b w:val="false"/>
                <w:i/>
                <w:color w:val="000000"/>
                <w:sz w:val="20"/>
              </w:rPr>
              <w:t>Scarab beetles</w:t>
            </w:r>
            <w:r>
              <w:rPr>
                <w:rFonts w:ascii="Times New Roman"/>
                <w:b w:val="false"/>
                <w:i/>
                <w:color w:val="000000"/>
                <w:sz w:val="20"/>
              </w:rPr>
              <w:t>:</w:t>
            </w:r>
          </w:p>
          <w:bookmarkEnd w:id="44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w:t>
            </w:r>
            <w:r>
              <w:rPr>
                <w:rFonts w:ascii="Times New Roman"/>
                <w:b/>
                <w:i w:val="false"/>
                <w:color w:val="000000"/>
                <w:sz w:val="20"/>
              </w:rPr>
              <w:t>Пластинчатоусые</w:t>
            </w:r>
            <w:r>
              <w:br/>
            </w:r>
            <w:r>
              <w:rPr>
                <w:rFonts w:ascii="Times New Roman"/>
                <w:b w:val="false"/>
                <w:i w:val="false"/>
                <w:color w:val="000000"/>
                <w:sz w:val="20"/>
              </w:rPr>
              <w:t>
</w:t>
            </w:r>
            <w:r>
              <w:rPr>
                <w:rFonts w:ascii="Times New Roman"/>
                <w:b w:val="false"/>
                <w:i/>
                <w:color w:val="000000"/>
                <w:sz w:val="20"/>
              </w:rPr>
              <w:t>Скарабеиды:</w:t>
            </w:r>
          </w:p>
          <w:bookmarkEnd w:id="44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ЧЕШУЕКРЫЛЫЕ (БАБОЧКИ)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6"/>
          <w:p>
            <w:pPr>
              <w:spacing w:after="20"/>
              <w:ind w:left="20"/>
              <w:jc w:val="both"/>
            </w:pPr>
            <w:r>
              <w:rPr>
                <w:rFonts w:ascii="Times New Roman"/>
                <w:b w:val="false"/>
                <w:i w:val="false"/>
                <w:color w:val="000000"/>
                <w:sz w:val="20"/>
              </w:rPr>
              <w:t>
</w:t>
            </w:r>
            <w:r>
              <w:rPr>
                <w:rFonts w:ascii="Times New Roman"/>
                <w:b/>
                <w:i w:val="false"/>
                <w:color w:val="000000"/>
                <w:sz w:val="20"/>
              </w:rPr>
              <w:t xml:space="preserve">Nymphalidae </w:t>
            </w:r>
            <w:r>
              <w:br/>
            </w:r>
            <w:r>
              <w:rPr>
                <w:rFonts w:ascii="Times New Roman"/>
                <w:b w:val="false"/>
                <w:i w:val="false"/>
                <w:color w:val="000000"/>
                <w:sz w:val="20"/>
              </w:rPr>
              <w:t>
</w:t>
            </w:r>
            <w:r>
              <w:rPr>
                <w:rFonts w:ascii="Times New Roman"/>
                <w:b w:val="false"/>
                <w:i/>
                <w:color w:val="000000"/>
                <w:sz w:val="20"/>
              </w:rPr>
              <w:t>Brush-footed butterflies</w:t>
            </w:r>
            <w:r>
              <w:rPr>
                <w:rFonts w:ascii="Times New Roman"/>
                <w:b w:val="false"/>
                <w:i/>
                <w:color w:val="000000"/>
                <w:sz w:val="20"/>
              </w:rPr>
              <w:t>:</w:t>
            </w:r>
          </w:p>
          <w:bookmarkEnd w:id="44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7"/>
          <w:p>
            <w:pPr>
              <w:spacing w:after="20"/>
              <w:ind w:left="20"/>
              <w:jc w:val="both"/>
            </w:pPr>
            <w:r>
              <w:rPr>
                <w:rFonts w:ascii="Times New Roman"/>
                <w:b w:val="false"/>
                <w:i w:val="false"/>
                <w:color w:val="000000"/>
                <w:sz w:val="20"/>
              </w:rPr>
              <w:t>
</w:t>
            </w:r>
            <w:r>
              <w:rPr>
                <w:rFonts w:ascii="Times New Roman"/>
                <w:b/>
                <w:i w:val="false"/>
                <w:color w:val="000000"/>
                <w:sz w:val="20"/>
              </w:rPr>
              <w:t>Нимфалиды</w:t>
            </w:r>
            <w:r>
              <w:br/>
            </w:r>
            <w:r>
              <w:rPr>
                <w:rFonts w:ascii="Times New Roman"/>
                <w:b w:val="false"/>
                <w:i w:val="false"/>
                <w:color w:val="000000"/>
                <w:sz w:val="20"/>
              </w:rPr>
              <w:t>
</w:t>
            </w:r>
            <w:r>
              <w:rPr>
                <w:rFonts w:ascii="Times New Roman"/>
                <w:b w:val="false"/>
                <w:i/>
                <w:color w:val="000000"/>
                <w:sz w:val="20"/>
              </w:rPr>
              <w:t>Нимфалиды:</w:t>
            </w:r>
          </w:p>
          <w:bookmarkEnd w:id="44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Agrias amydon boliviensis (Plurinational State </w:t>
            </w:r>
            <w:r>
              <w:br/>
            </w:r>
            <w:r>
              <w:rPr>
                <w:rFonts w:ascii="Times New Roman"/>
                <w:b w:val="false"/>
                <w:i w:val="false"/>
                <w:color w:val="000000"/>
                <w:sz w:val="20"/>
              </w:rPr>
              <w:t>of Bolivia)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Агриас белопятнистый (Многонациональное Государство Боливия)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 godartii lachaumei (Plurinational State </w:t>
            </w:r>
            <w:r>
              <w:br/>
            </w:r>
            <w:r>
              <w:rPr>
                <w:rFonts w:ascii="Times New Roman"/>
                <w:b w:val="false"/>
                <w:i w:val="false"/>
                <w:color w:val="000000"/>
                <w:sz w:val="20"/>
              </w:rPr>
              <w:t>of Bolivia)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(Многонациональное Государство Боливия)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Prepona praeneste buckleyana (Plurinational State </w:t>
            </w:r>
            <w:r>
              <w:br/>
            </w:r>
            <w:r>
              <w:rPr>
                <w:rFonts w:ascii="Times New Roman"/>
                <w:b w:val="false"/>
                <w:i w:val="false"/>
                <w:color w:val="000000"/>
                <w:sz w:val="20"/>
              </w:rPr>
              <w:t>of Bolivia)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(Многонациональное Государство Боливия)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8"/>
          <w:p>
            <w:pPr>
              <w:spacing w:after="20"/>
              <w:ind w:left="20"/>
              <w:jc w:val="both"/>
            </w:pPr>
            <w:r>
              <w:rPr>
                <w:rFonts w:ascii="Times New Roman"/>
                <w:b w:val="false"/>
                <w:i w:val="false"/>
                <w:color w:val="000000"/>
                <w:sz w:val="20"/>
              </w:rPr>
              <w:t>
</w:t>
            </w:r>
            <w:r>
              <w:rPr>
                <w:rFonts w:ascii="Times New Roman"/>
                <w:b/>
                <w:i w:val="false"/>
                <w:color w:val="000000"/>
                <w:sz w:val="20"/>
              </w:rPr>
              <w:t xml:space="preserve">Papilionidae </w:t>
            </w:r>
            <w:r>
              <w:br/>
            </w:r>
            <w:r>
              <w:rPr>
                <w:rFonts w:ascii="Times New Roman"/>
                <w:b w:val="false"/>
                <w:i w:val="false"/>
                <w:color w:val="000000"/>
                <w:sz w:val="20"/>
              </w:rPr>
              <w:t>
</w:t>
            </w:r>
            <w:r>
              <w:rPr>
                <w:rFonts w:ascii="Times New Roman"/>
                <w:b w:val="false"/>
                <w:i/>
                <w:color w:val="000000"/>
                <w:sz w:val="20"/>
              </w:rPr>
              <w:t>Birdwing butterflies, swallowtail butterflies:</w:t>
            </w:r>
          </w:p>
          <w:bookmarkEnd w:id="44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9"/>
          <w:p>
            <w:pPr>
              <w:spacing w:after="20"/>
              <w:ind w:left="20"/>
              <w:jc w:val="both"/>
            </w:pPr>
            <w:r>
              <w:rPr>
                <w:rFonts w:ascii="Times New Roman"/>
                <w:b w:val="false"/>
                <w:i w:val="false"/>
                <w:color w:val="000000"/>
                <w:sz w:val="20"/>
              </w:rPr>
              <w:t>
</w:t>
            </w:r>
            <w:r>
              <w:rPr>
                <w:rFonts w:ascii="Times New Roman"/>
                <w:b/>
                <w:i w:val="false"/>
                <w:color w:val="000000"/>
                <w:sz w:val="20"/>
              </w:rPr>
              <w:t>Парусники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Орнитоптеры, парусники (бабочки-парусники):</w:t>
            </w:r>
          </w:p>
          <w:bookmarkEnd w:id="44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chikae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Павлиний парусник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hermeli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Хермели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атрофанеура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 пандияна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Бутанитисы-ласточкохвосты, или треххвостные парусники </w:t>
            </w:r>
            <w:r>
              <w:br/>
            </w:r>
            <w:r>
              <w:rPr>
                <w:rFonts w:ascii="Times New Roman"/>
                <w:b w:val="false"/>
                <w:i w:val="false"/>
                <w:color w:val="000000"/>
                <w:sz w:val="20"/>
              </w:rPr>
              <w:t>(все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Птицекрылка Александры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Гомера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Госпитон, или парусник корсиканский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Parides burchellanus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 parides burchellanus</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Парусники-тейнопальпусы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0"/>
          <w:p>
            <w:pPr>
              <w:spacing w:after="20"/>
              <w:ind w:left="20"/>
              <w:jc w:val="both"/>
            </w:pPr>
            <w:r>
              <w:rPr>
                <w:rFonts w:ascii="Times New Roman"/>
                <w:b w:val="false"/>
                <w:i w:val="false"/>
                <w:color w:val="000000"/>
                <w:sz w:val="20"/>
              </w:rPr>
              <w:t>
</w:t>
            </w:r>
            <w:r>
              <w:rPr>
                <w:rFonts w:ascii="Times New Roman"/>
                <w:b/>
                <w:i w:val="false"/>
                <w:color w:val="000000"/>
                <w:sz w:val="20"/>
              </w:rPr>
              <w:t>XII. PHYLUM ANNELIDA</w:t>
            </w:r>
            <w:r>
              <w:br/>
            </w:r>
            <w:r>
              <w:rPr>
                <w:rFonts w:ascii="Times New Roman"/>
                <w:b w:val="false"/>
                <w:i w:val="false"/>
                <w:color w:val="000000"/>
                <w:sz w:val="20"/>
              </w:rPr>
              <w:t xml:space="preserve">
 </w:t>
            </w:r>
            <w:r>
              <w:rPr>
                <w:rFonts w:ascii="Times New Roman"/>
                <w:b/>
                <w:i w:val="false"/>
                <w:color w:val="000000"/>
                <w:sz w:val="20"/>
              </w:rPr>
              <w:t>CLASS HIRUDINOIDEA (LEECHES)</w:t>
            </w:r>
          </w:p>
          <w:bookmarkEnd w:id="45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1"/>
          <w:p>
            <w:pPr>
              <w:spacing w:after="20"/>
              <w:ind w:left="20"/>
              <w:jc w:val="both"/>
            </w:pPr>
            <w:r>
              <w:rPr>
                <w:rFonts w:ascii="Times New Roman"/>
                <w:b w:val="false"/>
                <w:i w:val="false"/>
                <w:color w:val="000000"/>
                <w:sz w:val="20"/>
              </w:rPr>
              <w:t>
</w:t>
            </w:r>
            <w:r>
              <w:rPr>
                <w:rFonts w:ascii="Times New Roman"/>
                <w:b/>
                <w:i w:val="false"/>
                <w:color w:val="000000"/>
                <w:sz w:val="20"/>
              </w:rPr>
              <w:t>PHYLUM ANNELIDA</w:t>
            </w:r>
            <w:r>
              <w:br/>
            </w:r>
            <w:r>
              <w:rPr>
                <w:rFonts w:ascii="Times New Roman"/>
                <w:b w:val="false"/>
                <w:i w:val="false"/>
                <w:color w:val="000000"/>
                <w:sz w:val="20"/>
              </w:rPr>
              <w:t>
</w:t>
            </w:r>
            <w:r>
              <w:rPr>
                <w:rFonts w:ascii="Times New Roman"/>
                <w:b/>
                <w:i w:val="false"/>
                <w:color w:val="000000"/>
                <w:sz w:val="20"/>
              </w:rPr>
              <w:t>КЛАСС ПИЯВКИ</w:t>
            </w:r>
          </w:p>
          <w:bookmarkEnd w:id="45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w:t>
            </w:r>
            <w:r>
              <w:rPr>
                <w:rFonts w:ascii="Times New Roman"/>
                <w:b/>
                <w:i w:val="false"/>
                <w:color w:val="000000"/>
                <w:sz w:val="20"/>
              </w:rPr>
              <w:t>ID</w:t>
            </w:r>
            <w:r>
              <w:rPr>
                <w:rFonts w:ascii="Times New Roman"/>
                <w:b/>
                <w:i w:val="false"/>
                <w:color w:val="000000"/>
                <w:sz w:val="20"/>
              </w:rPr>
              <w: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ПИЯВКИ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2"/>
          <w:p>
            <w:pPr>
              <w:spacing w:after="20"/>
              <w:ind w:left="20"/>
              <w:jc w:val="both"/>
            </w:pPr>
            <w:r>
              <w:rPr>
                <w:rFonts w:ascii="Times New Roman"/>
                <w:b w:val="false"/>
                <w:i w:val="false"/>
                <w:color w:val="000000"/>
                <w:sz w:val="20"/>
              </w:rPr>
              <w:t>
</w:t>
            </w:r>
            <w:r>
              <w:rPr>
                <w:rFonts w:ascii="Times New Roman"/>
                <w:b/>
                <w:i w:val="false"/>
                <w:color w:val="000000"/>
                <w:sz w:val="20"/>
              </w:rPr>
              <w:t xml:space="preserve">Hirudinidae </w:t>
            </w:r>
            <w:r>
              <w:br/>
            </w:r>
            <w:r>
              <w:rPr>
                <w:rFonts w:ascii="Times New Roman"/>
                <w:b w:val="false"/>
                <w:i w:val="false"/>
                <w:color w:val="000000"/>
                <w:sz w:val="20"/>
              </w:rPr>
              <w:t>
</w:t>
            </w:r>
            <w:r>
              <w:rPr>
                <w:rFonts w:ascii="Times New Roman"/>
                <w:b w:val="false"/>
                <w:i/>
                <w:color w:val="000000"/>
                <w:sz w:val="20"/>
              </w:rPr>
              <w:t>Medicinal</w:t>
            </w:r>
            <w:r>
              <w:rPr>
                <w:rFonts w:ascii="Times New Roman"/>
                <w:b w:val="false"/>
                <w:i w:val="false"/>
                <w:color w:val="000000"/>
                <w:sz w:val="20"/>
              </w:rPr>
              <w:t xml:space="preserve"> </w:t>
            </w:r>
            <w:r>
              <w:rPr>
                <w:rFonts w:ascii="Times New Roman"/>
                <w:b w:val="false"/>
                <w:i/>
                <w:color w:val="000000"/>
                <w:sz w:val="20"/>
              </w:rPr>
              <w:t>leeches</w:t>
            </w:r>
            <w:r>
              <w:rPr>
                <w:rFonts w:ascii="Times New Roman"/>
                <w:b w:val="false"/>
                <w:i/>
                <w:color w:val="000000"/>
                <w:sz w:val="20"/>
              </w:rPr>
              <w:t>:</w:t>
            </w:r>
          </w:p>
          <w:bookmarkEnd w:id="45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3"/>
          <w:p>
            <w:pPr>
              <w:spacing w:after="20"/>
              <w:ind w:left="20"/>
              <w:jc w:val="both"/>
            </w:pPr>
            <w:r>
              <w:rPr>
                <w:rFonts w:ascii="Times New Roman"/>
                <w:b w:val="false"/>
                <w:i w:val="false"/>
                <w:color w:val="000000"/>
                <w:sz w:val="20"/>
              </w:rPr>
              <w:t>
</w:t>
            </w:r>
            <w:r>
              <w:rPr>
                <w:rFonts w:ascii="Times New Roman"/>
                <w:b/>
                <w:i w:val="false"/>
                <w:color w:val="000000"/>
                <w:sz w:val="20"/>
              </w:rPr>
              <w:t>Пиявковые</w:t>
            </w:r>
            <w:r>
              <w:br/>
            </w:r>
            <w:r>
              <w:rPr>
                <w:rFonts w:ascii="Times New Roman"/>
                <w:b w:val="false"/>
                <w:i w:val="false"/>
                <w:color w:val="000000"/>
                <w:sz w:val="20"/>
              </w:rPr>
              <w:t>
</w:t>
            </w:r>
            <w:r>
              <w:rPr>
                <w:rFonts w:ascii="Times New Roman"/>
                <w:b w:val="false"/>
                <w:i/>
                <w:color w:val="000000"/>
                <w:sz w:val="20"/>
              </w:rPr>
              <w:t>Медицинские пиявки:</w:t>
            </w:r>
          </w:p>
          <w:bookmarkEnd w:id="45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медицинская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аптечная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4"/>
          <w:p>
            <w:pPr>
              <w:spacing w:after="20"/>
              <w:ind w:left="20"/>
              <w:jc w:val="both"/>
            </w:pPr>
            <w:r>
              <w:rPr>
                <w:rFonts w:ascii="Times New Roman"/>
                <w:b w:val="false"/>
                <w:i w:val="false"/>
                <w:color w:val="000000"/>
                <w:sz w:val="20"/>
              </w:rPr>
              <w:t>
</w:t>
            </w:r>
            <w:r>
              <w:rPr>
                <w:rFonts w:ascii="Times New Roman"/>
                <w:b/>
                <w:i w:val="false"/>
                <w:color w:val="000000"/>
                <w:sz w:val="20"/>
              </w:rPr>
              <w:t>XIII. PHYLUM MOLLUSCA</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CLASS BIVALVIA </w:t>
            </w:r>
            <w:r>
              <w:br/>
            </w:r>
            <w:r>
              <w:rPr>
                <w:rFonts w:ascii="Times New Roman"/>
                <w:b w:val="false"/>
                <w:i w:val="false"/>
                <w:color w:val="000000"/>
                <w:sz w:val="20"/>
              </w:rPr>
              <w:t xml:space="preserve">
 </w:t>
            </w:r>
            <w:r>
              <w:rPr>
                <w:rFonts w:ascii="Times New Roman"/>
                <w:b/>
                <w:i w:val="false"/>
                <w:color w:val="000000"/>
                <w:sz w:val="20"/>
              </w:rPr>
              <w:t>(CLAMS AND MUSSELS)</w:t>
            </w:r>
          </w:p>
          <w:bookmarkEnd w:id="45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5"/>
          <w:p>
            <w:pPr>
              <w:spacing w:after="20"/>
              <w:ind w:left="20"/>
              <w:jc w:val="both"/>
            </w:pPr>
            <w:r>
              <w:rPr>
                <w:rFonts w:ascii="Times New Roman"/>
                <w:b w:val="false"/>
                <w:i w:val="false"/>
                <w:color w:val="000000"/>
                <w:sz w:val="20"/>
              </w:rPr>
              <w:t>
</w:t>
            </w:r>
            <w:r>
              <w:rPr>
                <w:rFonts w:ascii="Times New Roman"/>
                <w:b/>
                <w:i w:val="false"/>
                <w:color w:val="000000"/>
                <w:sz w:val="20"/>
              </w:rPr>
              <w:t xml:space="preserve">PHYLUM MOLLUSCA </w:t>
            </w:r>
            <w:r>
              <w:br/>
            </w: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ДВУСТВОРЧАТЫЕ</w:t>
            </w:r>
            <w:r>
              <w:rPr>
                <w:rFonts w:ascii="Times New Roman"/>
                <w:b w:val="false"/>
                <w:i w:val="false"/>
                <w:color w:val="000000"/>
                <w:sz w:val="20"/>
              </w:rPr>
              <w:t xml:space="preserve"> </w:t>
            </w:r>
            <w:r>
              <w:rPr>
                <w:rFonts w:ascii="Times New Roman"/>
                <w:b/>
                <w:i w:val="false"/>
                <w:color w:val="000000"/>
                <w:sz w:val="20"/>
              </w:rPr>
              <w:t>МОЛЛЮСКИ</w:t>
            </w:r>
            <w:r>
              <w:rPr>
                <w:rFonts w:ascii="Times New Roman"/>
                <w:b w:val="false"/>
                <w:i w:val="false"/>
                <w:color w:val="000000"/>
                <w:sz w:val="20"/>
              </w:rPr>
              <w:t xml:space="preserve"> </w:t>
            </w:r>
          </w:p>
          <w:bookmarkEnd w:id="45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6"/>
          <w:p>
            <w:pPr>
              <w:spacing w:after="20"/>
              <w:ind w:left="20"/>
              <w:jc w:val="both"/>
            </w:pPr>
            <w:r>
              <w:rPr>
                <w:rFonts w:ascii="Times New Roman"/>
                <w:b w:val="false"/>
                <w:i w:val="false"/>
                <w:color w:val="000000"/>
                <w:sz w:val="20"/>
              </w:rPr>
              <w:t>
</w:t>
            </w:r>
            <w:r>
              <w:rPr>
                <w:rFonts w:ascii="Times New Roman"/>
                <w:b/>
                <w:i w:val="false"/>
                <w:color w:val="000000"/>
                <w:sz w:val="20"/>
              </w:rPr>
              <w:t>Mytilidae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Marine mussels</w:t>
            </w:r>
            <w:r>
              <w:rPr>
                <w:rFonts w:ascii="Times New Roman"/>
                <w:b w:val="false"/>
                <w:i/>
                <w:color w:val="000000"/>
                <w:sz w:val="20"/>
              </w:rPr>
              <w:t>:</w:t>
            </w:r>
          </w:p>
          <w:bookmarkEnd w:id="45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7"/>
          <w:p>
            <w:pPr>
              <w:spacing w:after="20"/>
              <w:ind w:left="20"/>
              <w:jc w:val="both"/>
            </w:pPr>
            <w:r>
              <w:rPr>
                <w:rFonts w:ascii="Times New Roman"/>
                <w:b w:val="false"/>
                <w:i w:val="false"/>
                <w:color w:val="000000"/>
                <w:sz w:val="20"/>
              </w:rPr>
              <w:t>
</w:t>
            </w:r>
            <w:r>
              <w:rPr>
                <w:rFonts w:ascii="Times New Roman"/>
                <w:b/>
                <w:i w:val="false"/>
                <w:color w:val="000000"/>
                <w:sz w:val="20"/>
              </w:rPr>
              <w:t>Мидиевые</w:t>
            </w:r>
            <w:r>
              <w:br/>
            </w:r>
            <w:r>
              <w:rPr>
                <w:rFonts w:ascii="Times New Roman"/>
                <w:b w:val="false"/>
                <w:i w:val="false"/>
                <w:color w:val="000000"/>
                <w:sz w:val="20"/>
              </w:rPr>
              <w:t>
</w:t>
            </w:r>
            <w:r>
              <w:rPr>
                <w:rFonts w:ascii="Times New Roman"/>
                <w:b w:val="false"/>
                <w:i/>
                <w:color w:val="000000"/>
                <w:sz w:val="20"/>
              </w:rPr>
              <w:t>Морские мидии:</w:t>
            </w:r>
          </w:p>
          <w:bookmarkEnd w:id="45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Камнеточец, или морской финик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UNIONOIDA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8"/>
          <w:p>
            <w:pPr>
              <w:spacing w:after="20"/>
              <w:ind w:left="20"/>
              <w:jc w:val="both"/>
            </w:pPr>
            <w:r>
              <w:rPr>
                <w:rFonts w:ascii="Times New Roman"/>
                <w:b w:val="false"/>
                <w:i w:val="false"/>
                <w:color w:val="000000"/>
                <w:sz w:val="20"/>
              </w:rPr>
              <w:t>
</w:t>
            </w:r>
            <w:r>
              <w:rPr>
                <w:rFonts w:ascii="Times New Roman"/>
                <w:b/>
                <w:i w:val="false"/>
                <w:color w:val="000000"/>
                <w:sz w:val="20"/>
              </w:rPr>
              <w:t>Unionidae</w:t>
            </w:r>
            <w:r>
              <w:br/>
            </w:r>
            <w:r>
              <w:rPr>
                <w:rFonts w:ascii="Times New Roman"/>
                <w:b w:val="false"/>
                <w:i w:val="false"/>
                <w:color w:val="000000"/>
                <w:sz w:val="20"/>
              </w:rPr>
              <w:t>
</w:t>
            </w:r>
            <w:r>
              <w:rPr>
                <w:rFonts w:ascii="Times New Roman"/>
                <w:b w:val="false"/>
                <w:i/>
                <w:color w:val="000000"/>
                <w:sz w:val="20"/>
              </w:rPr>
              <w:t>Freshwater mussels, pearly mussels:</w:t>
            </w:r>
          </w:p>
          <w:bookmarkEnd w:id="45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9"/>
          <w:p>
            <w:pPr>
              <w:spacing w:after="20"/>
              <w:ind w:left="20"/>
              <w:jc w:val="both"/>
            </w:pPr>
            <w:r>
              <w:rPr>
                <w:rFonts w:ascii="Times New Roman"/>
                <w:b w:val="false"/>
                <w:i w:val="false"/>
                <w:color w:val="000000"/>
                <w:sz w:val="20"/>
              </w:rPr>
              <w:t>
</w:t>
            </w:r>
            <w:r>
              <w:rPr>
                <w:rFonts w:ascii="Times New Roman"/>
                <w:b/>
                <w:i w:val="false"/>
                <w:color w:val="000000"/>
                <w:sz w:val="20"/>
              </w:rPr>
              <w:t>Униониды</w:t>
            </w:r>
            <w:r>
              <w:br/>
            </w:r>
            <w:r>
              <w:rPr>
                <w:rFonts w:ascii="Times New Roman"/>
                <w:b w:val="false"/>
                <w:i w:val="false"/>
                <w:color w:val="000000"/>
                <w:sz w:val="20"/>
              </w:rPr>
              <w:t>
</w:t>
            </w:r>
            <w:r>
              <w:rPr>
                <w:rFonts w:ascii="Times New Roman"/>
                <w:b w:val="false"/>
                <w:i/>
                <w:color w:val="000000"/>
                <w:sz w:val="20"/>
              </w:rPr>
              <w:t>Пресноводные перловицы, беззубки, жемчужницы:</w:t>
            </w:r>
          </w:p>
          <w:bookmarkEnd w:id="45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Конрадилла рельефная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Ципрогения Аберта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Жемчужница-дромадер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Куртиса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желтая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Сампсона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рябая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желтая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обыкновенная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раздутая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Уокера, или коричневая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клиновидная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Эдгара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Хиггинса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шаровидный розовый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тучный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зеленеющий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лоскутный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закрытый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бугорчатая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полная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Потамилус объемистый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средняя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крапчатая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Токсолазма цилиндрическая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Никлина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тампико текоматензис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w:t>
            </w:r>
            <w:r>
              <w:rPr>
                <w:rFonts w:ascii="Times New Roman"/>
                <w:b/>
                <w:i w:val="false"/>
                <w:color w:val="000000"/>
                <w:sz w:val="20"/>
              </w:rPr>
              <w:t>O</w:t>
            </w:r>
            <w:r>
              <w:rPr>
                <w:rFonts w:ascii="Times New Roman"/>
                <w:b/>
                <w:i w:val="false"/>
                <w:color w:val="000000"/>
                <w:sz w:val="20"/>
              </w:rPr>
              <w:t>IDA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ВЕНЕРОИДНЫЕ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0"/>
          <w:p>
            <w:pPr>
              <w:spacing w:after="20"/>
              <w:ind w:left="20"/>
              <w:jc w:val="both"/>
            </w:pPr>
            <w:r>
              <w:rPr>
                <w:rFonts w:ascii="Times New Roman"/>
                <w:b w:val="false"/>
                <w:i w:val="false"/>
                <w:color w:val="000000"/>
                <w:sz w:val="20"/>
              </w:rPr>
              <w:t>
</w:t>
            </w:r>
            <w:r>
              <w:rPr>
                <w:rFonts w:ascii="Times New Roman"/>
                <w:b/>
                <w:i w:val="false"/>
                <w:color w:val="000000"/>
                <w:sz w:val="20"/>
              </w:rPr>
              <w:t>Tridacnidae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Giant clams</w:t>
            </w:r>
            <w:r>
              <w:rPr>
                <w:rFonts w:ascii="Times New Roman"/>
                <w:b w:val="false"/>
                <w:i/>
                <w:color w:val="000000"/>
                <w:sz w:val="20"/>
              </w:rPr>
              <w:t>:</w:t>
            </w:r>
          </w:p>
          <w:bookmarkEnd w:id="46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1"/>
          <w:p>
            <w:pPr>
              <w:spacing w:after="20"/>
              <w:ind w:left="20"/>
              <w:jc w:val="both"/>
            </w:pPr>
            <w:r>
              <w:rPr>
                <w:rFonts w:ascii="Times New Roman"/>
                <w:b w:val="false"/>
                <w:i w:val="false"/>
                <w:color w:val="000000"/>
                <w:sz w:val="20"/>
              </w:rPr>
              <w:t>
</w:t>
            </w:r>
            <w:r>
              <w:rPr>
                <w:rFonts w:ascii="Times New Roman"/>
                <w:b/>
                <w:i w:val="false"/>
                <w:color w:val="000000"/>
                <w:sz w:val="20"/>
              </w:rPr>
              <w:t>Тридакниды</w:t>
            </w:r>
            <w:r>
              <w:br/>
            </w:r>
            <w:r>
              <w:rPr>
                <w:rFonts w:ascii="Times New Roman"/>
                <w:b w:val="false"/>
                <w:i w:val="false"/>
                <w:color w:val="000000"/>
                <w:sz w:val="20"/>
              </w:rPr>
              <w:t>
</w:t>
            </w:r>
            <w:r>
              <w:rPr>
                <w:rFonts w:ascii="Times New Roman"/>
                <w:b w:val="false"/>
                <w:i/>
                <w:color w:val="000000"/>
                <w:sz w:val="20"/>
              </w:rPr>
              <w:t>Гигантские двустворчатые моллюски:</w:t>
            </w:r>
          </w:p>
          <w:bookmarkEnd w:id="46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2"/>
          <w:p>
            <w:pPr>
              <w:spacing w:after="20"/>
              <w:ind w:left="20"/>
              <w:jc w:val="both"/>
            </w:pPr>
            <w:r>
              <w:rPr>
                <w:rFonts w:ascii="Times New Roman"/>
                <w:b w:val="false"/>
                <w:i w:val="false"/>
                <w:color w:val="000000"/>
                <w:sz w:val="20"/>
              </w:rPr>
              <w:t>
</w:t>
            </w:r>
            <w:r>
              <w:rPr>
                <w:rFonts w:ascii="Times New Roman"/>
                <w:b/>
                <w:i w:val="false"/>
                <w:color w:val="000000"/>
                <w:sz w:val="20"/>
              </w:rPr>
              <w:t>XIV. CLASS CEPHALOPODA</w:t>
            </w:r>
            <w:r>
              <w:br/>
            </w:r>
            <w:r>
              <w:rPr>
                <w:rFonts w:ascii="Times New Roman"/>
                <w:b w:val="false"/>
                <w:i w:val="false"/>
                <w:color w:val="000000"/>
                <w:sz w:val="20"/>
              </w:rPr>
              <w:t xml:space="preserve">
 </w:t>
            </w:r>
            <w:r>
              <w:rPr>
                <w:rFonts w:ascii="Times New Roman"/>
                <w:b/>
                <w:i w:val="false"/>
                <w:color w:val="000000"/>
                <w:sz w:val="20"/>
              </w:rPr>
              <w:t>(SQUIDS, OCTOPUSES, CUTTLEFISH)</w:t>
            </w:r>
          </w:p>
          <w:bookmarkEnd w:id="46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ГОЛОВОНОГИЕ МОЛЛЮСКИ (КАЛЬМАРЫ, ОСЬМИНОГИ, КАРАКАТИЦЫ)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2</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Наутилиды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3"/>
          <w:p>
            <w:pPr>
              <w:spacing w:after="20"/>
              <w:ind w:left="20"/>
              <w:jc w:val="both"/>
            </w:pPr>
            <w:r>
              <w:rPr>
                <w:rFonts w:ascii="Times New Roman"/>
                <w:b w:val="false"/>
                <w:i w:val="false"/>
                <w:color w:val="000000"/>
                <w:sz w:val="20"/>
              </w:rPr>
              <w:t>
</w:t>
            </w:r>
            <w:r>
              <w:rPr>
                <w:rFonts w:ascii="Times New Roman"/>
                <w:b/>
                <w:i w:val="false"/>
                <w:color w:val="000000"/>
                <w:sz w:val="20"/>
              </w:rPr>
              <w:t>Nautilidae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Chambered</w:t>
            </w:r>
            <w:r>
              <w:rPr>
                <w:rFonts w:ascii="Times New Roman"/>
                <w:b w:val="false"/>
                <w:i w:val="false"/>
                <w:color w:val="000000"/>
                <w:sz w:val="20"/>
              </w:rPr>
              <w:t xml:space="preserve"> </w:t>
            </w:r>
            <w:r>
              <w:rPr>
                <w:rFonts w:ascii="Times New Roman"/>
                <w:b w:val="false"/>
                <w:i/>
                <w:color w:val="000000"/>
                <w:sz w:val="20"/>
              </w:rPr>
              <w:t>nautilus</w:t>
            </w:r>
            <w:r>
              <w:rPr>
                <w:rFonts w:ascii="Times New Roman"/>
                <w:b w:val="false"/>
                <w:i/>
                <w:color w:val="000000"/>
                <w:sz w:val="20"/>
              </w:rPr>
              <w:t>:</w:t>
            </w:r>
          </w:p>
          <w:bookmarkEnd w:id="46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4"/>
          <w:p>
            <w:pPr>
              <w:spacing w:after="20"/>
              <w:ind w:left="20"/>
              <w:jc w:val="both"/>
            </w:pPr>
            <w:r>
              <w:rPr>
                <w:rFonts w:ascii="Times New Roman"/>
                <w:b w:val="false"/>
                <w:i w:val="false"/>
                <w:color w:val="000000"/>
                <w:sz w:val="20"/>
              </w:rPr>
              <w:t>
</w:t>
            </w:r>
            <w:r>
              <w:rPr>
                <w:rFonts w:ascii="Times New Roman"/>
                <w:b/>
                <w:i w:val="false"/>
                <w:color w:val="000000"/>
                <w:sz w:val="20"/>
              </w:rPr>
              <w:t xml:space="preserve">Наутилиды </w:t>
            </w:r>
            <w:r>
              <w:br/>
            </w:r>
            <w:r>
              <w:rPr>
                <w:rFonts w:ascii="Times New Roman"/>
                <w:b w:val="false"/>
                <w:i w:val="false"/>
                <w:color w:val="000000"/>
                <w:sz w:val="20"/>
              </w:rPr>
              <w:t>
</w:t>
            </w:r>
            <w:r>
              <w:rPr>
                <w:rFonts w:ascii="Times New Roman"/>
                <w:b w:val="false"/>
                <w:i/>
                <w:color w:val="000000"/>
                <w:sz w:val="20"/>
              </w:rPr>
              <w:t>Камерны</w:t>
            </w:r>
            <w:r>
              <w:rPr>
                <w:rFonts w:ascii="Times New Roman"/>
                <w:b w:val="false"/>
                <w:i/>
                <w:color w:val="000000"/>
                <w:sz w:val="20"/>
              </w:rPr>
              <w:t>e</w:t>
            </w:r>
            <w:r>
              <w:rPr>
                <w:rFonts w:ascii="Times New Roman"/>
                <w:b w:val="false"/>
                <w:i/>
                <w:color w:val="000000"/>
                <w:sz w:val="20"/>
              </w:rPr>
              <w:t xml:space="preserve"> наутилусы:</w:t>
            </w:r>
          </w:p>
          <w:bookmarkEnd w:id="46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5"/>
          <w:p>
            <w:pPr>
              <w:spacing w:after="20"/>
              <w:ind w:left="20"/>
              <w:jc w:val="both"/>
            </w:pPr>
            <w:r>
              <w:rPr>
                <w:rFonts w:ascii="Times New Roman"/>
                <w:b w:val="false"/>
                <w:i w:val="false"/>
                <w:color w:val="000000"/>
                <w:sz w:val="20"/>
              </w:rPr>
              <w:t>
</w:t>
            </w:r>
            <w:r>
              <w:rPr>
                <w:rFonts w:ascii="Times New Roman"/>
                <w:b/>
                <w:i w:val="false"/>
                <w:color w:val="000000"/>
                <w:sz w:val="20"/>
              </w:rPr>
              <w:t>XV. CLASS GASTROPODA</w:t>
            </w:r>
            <w:r>
              <w:br/>
            </w:r>
            <w:r>
              <w:rPr>
                <w:rFonts w:ascii="Times New Roman"/>
                <w:b w:val="false"/>
                <w:i w:val="false"/>
                <w:color w:val="000000"/>
                <w:sz w:val="20"/>
              </w:rPr>
              <w:t xml:space="preserve">
 </w:t>
            </w:r>
            <w:r>
              <w:rPr>
                <w:rFonts w:ascii="Times New Roman"/>
                <w:b/>
                <w:i w:val="false"/>
                <w:color w:val="000000"/>
                <w:sz w:val="20"/>
              </w:rPr>
              <w:t>(SNAILS AND CONCHES)</w:t>
            </w:r>
          </w:p>
          <w:bookmarkEnd w:id="46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6"/>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 МОЛЛЮСКИ</w:t>
            </w:r>
            <w:r>
              <w:br/>
            </w:r>
            <w:r>
              <w:rPr>
                <w:rFonts w:ascii="Times New Roman"/>
                <w:b w:val="false"/>
                <w:i w:val="false"/>
                <w:color w:val="000000"/>
                <w:sz w:val="20"/>
              </w:rPr>
              <w:t>
</w:t>
            </w:r>
            <w:r>
              <w:rPr>
                <w:rFonts w:ascii="Times New Roman"/>
                <w:b/>
                <w:i w:val="false"/>
                <w:color w:val="000000"/>
                <w:sz w:val="20"/>
              </w:rPr>
              <w:t xml:space="preserve">(СЛИЗНИ И УЛИТКИ) </w:t>
            </w:r>
          </w:p>
          <w:bookmarkEnd w:id="46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3</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7"/>
          <w:p>
            <w:pPr>
              <w:spacing w:after="20"/>
              <w:ind w:left="20"/>
              <w:jc w:val="both"/>
            </w:pPr>
            <w:r>
              <w:rPr>
                <w:rFonts w:ascii="Times New Roman"/>
                <w:b w:val="false"/>
                <w:i w:val="false"/>
                <w:color w:val="000000"/>
                <w:sz w:val="20"/>
              </w:rPr>
              <w:t>
</w:t>
            </w:r>
            <w:r>
              <w:rPr>
                <w:rFonts w:ascii="Times New Roman"/>
                <w:b/>
                <w:i w:val="false"/>
                <w:color w:val="000000"/>
                <w:sz w:val="20"/>
              </w:rPr>
              <w:t xml:space="preserve">Strombidae </w:t>
            </w:r>
            <w:r>
              <w:br/>
            </w:r>
            <w:r>
              <w:rPr>
                <w:rFonts w:ascii="Times New Roman"/>
                <w:b w:val="false"/>
                <w:i w:val="false"/>
                <w:color w:val="000000"/>
                <w:sz w:val="20"/>
              </w:rPr>
              <w:t>
</w:t>
            </w:r>
            <w:r>
              <w:rPr>
                <w:rFonts w:ascii="Times New Roman"/>
                <w:b w:val="false"/>
                <w:i/>
                <w:color w:val="000000"/>
                <w:sz w:val="20"/>
              </w:rPr>
              <w:t>True</w:t>
            </w:r>
            <w:r>
              <w:rPr>
                <w:rFonts w:ascii="Times New Roman"/>
                <w:b w:val="false"/>
                <w:i w:val="false"/>
                <w:color w:val="000000"/>
                <w:sz w:val="20"/>
              </w:rPr>
              <w:t xml:space="preserve"> </w:t>
            </w:r>
            <w:r>
              <w:rPr>
                <w:rFonts w:ascii="Times New Roman"/>
                <w:b w:val="false"/>
                <w:i/>
                <w:color w:val="000000"/>
                <w:sz w:val="20"/>
              </w:rPr>
              <w:t>conchs</w:t>
            </w:r>
            <w:r>
              <w:rPr>
                <w:rFonts w:ascii="Times New Roman"/>
                <w:b w:val="false"/>
                <w:i/>
                <w:color w:val="000000"/>
                <w:sz w:val="20"/>
              </w:rPr>
              <w:t>:</w:t>
            </w:r>
          </w:p>
          <w:bookmarkEnd w:id="46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8"/>
          <w:p>
            <w:pPr>
              <w:spacing w:after="20"/>
              <w:ind w:left="20"/>
              <w:jc w:val="both"/>
            </w:pPr>
            <w:r>
              <w:rPr>
                <w:rFonts w:ascii="Times New Roman"/>
                <w:b w:val="false"/>
                <w:i w:val="false"/>
                <w:color w:val="000000"/>
                <w:sz w:val="20"/>
              </w:rPr>
              <w:t>
</w:t>
            </w:r>
            <w:r>
              <w:rPr>
                <w:rFonts w:ascii="Times New Roman"/>
                <w:b/>
                <w:i w:val="false"/>
                <w:color w:val="000000"/>
                <w:sz w:val="20"/>
              </w:rPr>
              <w:t>Стромбиды</w:t>
            </w:r>
            <w:r>
              <w:br/>
            </w:r>
            <w:r>
              <w:rPr>
                <w:rFonts w:ascii="Times New Roman"/>
                <w:b w:val="false"/>
                <w:i w:val="false"/>
                <w:color w:val="000000"/>
                <w:sz w:val="20"/>
              </w:rPr>
              <w:t>
</w:t>
            </w:r>
            <w:r>
              <w:rPr>
                <w:rFonts w:ascii="Times New Roman"/>
                <w:b w:val="false"/>
                <w:i/>
                <w:color w:val="000000"/>
                <w:sz w:val="20"/>
              </w:rPr>
              <w:t>Стромбусы:</w:t>
            </w:r>
          </w:p>
          <w:bookmarkEnd w:id="46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Стромбус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4</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STYLOMMATOPHORA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СТЕБЕЛЬЧАТОГЛАЗЫЕ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9"/>
          <w:p>
            <w:pPr>
              <w:spacing w:after="20"/>
              <w:ind w:left="20"/>
              <w:jc w:val="both"/>
            </w:pPr>
            <w:r>
              <w:rPr>
                <w:rFonts w:ascii="Times New Roman"/>
                <w:b w:val="false"/>
                <w:i w:val="false"/>
                <w:color w:val="000000"/>
                <w:sz w:val="20"/>
              </w:rPr>
              <w:t>
</w:t>
            </w:r>
            <w:r>
              <w:rPr>
                <w:rFonts w:ascii="Times New Roman"/>
                <w:b/>
                <w:i w:val="false"/>
                <w:color w:val="000000"/>
                <w:sz w:val="20"/>
              </w:rPr>
              <w:t xml:space="preserve">Achatinellidae </w:t>
            </w:r>
            <w:r>
              <w:br/>
            </w:r>
            <w:r>
              <w:rPr>
                <w:rFonts w:ascii="Times New Roman"/>
                <w:b w:val="false"/>
                <w:i w:val="false"/>
                <w:color w:val="000000"/>
                <w:sz w:val="20"/>
              </w:rPr>
              <w:t>
</w:t>
            </w:r>
            <w:r>
              <w:rPr>
                <w:rFonts w:ascii="Times New Roman"/>
                <w:b w:val="false"/>
                <w:i/>
                <w:color w:val="000000"/>
                <w:sz w:val="20"/>
              </w:rPr>
              <w:t>Agate snails, oahu tree snails:</w:t>
            </w:r>
          </w:p>
          <w:bookmarkEnd w:id="46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0"/>
          <w:p>
            <w:pPr>
              <w:spacing w:after="20"/>
              <w:ind w:left="20"/>
              <w:jc w:val="both"/>
            </w:pPr>
            <w:r>
              <w:rPr>
                <w:rFonts w:ascii="Times New Roman"/>
                <w:b w:val="false"/>
                <w:i w:val="false"/>
                <w:color w:val="000000"/>
                <w:sz w:val="20"/>
              </w:rPr>
              <w:t>
</w:t>
            </w:r>
            <w:r>
              <w:rPr>
                <w:rFonts w:ascii="Times New Roman"/>
                <w:b/>
                <w:i w:val="false"/>
                <w:color w:val="000000"/>
                <w:sz w:val="20"/>
              </w:rPr>
              <w:t>Ахатинеллиды</w:t>
            </w:r>
            <w:r>
              <w:br/>
            </w:r>
            <w:r>
              <w:rPr>
                <w:rFonts w:ascii="Times New Roman"/>
                <w:b w:val="false"/>
                <w:i w:val="false"/>
                <w:color w:val="000000"/>
                <w:sz w:val="20"/>
              </w:rPr>
              <w:t>
</w:t>
            </w:r>
            <w:r>
              <w:rPr>
                <w:rFonts w:ascii="Times New Roman"/>
                <w:b w:val="false"/>
                <w:i/>
                <w:color w:val="000000"/>
                <w:sz w:val="20"/>
              </w:rPr>
              <w:t>Агатовые улитки, ахатинеллы:</w:t>
            </w:r>
          </w:p>
          <w:bookmarkEnd w:id="47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Улитки-ахатинеллы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1"/>
          <w:p>
            <w:pPr>
              <w:spacing w:after="20"/>
              <w:ind w:left="20"/>
              <w:jc w:val="both"/>
            </w:pPr>
            <w:r>
              <w:rPr>
                <w:rFonts w:ascii="Times New Roman"/>
                <w:b w:val="false"/>
                <w:i w:val="false"/>
                <w:color w:val="000000"/>
                <w:sz w:val="20"/>
              </w:rPr>
              <w:t>
</w:t>
            </w:r>
            <w:r>
              <w:rPr>
                <w:rFonts w:ascii="Times New Roman"/>
                <w:b/>
                <w:i w:val="false"/>
                <w:color w:val="000000"/>
                <w:sz w:val="20"/>
              </w:rPr>
              <w:t>Camaenidae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Green tree snails</w:t>
            </w:r>
            <w:r>
              <w:rPr>
                <w:rFonts w:ascii="Times New Roman"/>
                <w:b w:val="false"/>
                <w:i/>
                <w:color w:val="000000"/>
                <w:sz w:val="20"/>
              </w:rPr>
              <w:t>:</w:t>
            </w:r>
          </w:p>
          <w:bookmarkEnd w:id="47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2"/>
          <w:p>
            <w:pPr>
              <w:spacing w:after="20"/>
              <w:ind w:left="20"/>
              <w:jc w:val="both"/>
            </w:pPr>
            <w:r>
              <w:rPr>
                <w:rFonts w:ascii="Times New Roman"/>
                <w:b w:val="false"/>
                <w:i w:val="false"/>
                <w:color w:val="000000"/>
                <w:sz w:val="20"/>
              </w:rPr>
              <w:t>
</w:t>
            </w:r>
            <w:r>
              <w:rPr>
                <w:rFonts w:ascii="Times New Roman"/>
                <w:b/>
                <w:i w:val="false"/>
                <w:color w:val="000000"/>
                <w:sz w:val="20"/>
              </w:rPr>
              <w:t>Камениды</w:t>
            </w:r>
            <w:r>
              <w:br/>
            </w:r>
            <w:r>
              <w:rPr>
                <w:rFonts w:ascii="Times New Roman"/>
                <w:b w:val="false"/>
                <w:i w:val="false"/>
                <w:color w:val="000000"/>
                <w:sz w:val="20"/>
              </w:rPr>
              <w:t>
</w:t>
            </w:r>
            <w:r>
              <w:rPr>
                <w:rFonts w:ascii="Times New Roman"/>
                <w:b w:val="false"/>
                <w:i/>
                <w:color w:val="000000"/>
                <w:sz w:val="20"/>
              </w:rPr>
              <w:t>Зеленые древесные улитки:</w:t>
            </w:r>
          </w:p>
          <w:bookmarkEnd w:id="472"/>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Папуина благородная, или прекраснейшая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3"/>
          <w:p>
            <w:pPr>
              <w:spacing w:after="20"/>
              <w:ind w:left="20"/>
              <w:jc w:val="both"/>
            </w:pPr>
            <w:r>
              <w:rPr>
                <w:rFonts w:ascii="Times New Roman"/>
                <w:b w:val="false"/>
                <w:i w:val="false"/>
                <w:color w:val="000000"/>
                <w:sz w:val="20"/>
              </w:rPr>
              <w:t>
</w:t>
            </w:r>
            <w:r>
              <w:rPr>
                <w:rFonts w:ascii="Times New Roman"/>
                <w:b/>
                <w:i w:val="false"/>
                <w:color w:val="000000"/>
                <w:sz w:val="20"/>
              </w:rPr>
              <w:t>Cepolidae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Helicoid</w:t>
            </w:r>
            <w:r>
              <w:rPr>
                <w:rFonts w:ascii="Times New Roman"/>
                <w:b w:val="false"/>
                <w:i w:val="false"/>
                <w:color w:val="000000"/>
                <w:sz w:val="20"/>
              </w:rPr>
              <w:t xml:space="preserve"> </w:t>
            </w:r>
            <w:r>
              <w:rPr>
                <w:rFonts w:ascii="Times New Roman"/>
                <w:b w:val="false"/>
                <w:i/>
                <w:color w:val="000000"/>
                <w:sz w:val="20"/>
              </w:rPr>
              <w:t>terrestrial</w:t>
            </w:r>
            <w:r>
              <w:rPr>
                <w:rFonts w:ascii="Times New Roman"/>
                <w:b w:val="false"/>
                <w:i w:val="false"/>
                <w:color w:val="000000"/>
                <w:sz w:val="20"/>
              </w:rPr>
              <w:t xml:space="preserve"> </w:t>
            </w:r>
            <w:r>
              <w:rPr>
                <w:rFonts w:ascii="Times New Roman"/>
                <w:b w:val="false"/>
                <w:i/>
                <w:color w:val="000000"/>
                <w:sz w:val="20"/>
              </w:rPr>
              <w:t>snails</w:t>
            </w:r>
            <w:r>
              <w:rPr>
                <w:rFonts w:ascii="Times New Roman"/>
                <w:b w:val="false"/>
                <w:i/>
                <w:color w:val="000000"/>
                <w:sz w:val="20"/>
              </w:rPr>
              <w:t>:</w:t>
            </w:r>
          </w:p>
          <w:bookmarkEnd w:id="47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4"/>
          <w:p>
            <w:pPr>
              <w:spacing w:after="20"/>
              <w:ind w:left="20"/>
              <w:jc w:val="both"/>
            </w:pPr>
            <w:r>
              <w:rPr>
                <w:rFonts w:ascii="Times New Roman"/>
                <w:b w:val="false"/>
                <w:i w:val="false"/>
                <w:color w:val="000000"/>
                <w:sz w:val="20"/>
              </w:rPr>
              <w:t>
</w:t>
            </w:r>
            <w:r>
              <w:rPr>
                <w:rFonts w:ascii="Times New Roman"/>
                <w:b/>
                <w:i w:val="false"/>
                <w:color w:val="000000"/>
                <w:sz w:val="20"/>
              </w:rPr>
              <w:t>Цеполовые</w:t>
            </w:r>
            <w:r>
              <w:br/>
            </w:r>
            <w:r>
              <w:rPr>
                <w:rFonts w:ascii="Times New Roman"/>
                <w:b w:val="false"/>
                <w:i w:val="false"/>
                <w:color w:val="000000"/>
                <w:sz w:val="20"/>
              </w:rPr>
              <w:t>
</w:t>
            </w:r>
            <w:r>
              <w:rPr>
                <w:rFonts w:ascii="Times New Roman"/>
                <w:b w:val="false"/>
                <w:i/>
                <w:color w:val="000000"/>
                <w:sz w:val="20"/>
              </w:rPr>
              <w:t>Хеликоидные</w:t>
            </w:r>
            <w:r>
              <w:rPr>
                <w:rFonts w:ascii="Times New Roman"/>
                <w:b w:val="false"/>
                <w:i w:val="false"/>
                <w:color w:val="000000"/>
                <w:sz w:val="20"/>
              </w:rPr>
              <w:t xml:space="preserve"> </w:t>
            </w:r>
            <w:r>
              <w:rPr>
                <w:rFonts w:ascii="Times New Roman"/>
                <w:b w:val="false"/>
                <w:i/>
                <w:color w:val="000000"/>
                <w:sz w:val="20"/>
              </w:rPr>
              <w:t>сухопутные улитки:</w:t>
            </w:r>
          </w:p>
          <w:bookmarkEnd w:id="47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w:t>
            </w:r>
            <w:r>
              <w:rPr>
                <w:rFonts w:ascii="Times New Roman"/>
                <w:b/>
                <w:i w:val="false"/>
                <w:color w:val="000000"/>
                <w:sz w:val="20"/>
              </w:rPr>
              <w:t>PHYLUM CNIDARIA CLASS ANTHOZOA</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(CORALS AND SEA ANEMONES)</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5"/>
          <w:p>
            <w:pPr>
              <w:spacing w:after="20"/>
              <w:ind w:left="20"/>
              <w:jc w:val="both"/>
            </w:pPr>
            <w:r>
              <w:rPr>
                <w:rFonts w:ascii="Times New Roman"/>
                <w:b w:val="false"/>
                <w:i w:val="false"/>
                <w:color w:val="000000"/>
                <w:sz w:val="20"/>
              </w:rPr>
              <w:t>
</w:t>
            </w:r>
            <w:r>
              <w:rPr>
                <w:rFonts w:ascii="Times New Roman"/>
                <w:b/>
                <w:i w:val="false"/>
                <w:color w:val="000000"/>
                <w:sz w:val="20"/>
              </w:rPr>
              <w:t>PHYLUM</w:t>
            </w:r>
            <w:r>
              <w:rPr>
                <w:rFonts w:ascii="Times New Roman"/>
                <w:b w:val="false"/>
                <w:i w:val="false"/>
                <w:color w:val="000000"/>
                <w:sz w:val="20"/>
              </w:rPr>
              <w:t xml:space="preserve"> </w:t>
            </w:r>
            <w:r>
              <w:rPr>
                <w:rFonts w:ascii="Times New Roman"/>
                <w:b/>
                <w:i w:val="false"/>
                <w:color w:val="000000"/>
                <w:sz w:val="20"/>
              </w:rPr>
              <w:t>CNIDARIA</w:t>
            </w:r>
            <w:r>
              <w:rPr>
                <w:rFonts w:ascii="Times New Roman"/>
                <w:b/>
                <w:i w:val="false"/>
                <w:color w:val="000000"/>
                <w:sz w:val="20"/>
              </w:rPr>
              <w:t xml:space="preserve"> КЛАСС АНТОЗОА </w:t>
            </w:r>
            <w:r>
              <w:br/>
            </w:r>
            <w:r>
              <w:rPr>
                <w:rFonts w:ascii="Times New Roman"/>
                <w:b w:val="false"/>
                <w:i w:val="false"/>
                <w:color w:val="000000"/>
                <w:sz w:val="20"/>
              </w:rPr>
              <w:t>
</w:t>
            </w:r>
            <w:r>
              <w:rPr>
                <w:rFonts w:ascii="Times New Roman"/>
                <w:b/>
                <w:i w:val="false"/>
                <w:color w:val="000000"/>
                <w:sz w:val="20"/>
              </w:rPr>
              <w:t>(КОРАЛЛЫ И МОРСКИЕ АНЕМОНЫ)</w:t>
            </w:r>
          </w:p>
          <w:bookmarkEnd w:id="47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5</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6"/>
          <w:p>
            <w:pPr>
              <w:spacing w:after="20"/>
              <w:ind w:left="20"/>
              <w:jc w:val="both"/>
            </w:pPr>
            <w:r>
              <w:rPr>
                <w:rFonts w:ascii="Times New Roman"/>
                <w:b w:val="false"/>
                <w:i w:val="false"/>
                <w:color w:val="000000"/>
                <w:sz w:val="20"/>
              </w:rPr>
              <w:t>
</w:t>
            </w:r>
            <w:r>
              <w:rPr>
                <w:rFonts w:ascii="Times New Roman"/>
                <w:b/>
                <w:i w:val="false"/>
                <w:color w:val="000000"/>
                <w:sz w:val="20"/>
              </w:rPr>
              <w:t>ANTIPATHARIA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Black</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bookmarkEnd w:id="47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7"/>
          <w:p>
            <w:pPr>
              <w:spacing w:after="20"/>
              <w:ind w:left="20"/>
              <w:jc w:val="both"/>
            </w:pPr>
            <w:r>
              <w:rPr>
                <w:rFonts w:ascii="Times New Roman"/>
                <w:b w:val="false"/>
                <w:i w:val="false"/>
                <w:color w:val="000000"/>
                <w:sz w:val="20"/>
              </w:rPr>
              <w:t>
</w:t>
            </w:r>
            <w:r>
              <w:rPr>
                <w:rFonts w:ascii="Times New Roman"/>
                <w:b/>
                <w:i w:val="false"/>
                <w:color w:val="000000"/>
                <w:sz w:val="20"/>
              </w:rPr>
              <w:t xml:space="preserve">ЧЕРНЫЕ КОРАЛЛЫ </w:t>
            </w:r>
            <w:r>
              <w:br/>
            </w:r>
            <w:r>
              <w:rPr>
                <w:rFonts w:ascii="Times New Roman"/>
                <w:b w:val="false"/>
                <w:i w:val="false"/>
                <w:color w:val="000000"/>
                <w:sz w:val="20"/>
              </w:rPr>
              <w:t>
</w:t>
            </w:r>
            <w:r>
              <w:rPr>
                <w:rFonts w:ascii="Times New Roman"/>
                <w:b w:val="false"/>
                <w:i/>
                <w:color w:val="000000"/>
                <w:sz w:val="20"/>
              </w:rPr>
              <w:t>Черные кораллы:</w:t>
            </w:r>
          </w:p>
          <w:bookmarkEnd w:id="47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КОРАЛЛЫ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ГОРГОНАРИЕВЫЕ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8"/>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oralliidae </w:t>
            </w:r>
            <w:r>
              <w:br/>
            </w:r>
            <w:r>
              <w:rPr>
                <w:rFonts w:ascii="Times New Roman"/>
                <w:b w:val="false"/>
                <w:i w:val="false"/>
                <w:color w:val="000000"/>
                <w:sz w:val="20"/>
              </w:rPr>
              <w:t>
</w:t>
            </w:r>
            <w:r>
              <w:rPr>
                <w:rFonts w:ascii="Times New Roman"/>
                <w:b w:val="false"/>
                <w:i/>
                <w:color w:val="000000"/>
                <w:sz w:val="20"/>
              </w:rPr>
              <w:t>Red and pink corals:</w:t>
            </w:r>
          </w:p>
          <w:bookmarkEnd w:id="47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9"/>
          <w:p>
            <w:pPr>
              <w:spacing w:after="20"/>
              <w:ind w:left="20"/>
              <w:jc w:val="both"/>
            </w:pPr>
            <w:r>
              <w:rPr>
                <w:rFonts w:ascii="Times New Roman"/>
                <w:b w:val="false"/>
                <w:i w:val="false"/>
                <w:color w:val="000000"/>
                <w:sz w:val="20"/>
              </w:rPr>
              <w:t>
</w:t>
            </w:r>
            <w:r>
              <w:rPr>
                <w:rFonts w:ascii="Times New Roman"/>
                <w:b/>
                <w:i w:val="false"/>
                <w:color w:val="000000"/>
                <w:sz w:val="20"/>
              </w:rPr>
              <w:t>Горгонарии</w:t>
            </w:r>
            <w:r>
              <w:br/>
            </w:r>
            <w:r>
              <w:rPr>
                <w:rFonts w:ascii="Times New Roman"/>
                <w:b w:val="false"/>
                <w:i w:val="false"/>
                <w:color w:val="000000"/>
                <w:sz w:val="20"/>
              </w:rPr>
              <w:t>
</w:t>
            </w:r>
            <w:r>
              <w:rPr>
                <w:rFonts w:ascii="Times New Roman"/>
                <w:b w:val="false"/>
                <w:i/>
                <w:color w:val="000000"/>
                <w:sz w:val="20"/>
              </w:rPr>
              <w:t>Красные и розовые кораллы:</w:t>
            </w:r>
          </w:p>
          <w:bookmarkEnd w:id="47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вино-красный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японский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белый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розовый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0"/>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Blue corals</w:t>
            </w:r>
            <w:r>
              <w:rPr>
                <w:rFonts w:ascii="Times New Roman"/>
                <w:b w:val="false"/>
                <w:i/>
                <w:color w:val="000000"/>
                <w:sz w:val="20"/>
              </w:rPr>
              <w:t>:</w:t>
            </w:r>
          </w:p>
          <w:bookmarkEnd w:id="48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1"/>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Синие кораллы</w:t>
            </w:r>
            <w:r>
              <w:rPr>
                <w:rFonts w:ascii="Times New Roman"/>
                <w:b w:val="false"/>
                <w:i w:val="false"/>
                <w:color w:val="000000"/>
                <w:sz w:val="20"/>
              </w:rPr>
              <w:t>:</w:t>
            </w:r>
          </w:p>
          <w:bookmarkEnd w:id="48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 coerulea.</w:t>
            </w:r>
            <w:r>
              <w:rPr>
                <w:rFonts w:ascii="Times New Roman"/>
                <w:b w:val="false"/>
                <w:i w:val="false"/>
                <w:color w:val="000000"/>
                <w:sz w:val="20"/>
              </w:rPr>
              <w:t xml:space="preserve"> Fossils are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Голубой коралл (все виды) (включает только виды </w:t>
            </w:r>
            <w:r>
              <w:rPr>
                <w:rFonts w:ascii="Times New Roman"/>
                <w:b w:val="false"/>
                <w:i/>
                <w:color w:val="000000"/>
                <w:sz w:val="20"/>
              </w:rPr>
              <w:t>Heliopora</w:t>
            </w:r>
            <w:r>
              <w:rPr>
                <w:rFonts w:ascii="Times New Roman"/>
                <w:b w:val="false"/>
                <w:i w:val="false"/>
                <w:color w:val="000000"/>
                <w:sz w:val="20"/>
              </w:rPr>
              <w:t xml:space="preserve"> </w:t>
            </w:r>
            <w:r>
              <w:rPr>
                <w:rFonts w:ascii="Times New Roman"/>
                <w:b w:val="false"/>
                <w:i/>
                <w:color w:val="000000"/>
                <w:sz w:val="20"/>
              </w:rPr>
              <w:t>coerulea</w:t>
            </w:r>
            <w:r>
              <w:rPr>
                <w:rFonts w:ascii="Times New Roman"/>
                <w:b w:val="false"/>
                <w:i w:val="false"/>
                <w:color w:val="000000"/>
                <w:sz w:val="20"/>
              </w:rPr>
              <w:t>. Окаменелости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8</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2"/>
          <w:p>
            <w:pPr>
              <w:spacing w:after="20"/>
              <w:ind w:left="20"/>
              <w:jc w:val="both"/>
            </w:pPr>
            <w:r>
              <w:rPr>
                <w:rFonts w:ascii="Times New Roman"/>
                <w:b w:val="false"/>
                <w:i w:val="false"/>
                <w:color w:val="000000"/>
                <w:sz w:val="20"/>
              </w:rPr>
              <w:t>
</w:t>
            </w:r>
            <w:r>
              <w:rPr>
                <w:rFonts w:ascii="Times New Roman"/>
                <w:b/>
                <w:i w:val="false"/>
                <w:color w:val="000000"/>
                <w:sz w:val="20"/>
              </w:rPr>
              <w:t>SCLERACTINIA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Stony corals</w:t>
            </w:r>
            <w:r>
              <w:rPr>
                <w:rFonts w:ascii="Times New Roman"/>
                <w:b w:val="false"/>
                <w:i/>
                <w:color w:val="000000"/>
                <w:sz w:val="20"/>
              </w:rPr>
              <w:t>:</w:t>
            </w:r>
          </w:p>
          <w:bookmarkEnd w:id="48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3"/>
          <w:p>
            <w:pPr>
              <w:spacing w:after="20"/>
              <w:ind w:left="20"/>
              <w:jc w:val="both"/>
            </w:pPr>
            <w:r>
              <w:rPr>
                <w:rFonts w:ascii="Times New Roman"/>
                <w:b w:val="false"/>
                <w:i w:val="false"/>
                <w:color w:val="000000"/>
                <w:sz w:val="20"/>
              </w:rPr>
              <w:t>
</w:t>
            </w:r>
            <w:r>
              <w:rPr>
                <w:rFonts w:ascii="Times New Roman"/>
                <w:b/>
                <w:i w:val="false"/>
                <w:color w:val="000000"/>
                <w:sz w:val="20"/>
              </w:rPr>
              <w:t>МАДРЕПОРОВЫЕ КОРАЛЛЫ,</w:t>
            </w:r>
            <w:r>
              <w:rPr>
                <w:rFonts w:ascii="Times New Roman"/>
                <w:b w:val="false"/>
                <w:i w:val="false"/>
                <w:color w:val="000000"/>
                <w:sz w:val="20"/>
              </w:rPr>
              <w:t xml:space="preserve"> </w:t>
            </w:r>
            <w:r>
              <w:rPr>
                <w:rFonts w:ascii="Times New Roman"/>
                <w:b/>
                <w:i w:val="false"/>
                <w:color w:val="000000"/>
                <w:sz w:val="20"/>
              </w:rPr>
              <w:t>СКЛЕРАКТИНИИ</w:t>
            </w:r>
            <w:r>
              <w:br/>
            </w:r>
            <w:r>
              <w:rPr>
                <w:rFonts w:ascii="Times New Roman"/>
                <w:b w:val="false"/>
                <w:i w:val="false"/>
                <w:color w:val="000000"/>
                <w:sz w:val="20"/>
              </w:rPr>
              <w:t>
</w:t>
            </w:r>
            <w:r>
              <w:rPr>
                <w:rFonts w:ascii="Times New Roman"/>
                <w:b w:val="false"/>
                <w:i/>
                <w:color w:val="000000"/>
                <w:sz w:val="20"/>
              </w:rPr>
              <w:t>Мадрепоровые кораллы:</w:t>
            </w:r>
          </w:p>
          <w:bookmarkEnd w:id="48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МАДРЕПОРОВЫЕ КОРАЛЛЫ (все виды) (окаменелости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4"/>
          <w:p>
            <w:pPr>
              <w:spacing w:after="20"/>
              <w:ind w:left="20"/>
              <w:jc w:val="both"/>
            </w:pPr>
            <w:r>
              <w:rPr>
                <w:rFonts w:ascii="Times New Roman"/>
                <w:b w:val="false"/>
                <w:i w:val="false"/>
                <w:color w:val="000000"/>
                <w:sz w:val="20"/>
              </w:rPr>
              <w:t>
</w:t>
            </w:r>
            <w:r>
              <w:rPr>
                <w:rFonts w:ascii="Times New Roman"/>
                <w:b/>
                <w:i w:val="false"/>
                <w:color w:val="000000"/>
                <w:sz w:val="20"/>
              </w:rPr>
              <w:t xml:space="preserve">Tubiporidae </w:t>
            </w:r>
            <w:r>
              <w:br/>
            </w:r>
            <w:r>
              <w:rPr>
                <w:rFonts w:ascii="Times New Roman"/>
                <w:b w:val="false"/>
                <w:i w:val="false"/>
                <w:color w:val="000000"/>
                <w:sz w:val="20"/>
              </w:rPr>
              <w:t>
</w:t>
            </w:r>
            <w:r>
              <w:rPr>
                <w:rFonts w:ascii="Times New Roman"/>
                <w:b w:val="false"/>
                <w:i/>
                <w:color w:val="000000"/>
                <w:sz w:val="20"/>
              </w:rPr>
              <w:t>Organ-pipe corals</w:t>
            </w:r>
            <w:r>
              <w:rPr>
                <w:rFonts w:ascii="Times New Roman"/>
                <w:b w:val="false"/>
                <w:i/>
                <w:color w:val="000000"/>
                <w:sz w:val="20"/>
              </w:rPr>
              <w:t>:</w:t>
            </w:r>
          </w:p>
          <w:bookmarkEnd w:id="48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5"/>
          <w:p>
            <w:pPr>
              <w:spacing w:after="20"/>
              <w:ind w:left="20"/>
              <w:jc w:val="both"/>
            </w:pPr>
            <w:r>
              <w:rPr>
                <w:rFonts w:ascii="Times New Roman"/>
                <w:b w:val="false"/>
                <w:i w:val="false"/>
                <w:color w:val="000000"/>
                <w:sz w:val="20"/>
              </w:rPr>
              <w:t>
</w:t>
            </w:r>
            <w:r>
              <w:rPr>
                <w:rFonts w:ascii="Times New Roman"/>
                <w:b/>
                <w:i w:val="false"/>
                <w:color w:val="000000"/>
                <w:sz w:val="20"/>
              </w:rPr>
              <w:t>Тубипориды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Кораллы</w:t>
            </w:r>
            <w:r>
              <w:rPr>
                <w:rFonts w:ascii="Times New Roman"/>
                <w:b w:val="false"/>
                <w:i/>
                <w:color w:val="000000"/>
                <w:sz w:val="20"/>
              </w:rPr>
              <w:t>-</w:t>
            </w:r>
            <w:r>
              <w:rPr>
                <w:rFonts w:ascii="Times New Roman"/>
                <w:b w:val="false"/>
                <w:i/>
                <w:color w:val="000000"/>
                <w:sz w:val="20"/>
              </w:rPr>
              <w:t>органчики:</w:t>
            </w:r>
          </w:p>
          <w:bookmarkEnd w:id="48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Тубипориды (все виды) (окаменелости не подпадают под действие СИТЕС)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 CLASS HYDROZOA</w:t>
            </w:r>
            <w:r>
              <w:br/>
            </w:r>
            <w:r>
              <w:rPr>
                <w:rFonts w:ascii="Times New Roman"/>
                <w:b w:val="false"/>
                <w:i w:val="false"/>
                <w:color w:val="000000"/>
                <w:sz w:val="20"/>
              </w:rPr>
              <w:t xml:space="preserve"> </w:t>
            </w:r>
            <w:r>
              <w:rPr>
                <w:rFonts w:ascii="Times New Roman"/>
                <w:b/>
                <w:i w:val="false"/>
                <w:color w:val="000000"/>
                <w:sz w:val="20"/>
              </w:rPr>
              <w:t>(SEE FERNS, FIRE CORALS AND STINGING</w:t>
            </w:r>
            <w:r>
              <w:br/>
            </w:r>
            <w:r>
              <w:rPr>
                <w:rFonts w:ascii="Times New Roman"/>
                <w:b w:val="false"/>
                <w:i w:val="false"/>
                <w:color w:val="000000"/>
                <w:sz w:val="20"/>
              </w:rPr>
              <w:t xml:space="preserve"> </w:t>
            </w:r>
            <w:r>
              <w:rPr>
                <w:rFonts w:ascii="Times New Roman"/>
                <w:b/>
                <w:i w:val="false"/>
                <w:color w:val="000000"/>
                <w:sz w:val="20"/>
              </w:rPr>
              <w:t>MEDUSAE)</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6"/>
          <w:p>
            <w:pPr>
              <w:spacing w:after="20"/>
              <w:ind w:left="20"/>
              <w:jc w:val="both"/>
            </w:pPr>
            <w:r>
              <w:rPr>
                <w:rFonts w:ascii="Times New Roman"/>
                <w:b w:val="false"/>
                <w:i w:val="false"/>
                <w:color w:val="000000"/>
                <w:sz w:val="20"/>
              </w:rPr>
              <w:t>
</w:t>
            </w:r>
            <w:r>
              <w:rPr>
                <w:rFonts w:ascii="Times New Roman"/>
                <w:b/>
                <w:i w:val="false"/>
                <w:color w:val="000000"/>
                <w:sz w:val="20"/>
              </w:rPr>
              <w:t>КЛАСС HYDROZOA</w:t>
            </w:r>
            <w:r>
              <w:br/>
            </w:r>
            <w:r>
              <w:rPr>
                <w:rFonts w:ascii="Times New Roman"/>
                <w:b w:val="false"/>
                <w:i w:val="false"/>
                <w:color w:val="000000"/>
                <w:sz w:val="20"/>
              </w:rPr>
              <w:t>
</w:t>
            </w:r>
            <w:r>
              <w:rPr>
                <w:rFonts w:ascii="Times New Roman"/>
                <w:b/>
                <w:i w:val="false"/>
                <w:color w:val="000000"/>
                <w:sz w:val="20"/>
              </w:rPr>
              <w:t xml:space="preserve">(МОРСКОЙ ПАПОРОТНИК, ЖГУЧИЕ КОРАЛЛЫ </w:t>
            </w:r>
            <w:r>
              <w:br/>
            </w:r>
            <w:r>
              <w:rPr>
                <w:rFonts w:ascii="Times New Roman"/>
                <w:b/>
                <w:i w:val="false"/>
                <w:color w:val="000000"/>
                <w:sz w:val="20"/>
              </w:rPr>
              <w:t>И ЯДОВИТЫЕ МЕДУЗЫ)</w:t>
            </w:r>
          </w:p>
          <w:bookmarkEnd w:id="48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MILLEPORINA</w:t>
            </w:r>
            <w:r>
              <w:rPr>
                <w:rFonts w:ascii="Times New Roman"/>
                <w:b w:val="false"/>
                <w:i w:val="false"/>
                <w:color w:val="000000"/>
                <w:sz w:val="20"/>
              </w:rPr>
              <w:t xml:space="preserve">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7"/>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Milleporidae </w:t>
            </w:r>
            <w:r>
              <w:br/>
            </w:r>
            <w:r>
              <w:rPr>
                <w:rFonts w:ascii="Times New Roman"/>
                <w:b w:val="false"/>
                <w:i w:val="false"/>
                <w:color w:val="000000"/>
                <w:sz w:val="20"/>
              </w:rPr>
              <w:t>
</w:t>
            </w:r>
            <w:r>
              <w:rPr>
                <w:rFonts w:ascii="Times New Roman"/>
                <w:b w:val="false"/>
                <w:i/>
                <w:color w:val="000000"/>
                <w:sz w:val="20"/>
              </w:rPr>
              <w:t>Fire</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bookmarkEnd w:id="48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8"/>
          <w:p>
            <w:pPr>
              <w:spacing w:after="20"/>
              <w:ind w:left="20"/>
              <w:jc w:val="both"/>
            </w:pPr>
            <w:r>
              <w:rPr>
                <w:rFonts w:ascii="Times New Roman"/>
                <w:b w:val="false"/>
                <w:i w:val="false"/>
                <w:color w:val="000000"/>
                <w:sz w:val="20"/>
              </w:rPr>
              <w:t>
</w:t>
            </w:r>
            <w:r>
              <w:rPr>
                <w:rFonts w:ascii="Times New Roman"/>
                <w:b/>
                <w:i w:val="false"/>
                <w:color w:val="000000"/>
                <w:sz w:val="20"/>
              </w:rPr>
              <w:t>Миллепориды</w:t>
            </w:r>
            <w:r>
              <w:br/>
            </w:r>
            <w:r>
              <w:rPr>
                <w:rFonts w:ascii="Times New Roman"/>
                <w:b w:val="false"/>
                <w:i w:val="false"/>
                <w:color w:val="000000"/>
                <w:sz w:val="20"/>
              </w:rPr>
              <w:t>
</w:t>
            </w:r>
            <w:r>
              <w:rPr>
                <w:rFonts w:ascii="Times New Roman"/>
                <w:b w:val="false"/>
                <w:i/>
                <w:color w:val="000000"/>
                <w:sz w:val="20"/>
              </w:rPr>
              <w:t>Жгучие кораллы:</w:t>
            </w:r>
          </w:p>
          <w:bookmarkEnd w:id="48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Миллепориды (все виды) (окаменелости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i w:val="false"/>
                <w:color w:val="000000"/>
                <w:sz w:val="20"/>
              </w:rPr>
              <w:t>.</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9"/>
          <w:p>
            <w:pPr>
              <w:spacing w:after="20"/>
              <w:ind w:left="20"/>
              <w:jc w:val="both"/>
            </w:pPr>
            <w:r>
              <w:rPr>
                <w:rFonts w:ascii="Times New Roman"/>
                <w:b w:val="false"/>
                <w:i w:val="false"/>
                <w:color w:val="000000"/>
                <w:sz w:val="20"/>
              </w:rPr>
              <w:t>
</w:t>
            </w:r>
            <w:r>
              <w:rPr>
                <w:rFonts w:ascii="Times New Roman"/>
                <w:b/>
                <w:i w:val="false"/>
                <w:color w:val="000000"/>
                <w:sz w:val="20"/>
              </w:rPr>
              <w:t>Stylasteridae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Lace corals</w:t>
            </w:r>
            <w:r>
              <w:rPr>
                <w:rFonts w:ascii="Times New Roman"/>
                <w:b w:val="false"/>
                <w:i/>
                <w:color w:val="000000"/>
                <w:sz w:val="20"/>
              </w:rPr>
              <w:t>:</w:t>
            </w:r>
          </w:p>
          <w:bookmarkEnd w:id="48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0"/>
          <w:p>
            <w:pPr>
              <w:spacing w:after="20"/>
              <w:ind w:left="20"/>
              <w:jc w:val="both"/>
            </w:pPr>
            <w:r>
              <w:rPr>
                <w:rFonts w:ascii="Times New Roman"/>
                <w:b w:val="false"/>
                <w:i w:val="false"/>
                <w:color w:val="000000"/>
                <w:sz w:val="20"/>
              </w:rPr>
              <w:t>
</w:t>
            </w:r>
            <w:r>
              <w:rPr>
                <w:rFonts w:ascii="Times New Roman"/>
                <w:b/>
                <w:i w:val="false"/>
                <w:color w:val="000000"/>
                <w:sz w:val="20"/>
              </w:rPr>
              <w:t>Стиластериды</w:t>
            </w:r>
            <w:r>
              <w:br/>
            </w:r>
            <w:r>
              <w:rPr>
                <w:rFonts w:ascii="Times New Roman"/>
                <w:b w:val="false"/>
                <w:i w:val="false"/>
                <w:color w:val="000000"/>
                <w:sz w:val="20"/>
              </w:rPr>
              <w:t>
</w:t>
            </w:r>
            <w:r>
              <w:rPr>
                <w:rFonts w:ascii="Times New Roman"/>
                <w:b w:val="false"/>
                <w:i/>
                <w:color w:val="000000"/>
                <w:sz w:val="20"/>
              </w:rPr>
              <w:t>Кружевные кораллы:</w:t>
            </w:r>
          </w:p>
          <w:bookmarkEnd w:id="490"/>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(все виды) (окаменелости не подпадают под действие СИТЕС)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04" w:id="491"/>
    <w:p>
      <w:pPr>
        <w:spacing w:after="0"/>
        <w:ind w:left="0"/>
        <w:jc w:val="left"/>
      </w:pPr>
      <w:r>
        <w:rPr>
          <w:rFonts w:ascii="Times New Roman"/>
          <w:b/>
          <w:i w:val="false"/>
          <w:color w:val="000000"/>
        </w:rPr>
        <w:t xml:space="preserve"> Виды дикой флоры (FLORA (PLANTS))</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433"/>
        <w:gridCol w:w="374"/>
        <w:gridCol w:w="20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2"/>
          <w:p>
            <w:pPr>
              <w:spacing w:after="20"/>
              <w:ind w:left="20"/>
              <w:jc w:val="both"/>
            </w:pPr>
            <w:r>
              <w:rPr>
                <w:rFonts w:ascii="Times New Roman"/>
                <w:b w:val="false"/>
                <w:i w:val="false"/>
                <w:color w:val="000000"/>
                <w:sz w:val="20"/>
              </w:rPr>
              <w:t>
</w:t>
            </w:r>
            <w:r>
              <w:rPr>
                <w:rFonts w:ascii="Times New Roman"/>
                <w:b/>
                <w:i w:val="false"/>
                <w:color w:val="000000"/>
                <w:sz w:val="20"/>
              </w:rPr>
              <w:t>AGAVACEAE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Agave</w:t>
            </w:r>
            <w:r>
              <w:rPr>
                <w:rFonts w:ascii="Times New Roman"/>
                <w:b w:val="false"/>
                <w:i/>
                <w:color w:val="000000"/>
                <w:sz w:val="20"/>
              </w:rPr>
              <w:t>s</w:t>
            </w:r>
            <w:r>
              <w:rPr>
                <w:rFonts w:ascii="Times New Roman"/>
                <w:b w:val="false"/>
                <w:i/>
                <w:color w:val="000000"/>
                <w:sz w:val="20"/>
              </w:rPr>
              <w:t>:</w:t>
            </w:r>
          </w:p>
          <w:bookmarkEnd w:id="4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3"/>
          <w:p>
            <w:pPr>
              <w:spacing w:after="20"/>
              <w:ind w:left="20"/>
              <w:jc w:val="both"/>
            </w:pPr>
            <w:r>
              <w:rPr>
                <w:rFonts w:ascii="Times New Roman"/>
                <w:b w:val="false"/>
                <w:i w:val="false"/>
                <w:color w:val="000000"/>
                <w:sz w:val="20"/>
              </w:rPr>
              <w:t>
</w:t>
            </w:r>
            <w:r>
              <w:rPr>
                <w:rFonts w:ascii="Times New Roman"/>
                <w:b/>
                <w:i w:val="false"/>
                <w:color w:val="000000"/>
                <w:sz w:val="20"/>
              </w:rPr>
              <w:t>АГАВОВЫЕ</w:t>
            </w:r>
            <w:r>
              <w:br/>
            </w:r>
            <w:r>
              <w:rPr>
                <w:rFonts w:ascii="Times New Roman"/>
                <w:b w:val="false"/>
                <w:i w:val="false"/>
                <w:color w:val="000000"/>
                <w:sz w:val="20"/>
              </w:rPr>
              <w:t>
</w:t>
            </w:r>
            <w:r>
              <w:rPr>
                <w:rFonts w:ascii="Times New Roman"/>
                <w:b w:val="false"/>
                <w:i/>
                <w:color w:val="000000"/>
                <w:sz w:val="20"/>
              </w:rPr>
              <w:t>Агава:</w:t>
            </w:r>
          </w:p>
          <w:bookmarkEnd w:id="49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мелкоцветковая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Королевы Виктории</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Нолина интеррата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Юкка керетарская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4"/>
          <w:p>
            <w:pPr>
              <w:spacing w:after="20"/>
              <w:ind w:left="20"/>
              <w:jc w:val="both"/>
            </w:pPr>
            <w:r>
              <w:rPr>
                <w:rFonts w:ascii="Times New Roman"/>
                <w:b w:val="false"/>
                <w:i w:val="false"/>
                <w:color w:val="000000"/>
                <w:sz w:val="20"/>
              </w:rPr>
              <w:t>
</w:t>
            </w:r>
            <w:r>
              <w:rPr>
                <w:rFonts w:ascii="Times New Roman"/>
                <w:b/>
                <w:i w:val="false"/>
                <w:color w:val="000000"/>
                <w:sz w:val="20"/>
              </w:rPr>
              <w:t>AMARYLLIDACEAE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Snowdrops,</w:t>
            </w:r>
            <w:r>
              <w:rPr>
                <w:rFonts w:ascii="Times New Roman"/>
                <w:b w:val="false"/>
                <w:i w:val="false"/>
                <w:color w:val="000000"/>
                <w:sz w:val="20"/>
              </w:rPr>
              <w:t xml:space="preserve"> </w:t>
            </w:r>
            <w:r>
              <w:rPr>
                <w:rFonts w:ascii="Times New Roman"/>
                <w:b w:val="false"/>
                <w:i/>
                <w:color w:val="000000"/>
                <w:sz w:val="20"/>
              </w:rPr>
              <w:t>sternbergias</w:t>
            </w:r>
            <w:r>
              <w:rPr>
                <w:rFonts w:ascii="Times New Roman"/>
                <w:b w:val="false"/>
                <w:i/>
                <w:color w:val="000000"/>
                <w:sz w:val="20"/>
              </w:rPr>
              <w:t>:</w:t>
            </w:r>
          </w:p>
          <w:bookmarkEnd w:id="4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5"/>
          <w:p>
            <w:pPr>
              <w:spacing w:after="20"/>
              <w:ind w:left="20"/>
              <w:jc w:val="both"/>
            </w:pPr>
            <w:r>
              <w:rPr>
                <w:rFonts w:ascii="Times New Roman"/>
                <w:b w:val="false"/>
                <w:i w:val="false"/>
                <w:color w:val="000000"/>
                <w:sz w:val="20"/>
              </w:rPr>
              <w:t>
</w:t>
            </w:r>
            <w:r>
              <w:rPr>
                <w:rFonts w:ascii="Times New Roman"/>
                <w:b/>
                <w:i w:val="false"/>
                <w:color w:val="000000"/>
                <w:sz w:val="20"/>
              </w:rPr>
              <w:t>АМАРИЛЛИСОВЫЕ</w:t>
            </w:r>
            <w:r>
              <w:br/>
            </w:r>
            <w:r>
              <w:rPr>
                <w:rFonts w:ascii="Times New Roman"/>
                <w:b w:val="false"/>
                <w:i w:val="false"/>
                <w:color w:val="000000"/>
                <w:sz w:val="20"/>
              </w:rPr>
              <w:t>
</w:t>
            </w:r>
            <w:r>
              <w:rPr>
                <w:rFonts w:ascii="Times New Roman"/>
                <w:b w:val="false"/>
                <w:i/>
                <w:color w:val="000000"/>
                <w:sz w:val="20"/>
              </w:rPr>
              <w:t>Подснежники, штернбергии:</w:t>
            </w:r>
          </w:p>
          <w:bookmarkEnd w:id="49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или подснежник (все виды)</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r>
              <w:rPr>
                <w:rFonts w:ascii="Times New Roman"/>
                <w:b w:val="false"/>
                <w:i w:val="false"/>
                <w:color w:val="000000"/>
                <w:vertAlign w:val="superscript"/>
              </w:rPr>
              <w:t xml:space="preserve">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(все виды)</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6"/>
          <w:p>
            <w:pPr>
              <w:spacing w:after="20"/>
              <w:ind w:left="20"/>
              <w:jc w:val="both"/>
            </w:pPr>
            <w:r>
              <w:rPr>
                <w:rFonts w:ascii="Times New Roman"/>
                <w:b w:val="false"/>
                <w:i w:val="false"/>
                <w:color w:val="000000"/>
                <w:sz w:val="20"/>
              </w:rPr>
              <w:t>
</w:t>
            </w:r>
            <w:r>
              <w:rPr>
                <w:rFonts w:ascii="Times New Roman"/>
                <w:b/>
                <w:i w:val="false"/>
                <w:color w:val="000000"/>
                <w:sz w:val="20"/>
              </w:rPr>
              <w:t>ANACARDIACEAE</w:t>
            </w:r>
            <w:r>
              <w:br/>
            </w:r>
            <w:r>
              <w:rPr>
                <w:rFonts w:ascii="Times New Roman"/>
                <w:b w:val="false"/>
                <w:i w:val="false"/>
                <w:color w:val="000000"/>
                <w:sz w:val="20"/>
              </w:rPr>
              <w:t>
</w:t>
            </w:r>
            <w:r>
              <w:rPr>
                <w:rFonts w:ascii="Times New Roman"/>
                <w:b w:val="false"/>
                <w:i/>
                <w:color w:val="000000"/>
                <w:sz w:val="20"/>
              </w:rPr>
              <w:t>Cashews</w:t>
            </w:r>
            <w:r>
              <w:rPr>
                <w:rFonts w:ascii="Times New Roman"/>
                <w:b w:val="false"/>
                <w:i/>
                <w:color w:val="000000"/>
                <w:sz w:val="20"/>
              </w:rPr>
              <w:t>:</w:t>
            </w:r>
          </w:p>
          <w:bookmarkEnd w:id="4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7"/>
          <w:p>
            <w:pPr>
              <w:spacing w:after="20"/>
              <w:ind w:left="20"/>
              <w:jc w:val="both"/>
            </w:pPr>
            <w:r>
              <w:rPr>
                <w:rFonts w:ascii="Times New Roman"/>
                <w:b w:val="false"/>
                <w:i w:val="false"/>
                <w:color w:val="000000"/>
                <w:sz w:val="20"/>
              </w:rPr>
              <w:t>
</w:t>
            </w:r>
            <w:r>
              <w:rPr>
                <w:rFonts w:ascii="Times New Roman"/>
                <w:b/>
                <w:i w:val="false"/>
                <w:color w:val="000000"/>
                <w:sz w:val="20"/>
              </w:rPr>
              <w:t>АНАКАРДОВЫЕ</w:t>
            </w:r>
            <w:r>
              <w:br/>
            </w:r>
            <w:r>
              <w:rPr>
                <w:rFonts w:ascii="Times New Roman"/>
                <w:b w:val="false"/>
                <w:i w:val="false"/>
                <w:color w:val="000000"/>
                <w:sz w:val="20"/>
              </w:rPr>
              <w:t>
</w:t>
            </w:r>
            <w:r>
              <w:rPr>
                <w:rFonts w:ascii="Times New Roman"/>
                <w:b w:val="false"/>
                <w:i/>
                <w:color w:val="000000"/>
                <w:sz w:val="20"/>
              </w:rPr>
              <w:t>Анакарды:</w:t>
            </w:r>
          </w:p>
          <w:bookmarkEnd w:id="49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Декари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Оперкуликария гифеновидная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толстоногая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8"/>
          <w:p>
            <w:pPr>
              <w:spacing w:after="20"/>
              <w:ind w:left="20"/>
              <w:jc w:val="both"/>
            </w:pPr>
            <w:r>
              <w:rPr>
                <w:rFonts w:ascii="Times New Roman"/>
                <w:b w:val="false"/>
                <w:i w:val="false"/>
                <w:color w:val="000000"/>
                <w:sz w:val="20"/>
              </w:rPr>
              <w:t>
</w:t>
            </w:r>
            <w:r>
              <w:rPr>
                <w:rFonts w:ascii="Times New Roman"/>
                <w:b/>
                <w:i w:val="false"/>
                <w:color w:val="000000"/>
                <w:sz w:val="20"/>
              </w:rPr>
              <w:t>APOCYNACEAE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Elephant</w:t>
            </w:r>
            <w:r>
              <w:rPr>
                <w:rFonts w:ascii="Times New Roman"/>
                <w:b w:val="false"/>
                <w:i w:val="false"/>
                <w:color w:val="000000"/>
                <w:sz w:val="20"/>
              </w:rPr>
              <w:t xml:space="preserve"> </w:t>
            </w:r>
            <w:r>
              <w:rPr>
                <w:rFonts w:ascii="Times New Roman"/>
                <w:b w:val="false"/>
                <w:i/>
                <w:color w:val="000000"/>
                <w:sz w:val="20"/>
              </w:rPr>
              <w:t>trunks,</w:t>
            </w:r>
            <w:r>
              <w:rPr>
                <w:rFonts w:ascii="Times New Roman"/>
                <w:b w:val="false"/>
                <w:i w:val="false"/>
                <w:color w:val="000000"/>
                <w:sz w:val="20"/>
              </w:rPr>
              <w:t xml:space="preserve"> </w:t>
            </w:r>
            <w:r>
              <w:rPr>
                <w:rFonts w:ascii="Times New Roman"/>
                <w:b w:val="false"/>
                <w:i/>
                <w:color w:val="000000"/>
                <w:sz w:val="20"/>
              </w:rPr>
              <w:t>hoodias</w:t>
            </w:r>
            <w:r>
              <w:rPr>
                <w:rFonts w:ascii="Times New Roman"/>
                <w:b w:val="false"/>
                <w:i/>
                <w:color w:val="000000"/>
                <w:sz w:val="20"/>
              </w:rPr>
              <w:t>:</w:t>
            </w:r>
          </w:p>
          <w:bookmarkEnd w:id="4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9"/>
          <w:p>
            <w:pPr>
              <w:spacing w:after="20"/>
              <w:ind w:left="20"/>
              <w:jc w:val="both"/>
            </w:pPr>
            <w:r>
              <w:rPr>
                <w:rFonts w:ascii="Times New Roman"/>
                <w:b w:val="false"/>
                <w:i w:val="false"/>
                <w:color w:val="000000"/>
                <w:sz w:val="20"/>
              </w:rPr>
              <w:t>
</w:t>
            </w:r>
            <w:r>
              <w:rPr>
                <w:rFonts w:ascii="Times New Roman"/>
                <w:b/>
                <w:i w:val="false"/>
                <w:color w:val="000000"/>
                <w:sz w:val="20"/>
              </w:rPr>
              <w:t>КУТРОВЫЕ</w:t>
            </w:r>
            <w:r>
              <w:br/>
            </w:r>
            <w:r>
              <w:rPr>
                <w:rFonts w:ascii="Times New Roman"/>
                <w:b w:val="false"/>
                <w:i w:val="false"/>
                <w:color w:val="000000"/>
                <w:sz w:val="20"/>
              </w:rPr>
              <w:t>
</w:t>
            </w:r>
            <w:r>
              <w:rPr>
                <w:rFonts w:ascii="Times New Roman"/>
                <w:b w:val="false"/>
                <w:i/>
                <w:color w:val="000000"/>
                <w:sz w:val="20"/>
              </w:rPr>
              <w:t>Слоновый хобот, худия:</w:t>
            </w:r>
          </w:p>
          <w:bookmarkEnd w:id="49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r>
              <w:rPr>
                <w:rFonts w:ascii="Times New Roman"/>
                <w:b w:val="false"/>
                <w:i w:val="false"/>
                <w:color w:val="000000"/>
                <w:vertAlign w:val="superscript"/>
              </w:rPr>
              <w:t xml:space="preserve">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(все виды)</w:t>
            </w:r>
            <w:r>
              <w:rPr>
                <w:rFonts w:ascii="Times New Roman"/>
                <w:b w:val="false"/>
                <w:i w:val="false"/>
                <w:color w:val="000000"/>
                <w:vertAlign w:val="superscript"/>
              </w:rPr>
              <w:t xml:space="preserve">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r>
              <w:rPr>
                <w:rFonts w:ascii="Times New Roman"/>
                <w:b w:val="false"/>
                <w:i w:val="false"/>
                <w:color w:val="000000"/>
                <w:vertAlign w:val="superscript"/>
              </w:rPr>
              <w:t>3</w:t>
            </w:r>
            <w:r>
              <w:rPr>
                <w:rFonts w:ascii="Times New Roman"/>
                <w:b w:val="false"/>
                <w:i w:val="false"/>
                <w:color w:val="000000"/>
                <w:sz w:val="20"/>
              </w:rPr>
              <w:t xml:space="preserve"> (Exept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Пахиподиум амбонгский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Декари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змеиная</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0"/>
          <w:p>
            <w:pPr>
              <w:spacing w:after="20"/>
              <w:ind w:left="20"/>
              <w:jc w:val="both"/>
            </w:pPr>
            <w:r>
              <w:rPr>
                <w:rFonts w:ascii="Times New Roman"/>
                <w:b w:val="false"/>
                <w:i w:val="false"/>
                <w:color w:val="000000"/>
                <w:sz w:val="20"/>
              </w:rPr>
              <w:t>
</w:t>
            </w:r>
            <w:r>
              <w:rPr>
                <w:rFonts w:ascii="Times New Roman"/>
                <w:b/>
                <w:i w:val="false"/>
                <w:color w:val="000000"/>
                <w:sz w:val="20"/>
              </w:rPr>
              <w:t xml:space="preserve">ARALIACEAE </w:t>
            </w:r>
            <w:r>
              <w:br/>
            </w:r>
            <w:r>
              <w:rPr>
                <w:rFonts w:ascii="Times New Roman"/>
                <w:b w:val="false"/>
                <w:i w:val="false"/>
                <w:color w:val="000000"/>
                <w:sz w:val="20"/>
              </w:rPr>
              <w:t>
</w:t>
            </w:r>
            <w:r>
              <w:rPr>
                <w:rFonts w:ascii="Times New Roman"/>
                <w:b w:val="false"/>
                <w:i/>
                <w:color w:val="000000"/>
                <w:sz w:val="20"/>
              </w:rPr>
              <w:t>Ginseng</w:t>
            </w:r>
            <w:r>
              <w:rPr>
                <w:rFonts w:ascii="Times New Roman"/>
                <w:b w:val="false"/>
                <w:i/>
                <w:color w:val="000000"/>
                <w:sz w:val="20"/>
              </w:rPr>
              <w:t>:</w:t>
            </w:r>
          </w:p>
          <w:bookmarkEnd w:id="5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1"/>
          <w:p>
            <w:pPr>
              <w:spacing w:after="20"/>
              <w:ind w:left="20"/>
              <w:jc w:val="both"/>
            </w:pPr>
            <w:r>
              <w:rPr>
                <w:rFonts w:ascii="Times New Roman"/>
                <w:b w:val="false"/>
                <w:i w:val="false"/>
                <w:color w:val="000000"/>
                <w:sz w:val="20"/>
              </w:rPr>
              <w:t>
</w:t>
            </w:r>
            <w:r>
              <w:rPr>
                <w:rFonts w:ascii="Times New Roman"/>
                <w:b/>
                <w:i w:val="false"/>
                <w:color w:val="000000"/>
                <w:sz w:val="20"/>
              </w:rPr>
              <w:t>АРАЛИЕВЫЕ</w:t>
            </w:r>
            <w:r>
              <w:br/>
            </w:r>
            <w:r>
              <w:rPr>
                <w:rFonts w:ascii="Times New Roman"/>
                <w:b w:val="false"/>
                <w:i w:val="false"/>
                <w:color w:val="000000"/>
                <w:sz w:val="20"/>
              </w:rPr>
              <w:t>
</w:t>
            </w:r>
            <w:r>
              <w:rPr>
                <w:rFonts w:ascii="Times New Roman"/>
                <w:b w:val="false"/>
                <w:i/>
                <w:color w:val="000000"/>
                <w:sz w:val="20"/>
              </w:rPr>
              <w:t>Женьшень:</w:t>
            </w:r>
          </w:p>
          <w:bookmarkEnd w:id="50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r>
              <w:rPr>
                <w:rFonts w:ascii="Times New Roman"/>
                <w:b w:val="false"/>
                <w:i w:val="false"/>
                <w:color w:val="000000"/>
                <w:vertAlign w:val="superscript"/>
              </w:rPr>
              <w:t>6</w:t>
            </w:r>
            <w:r>
              <w:rPr>
                <w:rFonts w:ascii="Times New Roman"/>
                <w:b w:val="false"/>
                <w:i w:val="false"/>
                <w:color w:val="000000"/>
                <w:sz w:val="20"/>
              </w:rPr>
              <w:t xml:space="preserve"> (Only the population of the Russian Federation; no other population is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 (только популяция в Российской Федерации; другие популяции в приложения к СИТЕС не включены)</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w:t>
            </w:r>
            <w:r>
              <w:rPr>
                <w:rFonts w:ascii="Times New Roman"/>
                <w:b w:val="false"/>
                <w:i w:val="false"/>
                <w:color w:val="000000"/>
                <w:vertAlign w:val="superscript"/>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пятилистный</w:t>
            </w:r>
            <w:r>
              <w:rPr>
                <w:rFonts w:ascii="Times New Roman"/>
                <w:b w:val="false"/>
                <w:i w:val="false"/>
                <w:color w:val="000000"/>
                <w:vertAlign w:val="superscript"/>
              </w:rPr>
              <w:t>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2"/>
          <w:p>
            <w:pPr>
              <w:spacing w:after="20"/>
              <w:ind w:left="20"/>
              <w:jc w:val="both"/>
            </w:pPr>
            <w:r>
              <w:rPr>
                <w:rFonts w:ascii="Times New Roman"/>
                <w:b w:val="false"/>
                <w:i w:val="false"/>
                <w:color w:val="000000"/>
                <w:sz w:val="20"/>
              </w:rPr>
              <w:t>
</w:t>
            </w:r>
            <w:r>
              <w:rPr>
                <w:rFonts w:ascii="Times New Roman"/>
                <w:b/>
                <w:i w:val="false"/>
                <w:color w:val="000000"/>
                <w:sz w:val="20"/>
              </w:rPr>
              <w:t>ARAUCARIACEAE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Monkey-puzzle trees</w:t>
            </w:r>
            <w:r>
              <w:rPr>
                <w:rFonts w:ascii="Times New Roman"/>
                <w:b w:val="false"/>
                <w:i/>
                <w:color w:val="000000"/>
                <w:sz w:val="20"/>
              </w:rPr>
              <w:t>:</w:t>
            </w:r>
          </w:p>
          <w:bookmarkEnd w:id="5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3"/>
          <w:p>
            <w:pPr>
              <w:spacing w:after="20"/>
              <w:ind w:left="20"/>
              <w:jc w:val="both"/>
            </w:pPr>
            <w:r>
              <w:rPr>
                <w:rFonts w:ascii="Times New Roman"/>
                <w:b w:val="false"/>
                <w:i w:val="false"/>
                <w:color w:val="000000"/>
                <w:sz w:val="20"/>
              </w:rPr>
              <w:t>
</w:t>
            </w:r>
            <w:r>
              <w:rPr>
                <w:rFonts w:ascii="Times New Roman"/>
                <w:b/>
                <w:i w:val="false"/>
                <w:color w:val="000000"/>
                <w:sz w:val="20"/>
              </w:rPr>
              <w:t>АРАУКАРИЕВЫЕ</w:t>
            </w:r>
            <w:r>
              <w:br/>
            </w:r>
            <w:r>
              <w:rPr>
                <w:rFonts w:ascii="Times New Roman"/>
                <w:b w:val="false"/>
                <w:i w:val="false"/>
                <w:color w:val="000000"/>
                <w:sz w:val="20"/>
              </w:rPr>
              <w:t>
</w:t>
            </w:r>
            <w:r>
              <w:rPr>
                <w:rFonts w:ascii="Times New Roman"/>
                <w:b w:val="false"/>
                <w:i/>
                <w:color w:val="000000"/>
                <w:sz w:val="20"/>
              </w:rPr>
              <w:t>Араукария чилийская (дерево обезьяны головоломка):</w:t>
            </w:r>
          </w:p>
          <w:bookmarkEnd w:id="50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 чилийская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4"/>
          <w:p>
            <w:pPr>
              <w:spacing w:after="20"/>
              <w:ind w:left="20"/>
              <w:jc w:val="both"/>
            </w:pPr>
            <w:r>
              <w:rPr>
                <w:rFonts w:ascii="Times New Roman"/>
                <w:b w:val="false"/>
                <w:i w:val="false"/>
                <w:color w:val="000000"/>
                <w:sz w:val="20"/>
              </w:rPr>
              <w:t>
</w:t>
            </w:r>
            <w:r>
              <w:rPr>
                <w:rFonts w:ascii="Times New Roman"/>
                <w:b/>
                <w:i w:val="false"/>
                <w:color w:val="000000"/>
                <w:sz w:val="20"/>
              </w:rPr>
              <w:t xml:space="preserve">ASPARAGACEAE </w:t>
            </w:r>
            <w:r>
              <w:br/>
            </w:r>
            <w:r>
              <w:rPr>
                <w:rFonts w:ascii="Times New Roman"/>
                <w:b w:val="false"/>
                <w:i w:val="false"/>
                <w:color w:val="000000"/>
                <w:sz w:val="20"/>
              </w:rPr>
              <w:t>
</w:t>
            </w:r>
            <w:r>
              <w:rPr>
                <w:rFonts w:ascii="Times New Roman"/>
                <w:b w:val="false"/>
                <w:i/>
                <w:color w:val="000000"/>
                <w:sz w:val="20"/>
              </w:rPr>
              <w:t>Includes ponytail palms</w:t>
            </w:r>
            <w:r>
              <w:rPr>
                <w:rFonts w:ascii="Times New Roman"/>
                <w:b w:val="false"/>
                <w:i/>
                <w:color w:val="000000"/>
                <w:sz w:val="20"/>
              </w:rPr>
              <w:t>:</w:t>
            </w:r>
          </w:p>
          <w:bookmarkEnd w:id="5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5"/>
          <w:p>
            <w:pPr>
              <w:spacing w:after="20"/>
              <w:ind w:left="20"/>
              <w:jc w:val="both"/>
            </w:pPr>
            <w:r>
              <w:rPr>
                <w:rFonts w:ascii="Times New Roman"/>
                <w:b w:val="false"/>
                <w:i w:val="false"/>
                <w:color w:val="000000"/>
                <w:sz w:val="20"/>
              </w:rPr>
              <w:t>
</w:t>
            </w:r>
            <w:r>
              <w:rPr>
                <w:rFonts w:ascii="Times New Roman"/>
                <w:b/>
                <w:i w:val="false"/>
                <w:color w:val="000000"/>
                <w:sz w:val="20"/>
              </w:rPr>
              <w:t>СПАРЖЕВЫЕ</w:t>
            </w:r>
            <w:r>
              <w:br/>
            </w:r>
            <w:r>
              <w:rPr>
                <w:rFonts w:ascii="Times New Roman"/>
                <w:b w:val="false"/>
                <w:i w:val="false"/>
                <w:color w:val="000000"/>
                <w:sz w:val="20"/>
              </w:rPr>
              <w:t>
</w:t>
            </w:r>
            <w:r>
              <w:rPr>
                <w:rFonts w:ascii="Times New Roman"/>
                <w:b w:val="false"/>
                <w:i/>
                <w:color w:val="000000"/>
                <w:sz w:val="20"/>
              </w:rPr>
              <w:t>Включая</w:t>
            </w:r>
            <w:r>
              <w:rPr>
                <w:rFonts w:ascii="Times New Roman"/>
                <w:b w:val="false"/>
                <w:i w:val="false"/>
                <w:color w:val="000000"/>
                <w:sz w:val="20"/>
              </w:rPr>
              <w:t xml:space="preserve"> </w:t>
            </w:r>
            <w:r>
              <w:rPr>
                <w:rFonts w:ascii="Times New Roman"/>
                <w:b w:val="false"/>
                <w:i/>
                <w:color w:val="000000"/>
                <w:sz w:val="20"/>
              </w:rPr>
              <w:t>бокарнею</w:t>
            </w:r>
            <w:r>
              <w:rPr>
                <w:rFonts w:ascii="Times New Roman"/>
                <w:b w:val="false"/>
                <w:i w:val="false"/>
                <w:color w:val="000000"/>
                <w:sz w:val="20"/>
              </w:rPr>
              <w:t xml:space="preserve"> </w:t>
            </w:r>
            <w:r>
              <w:rPr>
                <w:rFonts w:ascii="Times New Roman"/>
                <w:b w:val="false"/>
                <w:i/>
                <w:color w:val="000000"/>
                <w:sz w:val="20"/>
              </w:rPr>
              <w:t>отогнутую</w:t>
            </w:r>
            <w:r>
              <w:rPr>
                <w:rFonts w:ascii="Times New Roman"/>
                <w:b w:val="false"/>
                <w:i/>
                <w:color w:val="000000"/>
                <w:sz w:val="20"/>
              </w:rPr>
              <w:t xml:space="preserve"> (Beaucarnea recurvate):</w:t>
            </w:r>
          </w:p>
          <w:bookmarkEnd w:id="50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6"/>
          <w:p>
            <w:pPr>
              <w:spacing w:after="20"/>
              <w:ind w:left="20"/>
              <w:jc w:val="both"/>
            </w:pPr>
            <w:r>
              <w:rPr>
                <w:rFonts w:ascii="Times New Roman"/>
                <w:b w:val="false"/>
                <w:i w:val="false"/>
                <w:color w:val="000000"/>
                <w:sz w:val="20"/>
              </w:rPr>
              <w:t>
</w:t>
            </w:r>
            <w:r>
              <w:rPr>
                <w:rFonts w:ascii="Times New Roman"/>
                <w:b/>
                <w:i w:val="false"/>
                <w:color w:val="000000"/>
                <w:sz w:val="20"/>
              </w:rPr>
              <w:t xml:space="preserve">BERBERIDACEAE </w:t>
            </w:r>
            <w:r>
              <w:br/>
            </w:r>
            <w:r>
              <w:rPr>
                <w:rFonts w:ascii="Times New Roman"/>
                <w:b w:val="false"/>
                <w:i w:val="false"/>
                <w:color w:val="000000"/>
                <w:sz w:val="20"/>
              </w:rPr>
              <w:t>
</w:t>
            </w:r>
            <w:r>
              <w:rPr>
                <w:rFonts w:ascii="Times New Roman"/>
                <w:b w:val="false"/>
                <w:i/>
                <w:color w:val="000000"/>
                <w:sz w:val="20"/>
              </w:rPr>
              <w:t>May-apple</w:t>
            </w:r>
            <w:r>
              <w:rPr>
                <w:rFonts w:ascii="Times New Roman"/>
                <w:b w:val="false"/>
                <w:i/>
                <w:color w:val="000000"/>
                <w:sz w:val="20"/>
              </w:rPr>
              <w:t>:</w:t>
            </w:r>
          </w:p>
          <w:bookmarkEnd w:id="5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7"/>
          <w:p>
            <w:pPr>
              <w:spacing w:after="20"/>
              <w:ind w:left="20"/>
              <w:jc w:val="both"/>
            </w:pPr>
            <w:r>
              <w:rPr>
                <w:rFonts w:ascii="Times New Roman"/>
                <w:b w:val="false"/>
                <w:i w:val="false"/>
                <w:color w:val="000000"/>
                <w:sz w:val="20"/>
              </w:rPr>
              <w:t>
</w:t>
            </w:r>
            <w:r>
              <w:rPr>
                <w:rFonts w:ascii="Times New Roman"/>
                <w:b/>
                <w:i w:val="false"/>
                <w:color w:val="000000"/>
                <w:sz w:val="20"/>
              </w:rPr>
              <w:t>БАРБАРИСОВЫЕ</w:t>
            </w:r>
            <w:r>
              <w:br/>
            </w:r>
            <w:r>
              <w:rPr>
                <w:rFonts w:ascii="Times New Roman"/>
                <w:b w:val="false"/>
                <w:i w:val="false"/>
                <w:color w:val="000000"/>
                <w:sz w:val="20"/>
              </w:rPr>
              <w:t>
</w:t>
            </w:r>
            <w:r>
              <w:rPr>
                <w:rFonts w:ascii="Times New Roman"/>
                <w:b w:val="false"/>
                <w:i/>
                <w:color w:val="000000"/>
                <w:sz w:val="20"/>
              </w:rPr>
              <w:t>Подофилл:</w:t>
            </w:r>
          </w:p>
          <w:bookmarkEnd w:id="50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w:t>
            </w:r>
            <w:r>
              <w:rPr>
                <w:rFonts w:ascii="Times New Roman"/>
                <w:b w:val="false"/>
                <w:i w:val="false"/>
                <w:color w:val="000000"/>
                <w:vertAlign w:val="superscript"/>
              </w:rPr>
              <w:t>5</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 шеститычинковый</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8"/>
          <w:p>
            <w:pPr>
              <w:spacing w:after="20"/>
              <w:ind w:left="20"/>
              <w:jc w:val="both"/>
            </w:pPr>
            <w:r>
              <w:rPr>
                <w:rFonts w:ascii="Times New Roman"/>
                <w:b w:val="false"/>
                <w:i w:val="false"/>
                <w:color w:val="000000"/>
                <w:sz w:val="20"/>
              </w:rPr>
              <w:t>
</w:t>
            </w:r>
            <w:r>
              <w:rPr>
                <w:rFonts w:ascii="Times New Roman"/>
                <w:b/>
                <w:i w:val="false"/>
                <w:color w:val="000000"/>
                <w:sz w:val="20"/>
              </w:rPr>
              <w:t>BROMELIACEAE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Air</w:t>
            </w:r>
            <w:r>
              <w:rPr>
                <w:rFonts w:ascii="Times New Roman"/>
                <w:b w:val="false"/>
                <w:i w:val="false"/>
                <w:color w:val="000000"/>
                <w:sz w:val="20"/>
              </w:rPr>
              <w:t xml:space="preserve"> </w:t>
            </w:r>
            <w:r>
              <w:rPr>
                <w:rFonts w:ascii="Times New Roman"/>
                <w:b w:val="false"/>
                <w:i/>
                <w:color w:val="000000"/>
                <w:sz w:val="20"/>
              </w:rPr>
              <w:t>plants,bromelias</w:t>
            </w:r>
            <w:r>
              <w:rPr>
                <w:rFonts w:ascii="Times New Roman"/>
                <w:b w:val="false"/>
                <w:i/>
                <w:color w:val="000000"/>
                <w:sz w:val="20"/>
              </w:rPr>
              <w:t>:</w:t>
            </w:r>
          </w:p>
          <w:bookmarkEnd w:id="5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9"/>
          <w:p>
            <w:pPr>
              <w:spacing w:after="20"/>
              <w:ind w:left="20"/>
              <w:jc w:val="both"/>
            </w:pPr>
            <w:r>
              <w:rPr>
                <w:rFonts w:ascii="Times New Roman"/>
                <w:b w:val="false"/>
                <w:i w:val="false"/>
                <w:color w:val="000000"/>
                <w:sz w:val="20"/>
              </w:rPr>
              <w:t>
</w:t>
            </w:r>
            <w:r>
              <w:rPr>
                <w:rFonts w:ascii="Times New Roman"/>
                <w:b/>
                <w:i w:val="false"/>
                <w:color w:val="000000"/>
                <w:sz w:val="20"/>
              </w:rPr>
              <w:t>БРОМЕЛИЕВЫЕ</w:t>
            </w:r>
            <w:r>
              <w:br/>
            </w:r>
            <w:r>
              <w:rPr>
                <w:rFonts w:ascii="Times New Roman"/>
                <w:b w:val="false"/>
                <w:i w:val="false"/>
                <w:color w:val="000000"/>
                <w:sz w:val="20"/>
              </w:rPr>
              <w:t>
</w:t>
            </w:r>
            <w:r>
              <w:rPr>
                <w:rFonts w:ascii="Times New Roman"/>
                <w:b w:val="false"/>
                <w:i/>
                <w:color w:val="000000"/>
                <w:sz w:val="20"/>
              </w:rPr>
              <w:t>Тилландсии,</w:t>
            </w:r>
            <w:r>
              <w:rPr>
                <w:rFonts w:ascii="Times New Roman"/>
                <w:b w:val="false"/>
                <w:i w:val="false"/>
                <w:color w:val="000000"/>
                <w:sz w:val="20"/>
              </w:rPr>
              <w:t xml:space="preserve"> </w:t>
            </w:r>
            <w:r>
              <w:rPr>
                <w:rFonts w:ascii="Times New Roman"/>
                <w:b w:val="false"/>
                <w:i/>
                <w:color w:val="000000"/>
                <w:sz w:val="20"/>
              </w:rPr>
              <w:t>бромелии:</w:t>
            </w:r>
          </w:p>
          <w:bookmarkEnd w:id="50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Харриса</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Камма</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ксерографическая</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0"/>
          <w:p>
            <w:pPr>
              <w:spacing w:after="20"/>
              <w:ind w:left="20"/>
              <w:jc w:val="both"/>
            </w:pPr>
            <w:r>
              <w:rPr>
                <w:rFonts w:ascii="Times New Roman"/>
                <w:b w:val="false"/>
                <w:i w:val="false"/>
                <w:color w:val="000000"/>
                <w:sz w:val="20"/>
              </w:rPr>
              <w:t>
</w:t>
            </w:r>
            <w:r>
              <w:rPr>
                <w:rFonts w:ascii="Times New Roman"/>
                <w:b/>
                <w:i w:val="false"/>
                <w:color w:val="000000"/>
                <w:sz w:val="20"/>
              </w:rPr>
              <w:t xml:space="preserve">CACTACEAE </w:t>
            </w:r>
            <w:r>
              <w:br/>
            </w:r>
            <w:r>
              <w:rPr>
                <w:rFonts w:ascii="Times New Roman"/>
                <w:b w:val="false"/>
                <w:i w:val="false"/>
                <w:color w:val="000000"/>
                <w:sz w:val="20"/>
              </w:rPr>
              <w:t>
</w:t>
            </w:r>
            <w:r>
              <w:rPr>
                <w:rFonts w:ascii="Times New Roman"/>
                <w:b w:val="false"/>
                <w:i/>
                <w:color w:val="000000"/>
                <w:sz w:val="20"/>
              </w:rPr>
              <w:t>Cacti</w:t>
            </w:r>
            <w:r>
              <w:rPr>
                <w:rFonts w:ascii="Times New Roman"/>
                <w:b w:val="false"/>
                <w:i/>
                <w:color w:val="000000"/>
                <w:sz w:val="20"/>
              </w:rPr>
              <w:t>:</w:t>
            </w:r>
          </w:p>
          <w:bookmarkEnd w:id="5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1"/>
          <w:p>
            <w:pPr>
              <w:spacing w:after="20"/>
              <w:ind w:left="20"/>
              <w:jc w:val="both"/>
            </w:pPr>
            <w:r>
              <w:rPr>
                <w:rFonts w:ascii="Times New Roman"/>
                <w:b w:val="false"/>
                <w:i w:val="false"/>
                <w:color w:val="000000"/>
                <w:sz w:val="20"/>
              </w:rPr>
              <w:t>
</w:t>
            </w:r>
            <w:r>
              <w:rPr>
                <w:rFonts w:ascii="Times New Roman"/>
                <w:b/>
                <w:i w:val="false"/>
                <w:color w:val="000000"/>
                <w:sz w:val="20"/>
              </w:rPr>
              <w:t>КАКТУСОВЫЕ</w:t>
            </w:r>
            <w:r>
              <w:br/>
            </w:r>
            <w:r>
              <w:rPr>
                <w:rFonts w:ascii="Times New Roman"/>
                <w:b w:val="false"/>
                <w:i w:val="false"/>
                <w:color w:val="000000"/>
                <w:sz w:val="20"/>
              </w:rPr>
              <w:t>
</w:t>
            </w:r>
            <w:r>
              <w:rPr>
                <w:rFonts w:ascii="Times New Roman"/>
                <w:b w:val="false"/>
                <w:i/>
                <w:color w:val="000000"/>
                <w:sz w:val="20"/>
              </w:rPr>
              <w:t>Кактусы:</w:t>
            </w:r>
          </w:p>
          <w:bookmarkEnd w:id="5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r>
              <w:rPr>
                <w:rFonts w:ascii="Times New Roman"/>
                <w:b w:val="false"/>
                <w:i w:val="false"/>
                <w:color w:val="000000"/>
                <w:vertAlign w:val="superscript"/>
              </w:rPr>
              <w:t>7</w:t>
            </w:r>
            <w:r>
              <w:rPr>
                <w:rFonts w:ascii="Times New Roman"/>
                <w:b w:val="false"/>
                <w:i w:val="false"/>
                <w:color w:val="000000"/>
                <w:vertAlign w:val="superscript"/>
              </w:rPr>
              <w:t>,3</w:t>
            </w:r>
            <w:r>
              <w:rPr>
                <w:rFonts w:ascii="Times New Roman"/>
                <w:b w:val="false"/>
                <w:i w:val="false"/>
                <w:color w:val="000000"/>
                <w:sz w:val="20"/>
              </w:rPr>
              <w:t xml:space="preserve">(Exept the species included in Appendix I and except </w:t>
            </w:r>
            <w:r>
              <w:rPr>
                <w:rFonts w:ascii="Times New Roman"/>
                <w:b w:val="false"/>
                <w:i/>
                <w:color w:val="000000"/>
                <w:sz w:val="20"/>
              </w:rPr>
              <w:t>Pereskia spp</w:t>
            </w:r>
            <w:r>
              <w:rPr>
                <w:rFonts w:ascii="Times New Roman"/>
                <w:b w:val="false"/>
                <w:i w:val="false"/>
                <w:color w:val="000000"/>
                <w:sz w:val="20"/>
              </w:rPr>
              <w:t xml:space="preserve">., </w:t>
            </w:r>
            <w:r>
              <w:rPr>
                <w:rFonts w:ascii="Times New Roman"/>
                <w:b w:val="false"/>
                <w:i/>
                <w:color w:val="000000"/>
                <w:sz w:val="20"/>
              </w:rPr>
              <w:t>Pereskiopsis spp</w:t>
            </w:r>
            <w:r>
              <w:rPr>
                <w:rFonts w:ascii="Times New Roman"/>
                <w:b w:val="false"/>
                <w:i w:val="false"/>
                <w:color w:val="000000"/>
                <w:sz w:val="20"/>
              </w:rPr>
              <w:t xml:space="preserve">. and </w:t>
            </w:r>
            <w:r>
              <w:rPr>
                <w:rFonts w:ascii="Times New Roman"/>
                <w:b w:val="false"/>
                <w:i/>
                <w:color w:val="000000"/>
                <w:sz w:val="20"/>
              </w:rPr>
              <w:t>Quiabentia spp</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КАКТУСОВЫЕ (все виды, за исключением видов, включенных в приложение I к СИТЕС, и за исключением </w:t>
            </w:r>
            <w:r>
              <w:rPr>
                <w:rFonts w:ascii="Times New Roman"/>
                <w:b w:val="false"/>
                <w:i/>
                <w:color w:val="000000"/>
                <w:sz w:val="20"/>
              </w:rPr>
              <w:t>Pereskia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r>
              <w:rPr>
                <w:rFonts w:ascii="Times New Roman"/>
                <w:b w:val="false"/>
                <w:i w:val="false"/>
                <w:color w:val="000000"/>
                <w:sz w:val="20"/>
              </w:rPr>
              <w:t xml:space="preserve">и </w:t>
            </w:r>
            <w:r>
              <w:rPr>
                <w:rFonts w:ascii="Times New Roman"/>
                <w:b w:val="false"/>
                <w:i/>
                <w:color w:val="000000"/>
                <w:sz w:val="20"/>
              </w:rPr>
              <w:t>Quiabentia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w:t>
            </w:r>
            <w:r>
              <w:rPr>
                <w:rFonts w:ascii="Times New Roman"/>
                <w:b w:val="false"/>
                <w:i w:val="false"/>
                <w:color w:val="000000"/>
                <w:vertAlign w:val="superscript"/>
              </w:rPr>
              <w:t xml:space="preserve"> 7,3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Астрофитум звездчатый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Ацтекиум Риттера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Вердерманна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lindsayorum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Феррейры, подвид Линдсея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Шмолла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маленькая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Снида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Маммиллярия гребненосная (включая подвид солизиевидная)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конусовидный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устрощающещипый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сизоватый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немногоколючковый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Обрегония Де-Негри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Пахицереус воинственный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Брэди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Ноултона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Парадена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Пиблеса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Сайлера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Блейна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короткокрючковатый, подвид Тобуша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короткоколючковый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Кловер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прямошипый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сизый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марипозский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Меса-Верде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найский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бумажношипый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пушистоколючковый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Сайлера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ветландикус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Райт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2"/>
          <w:p>
            <w:pPr>
              <w:spacing w:after="20"/>
              <w:ind w:left="20"/>
              <w:jc w:val="both"/>
            </w:pPr>
            <w:r>
              <w:rPr>
                <w:rFonts w:ascii="Times New Roman"/>
                <w:b w:val="false"/>
                <w:i w:val="false"/>
                <w:color w:val="000000"/>
                <w:sz w:val="20"/>
              </w:rPr>
              <w:t>
</w:t>
            </w:r>
            <w:r>
              <w:rPr>
                <w:rFonts w:ascii="Times New Roman"/>
                <w:b/>
                <w:i w:val="false"/>
                <w:color w:val="000000"/>
                <w:sz w:val="20"/>
              </w:rPr>
              <w:t>CARYOCARACEAE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Ajo</w:t>
            </w:r>
            <w:r>
              <w:rPr>
                <w:rFonts w:ascii="Times New Roman"/>
                <w:b w:val="false"/>
                <w:i/>
                <w:color w:val="000000"/>
                <w:sz w:val="20"/>
              </w:rPr>
              <w:t>:</w:t>
            </w:r>
          </w:p>
          <w:bookmarkEnd w:id="5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3"/>
          <w:p>
            <w:pPr>
              <w:spacing w:after="20"/>
              <w:ind w:left="20"/>
              <w:jc w:val="both"/>
            </w:pPr>
            <w:r>
              <w:rPr>
                <w:rFonts w:ascii="Times New Roman"/>
                <w:b w:val="false"/>
                <w:i w:val="false"/>
                <w:color w:val="000000"/>
                <w:sz w:val="20"/>
              </w:rPr>
              <w:t>
</w:t>
            </w:r>
            <w:r>
              <w:rPr>
                <w:rFonts w:ascii="Times New Roman"/>
                <w:b/>
                <w:i w:val="false"/>
                <w:color w:val="000000"/>
                <w:sz w:val="20"/>
              </w:rPr>
              <w:t>КАРИОКАРПОВЫЕ</w:t>
            </w:r>
            <w:r>
              <w:br/>
            </w:r>
            <w:r>
              <w:rPr>
                <w:rFonts w:ascii="Times New Roman"/>
                <w:b w:val="false"/>
                <w:i w:val="false"/>
                <w:color w:val="000000"/>
                <w:sz w:val="20"/>
              </w:rPr>
              <w:t>
</w:t>
            </w:r>
            <w:r>
              <w:rPr>
                <w:rFonts w:ascii="Times New Roman"/>
                <w:b w:val="false"/>
                <w:i/>
                <w:color w:val="000000"/>
                <w:sz w:val="20"/>
              </w:rPr>
              <w:t>Ахо:</w:t>
            </w:r>
          </w:p>
          <w:bookmarkEnd w:id="51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r>
              <w:rPr>
                <w:rFonts w:ascii="Times New Roman"/>
                <w:b w:val="false"/>
                <w:i w:val="false"/>
                <w:color w:val="000000"/>
                <w:vertAlign w:val="superscript"/>
              </w:rPr>
              <w:t xml:space="preserve">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 костариканский</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4"/>
          <w:p>
            <w:pPr>
              <w:spacing w:after="20"/>
              <w:ind w:left="20"/>
              <w:jc w:val="both"/>
            </w:pPr>
            <w:r>
              <w:rPr>
                <w:rFonts w:ascii="Times New Roman"/>
                <w:b w:val="false"/>
                <w:i w:val="false"/>
                <w:color w:val="000000"/>
                <w:sz w:val="20"/>
              </w:rPr>
              <w:t>
</w:t>
            </w:r>
            <w:r>
              <w:rPr>
                <w:rFonts w:ascii="Times New Roman"/>
                <w:b/>
                <w:i w:val="false"/>
                <w:color w:val="000000"/>
                <w:sz w:val="20"/>
              </w:rPr>
              <w:t>COMPOSITAE (ASTERACEAE)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Kuth</w:t>
            </w:r>
            <w:r>
              <w:rPr>
                <w:rFonts w:ascii="Times New Roman"/>
                <w:b w:val="false"/>
                <w:i/>
                <w:color w:val="000000"/>
                <w:sz w:val="20"/>
              </w:rPr>
              <w:t>:</w:t>
            </w:r>
          </w:p>
          <w:bookmarkEnd w:id="5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5"/>
          <w:p>
            <w:pPr>
              <w:spacing w:after="20"/>
              <w:ind w:left="20"/>
              <w:jc w:val="both"/>
            </w:pPr>
            <w:r>
              <w:rPr>
                <w:rFonts w:ascii="Times New Roman"/>
                <w:b w:val="false"/>
                <w:i w:val="false"/>
                <w:color w:val="000000"/>
                <w:sz w:val="20"/>
              </w:rPr>
              <w:t>
</w:t>
            </w:r>
            <w:r>
              <w:rPr>
                <w:rFonts w:ascii="Times New Roman"/>
                <w:b/>
                <w:i w:val="false"/>
                <w:color w:val="000000"/>
                <w:sz w:val="20"/>
              </w:rPr>
              <w:t>СЛОЖНОЦВЕТНЫЕ (АСТРОВЫЕ)</w:t>
            </w:r>
            <w:r>
              <w:br/>
            </w:r>
            <w:r>
              <w:rPr>
                <w:rFonts w:ascii="Times New Roman"/>
                <w:b w:val="false"/>
                <w:i w:val="false"/>
                <w:color w:val="000000"/>
                <w:sz w:val="20"/>
              </w:rPr>
              <w:t>
</w:t>
            </w:r>
            <w:r>
              <w:rPr>
                <w:rFonts w:ascii="Times New Roman"/>
                <w:b w:val="false"/>
                <w:i/>
                <w:color w:val="000000"/>
                <w:sz w:val="20"/>
              </w:rPr>
              <w:t>Горькуша костус:</w:t>
            </w:r>
          </w:p>
          <w:bookmarkEnd w:id="51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6"/>
          <w:p>
            <w:pPr>
              <w:spacing w:after="20"/>
              <w:ind w:left="20"/>
              <w:jc w:val="both"/>
            </w:pPr>
            <w:r>
              <w:rPr>
                <w:rFonts w:ascii="Times New Roman"/>
                <w:b w:val="false"/>
                <w:i w:val="false"/>
                <w:color w:val="000000"/>
                <w:sz w:val="20"/>
              </w:rPr>
              <w:t>
</w:t>
            </w:r>
            <w:r>
              <w:rPr>
                <w:rFonts w:ascii="Times New Roman"/>
                <w:b/>
                <w:i w:val="false"/>
                <w:color w:val="000000"/>
                <w:sz w:val="20"/>
              </w:rPr>
              <w:t xml:space="preserve">CUCURBITACEA </w:t>
            </w:r>
            <w:r>
              <w:br/>
            </w:r>
            <w:r>
              <w:rPr>
                <w:rFonts w:ascii="Times New Roman"/>
                <w:b w:val="false"/>
                <w:i w:val="false"/>
                <w:color w:val="000000"/>
                <w:sz w:val="20"/>
              </w:rPr>
              <w:t>
</w:t>
            </w:r>
            <w:r>
              <w:rPr>
                <w:rFonts w:ascii="Times New Roman"/>
                <w:b w:val="false"/>
                <w:i/>
                <w:color w:val="000000"/>
                <w:sz w:val="20"/>
              </w:rPr>
              <w:t>Melons, gourds, cucurbits</w:t>
            </w:r>
            <w:r>
              <w:rPr>
                <w:rFonts w:ascii="Times New Roman"/>
                <w:b w:val="false"/>
                <w:i/>
                <w:color w:val="000000"/>
                <w:sz w:val="20"/>
              </w:rPr>
              <w:t>:</w:t>
            </w:r>
          </w:p>
          <w:bookmarkEnd w:id="5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7"/>
          <w:p>
            <w:pPr>
              <w:spacing w:after="20"/>
              <w:ind w:left="20"/>
              <w:jc w:val="both"/>
            </w:pPr>
            <w:r>
              <w:rPr>
                <w:rFonts w:ascii="Times New Roman"/>
                <w:b w:val="false"/>
                <w:i w:val="false"/>
                <w:color w:val="000000"/>
                <w:sz w:val="20"/>
              </w:rPr>
              <w:t>
</w:t>
            </w:r>
            <w:r>
              <w:rPr>
                <w:rFonts w:ascii="Times New Roman"/>
                <w:b/>
                <w:i w:val="false"/>
                <w:color w:val="000000"/>
                <w:sz w:val="20"/>
              </w:rPr>
              <w:t>ТЫКВЕННЫЕ</w:t>
            </w:r>
            <w:r>
              <w:br/>
            </w:r>
            <w:r>
              <w:rPr>
                <w:rFonts w:ascii="Times New Roman"/>
                <w:b w:val="false"/>
                <w:i w:val="false"/>
                <w:color w:val="000000"/>
                <w:sz w:val="20"/>
              </w:rPr>
              <w:t>
</w:t>
            </w:r>
            <w:r>
              <w:rPr>
                <w:rFonts w:ascii="Times New Roman"/>
                <w:b w:val="false"/>
                <w:i/>
                <w:color w:val="000000"/>
                <w:sz w:val="20"/>
              </w:rPr>
              <w:t>Дыни, горлянки, тыквы:</w:t>
            </w:r>
          </w:p>
          <w:bookmarkEnd w:id="51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опушенный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трехраздельный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8"/>
          <w:p>
            <w:pPr>
              <w:spacing w:after="20"/>
              <w:ind w:left="20"/>
              <w:jc w:val="both"/>
            </w:pPr>
            <w:r>
              <w:rPr>
                <w:rFonts w:ascii="Times New Roman"/>
                <w:b w:val="false"/>
                <w:i w:val="false"/>
                <w:color w:val="000000"/>
                <w:sz w:val="20"/>
              </w:rPr>
              <w:t>
</w:t>
            </w:r>
            <w:r>
              <w:rPr>
                <w:rFonts w:ascii="Times New Roman"/>
                <w:b/>
                <w:i w:val="false"/>
                <w:color w:val="000000"/>
                <w:sz w:val="20"/>
              </w:rPr>
              <w:t xml:space="preserve">CUPRESSACEAE </w:t>
            </w:r>
            <w:r>
              <w:br/>
            </w:r>
            <w:r>
              <w:rPr>
                <w:rFonts w:ascii="Times New Roman"/>
                <w:b w:val="false"/>
                <w:i w:val="false"/>
                <w:color w:val="000000"/>
                <w:sz w:val="20"/>
              </w:rPr>
              <w:t>
</w:t>
            </w:r>
            <w:r>
              <w:rPr>
                <w:rFonts w:ascii="Times New Roman"/>
                <w:b w:val="false"/>
                <w:i/>
                <w:color w:val="000000"/>
                <w:sz w:val="20"/>
              </w:rPr>
              <w:t>Alerce,</w:t>
            </w:r>
            <w:r>
              <w:rPr>
                <w:rFonts w:ascii="Times New Roman"/>
                <w:b w:val="false"/>
                <w:i w:val="false"/>
                <w:color w:val="000000"/>
                <w:sz w:val="20"/>
              </w:rPr>
              <w:t xml:space="preserve"> </w:t>
            </w:r>
            <w:r>
              <w:rPr>
                <w:rFonts w:ascii="Times New Roman"/>
                <w:b w:val="false"/>
                <w:i/>
                <w:color w:val="000000"/>
                <w:sz w:val="20"/>
              </w:rPr>
              <w:t>cypresses</w:t>
            </w:r>
            <w:r>
              <w:rPr>
                <w:rFonts w:ascii="Times New Roman"/>
                <w:b w:val="false"/>
                <w:i/>
                <w:color w:val="000000"/>
                <w:sz w:val="20"/>
              </w:rPr>
              <w:t>:</w:t>
            </w:r>
          </w:p>
          <w:bookmarkEnd w:id="5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9"/>
          <w:p>
            <w:pPr>
              <w:spacing w:after="20"/>
              <w:ind w:left="20"/>
              <w:jc w:val="both"/>
            </w:pPr>
            <w:r>
              <w:rPr>
                <w:rFonts w:ascii="Times New Roman"/>
                <w:b w:val="false"/>
                <w:i w:val="false"/>
                <w:color w:val="000000"/>
                <w:sz w:val="20"/>
              </w:rPr>
              <w:t>
</w:t>
            </w:r>
            <w:r>
              <w:rPr>
                <w:rFonts w:ascii="Times New Roman"/>
                <w:b/>
                <w:i w:val="false"/>
                <w:color w:val="000000"/>
                <w:sz w:val="20"/>
              </w:rPr>
              <w:t>КИПАРИСОВЫЕ</w:t>
            </w:r>
            <w:r>
              <w:br/>
            </w:r>
            <w:r>
              <w:rPr>
                <w:rFonts w:ascii="Times New Roman"/>
                <w:b w:val="false"/>
                <w:i w:val="false"/>
                <w:color w:val="000000"/>
                <w:sz w:val="20"/>
              </w:rPr>
              <w:t>
</w:t>
            </w:r>
            <w:r>
              <w:rPr>
                <w:rFonts w:ascii="Times New Roman"/>
                <w:b w:val="false"/>
                <w:i/>
                <w:color w:val="000000"/>
                <w:sz w:val="20"/>
              </w:rPr>
              <w:t>Фитцройя кипарисовидная, кипарис:</w:t>
            </w:r>
          </w:p>
          <w:bookmarkEnd w:id="51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Фитцройя кипарисовидная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Пильгеродендрон ягодоносный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Widdringtonia whytei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Виддрингтония Уайта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0"/>
          <w:p>
            <w:pPr>
              <w:spacing w:after="20"/>
              <w:ind w:left="20"/>
              <w:jc w:val="both"/>
            </w:pPr>
            <w:r>
              <w:rPr>
                <w:rFonts w:ascii="Times New Roman"/>
                <w:b w:val="false"/>
                <w:i w:val="false"/>
                <w:color w:val="000000"/>
                <w:sz w:val="20"/>
              </w:rPr>
              <w:t>
</w:t>
            </w:r>
            <w:r>
              <w:rPr>
                <w:rFonts w:ascii="Times New Roman"/>
                <w:b/>
                <w:i w:val="false"/>
                <w:color w:val="000000"/>
                <w:sz w:val="20"/>
              </w:rPr>
              <w:t xml:space="preserve">CYATHEACEAE </w:t>
            </w:r>
            <w:r>
              <w:br/>
            </w: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bookmarkEnd w:id="5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1"/>
          <w:p>
            <w:pPr>
              <w:spacing w:after="20"/>
              <w:ind w:left="20"/>
              <w:jc w:val="both"/>
            </w:pPr>
            <w:r>
              <w:rPr>
                <w:rFonts w:ascii="Times New Roman"/>
                <w:b w:val="false"/>
                <w:i w:val="false"/>
                <w:color w:val="000000"/>
                <w:sz w:val="20"/>
              </w:rPr>
              <w:t>
</w:t>
            </w:r>
            <w:r>
              <w:rPr>
                <w:rFonts w:ascii="Times New Roman"/>
                <w:b/>
                <w:i w:val="false"/>
                <w:color w:val="000000"/>
                <w:sz w:val="20"/>
              </w:rPr>
              <w:t>ЦИАТЕЙНЫЕ</w:t>
            </w:r>
            <w:r>
              <w:br/>
            </w:r>
            <w:r>
              <w:rPr>
                <w:rFonts w:ascii="Times New Roman"/>
                <w:b w:val="false"/>
                <w:i w:val="false"/>
                <w:color w:val="000000"/>
                <w:sz w:val="20"/>
              </w:rPr>
              <w:t>
</w:t>
            </w:r>
            <w:r>
              <w:rPr>
                <w:rFonts w:ascii="Times New Roman"/>
                <w:b w:val="false"/>
                <w:i/>
                <w:color w:val="000000"/>
                <w:sz w:val="20"/>
              </w:rPr>
              <w:t>Циатея:</w:t>
            </w:r>
          </w:p>
          <w:bookmarkEnd w:id="5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w:t>
            </w:r>
            <w:r>
              <w:rPr>
                <w:rFonts w:ascii="Times New Roman"/>
                <w:b w:val="false"/>
                <w:i w:val="false"/>
                <w:color w:val="000000"/>
                <w:vertAlign w:val="superscript"/>
              </w:rPr>
              <w:t>3</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(все виды)</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2"/>
          <w:p>
            <w:pPr>
              <w:spacing w:after="20"/>
              <w:ind w:left="20"/>
              <w:jc w:val="both"/>
            </w:pPr>
            <w:r>
              <w:rPr>
                <w:rFonts w:ascii="Times New Roman"/>
                <w:b w:val="false"/>
                <w:i w:val="false"/>
                <w:color w:val="000000"/>
                <w:sz w:val="20"/>
              </w:rPr>
              <w:t>
</w:t>
            </w:r>
            <w:r>
              <w:rPr>
                <w:rFonts w:ascii="Times New Roman"/>
                <w:b/>
                <w:i w:val="false"/>
                <w:color w:val="000000"/>
                <w:sz w:val="20"/>
              </w:rPr>
              <w:t xml:space="preserve">CYCADACEAE </w:t>
            </w:r>
            <w:r>
              <w:br/>
            </w: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bookmarkEnd w:id="5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3"/>
          <w:p>
            <w:pPr>
              <w:spacing w:after="20"/>
              <w:ind w:left="20"/>
              <w:jc w:val="both"/>
            </w:pPr>
            <w:r>
              <w:rPr>
                <w:rFonts w:ascii="Times New Roman"/>
                <w:b w:val="false"/>
                <w:i w:val="false"/>
                <w:color w:val="000000"/>
                <w:sz w:val="20"/>
              </w:rPr>
              <w:t>
</w:t>
            </w:r>
            <w:r>
              <w:rPr>
                <w:rFonts w:ascii="Times New Roman"/>
                <w:b/>
                <w:i w:val="false"/>
                <w:color w:val="000000"/>
                <w:sz w:val="20"/>
              </w:rPr>
              <w:t>САГОВНИКОВЫЕ</w:t>
            </w:r>
            <w:r>
              <w:br/>
            </w:r>
            <w:r>
              <w:rPr>
                <w:rFonts w:ascii="Times New Roman"/>
                <w:b w:val="false"/>
                <w:i w:val="false"/>
                <w:color w:val="000000"/>
                <w:sz w:val="20"/>
              </w:rPr>
              <w:t>
</w:t>
            </w:r>
            <w:r>
              <w:rPr>
                <w:rFonts w:ascii="Times New Roman"/>
                <w:b w:val="false"/>
                <w:i/>
                <w:color w:val="000000"/>
                <w:sz w:val="20"/>
              </w:rPr>
              <w:t>Цикадовые растения:</w:t>
            </w:r>
          </w:p>
          <w:bookmarkEnd w:id="52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r>
              <w:rPr>
                <w:rFonts w:ascii="Times New Roman"/>
                <w:b w:val="false"/>
                <w:i w:val="false"/>
                <w:color w:val="000000"/>
                <w:vertAlign w:val="superscript"/>
              </w:rPr>
              <w:t xml:space="preserve"> 3</w:t>
            </w:r>
            <w:r>
              <w:rPr>
                <w:rFonts w:ascii="Times New Roman"/>
                <w:b w:val="false"/>
                <w:i w:val="false"/>
                <w:color w:val="000000"/>
                <w:sz w:val="20"/>
              </w:rPr>
              <w:t xml:space="preserve">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САГОВНИКОВЫЕ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Беддоума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4"/>
          <w:p>
            <w:pPr>
              <w:spacing w:after="20"/>
              <w:ind w:left="20"/>
              <w:jc w:val="both"/>
            </w:pPr>
            <w:r>
              <w:rPr>
                <w:rFonts w:ascii="Times New Roman"/>
                <w:b w:val="false"/>
                <w:i w:val="false"/>
                <w:color w:val="000000"/>
                <w:sz w:val="20"/>
              </w:rPr>
              <w:t>
</w:t>
            </w:r>
            <w:r>
              <w:rPr>
                <w:rFonts w:ascii="Times New Roman"/>
                <w:b/>
                <w:i w:val="false"/>
                <w:color w:val="000000"/>
                <w:sz w:val="20"/>
              </w:rPr>
              <w:t>DICKSONIACEAE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bookmarkEnd w:id="5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5"/>
          <w:p>
            <w:pPr>
              <w:spacing w:after="20"/>
              <w:ind w:left="20"/>
              <w:jc w:val="both"/>
            </w:pPr>
            <w:r>
              <w:rPr>
                <w:rFonts w:ascii="Times New Roman"/>
                <w:b w:val="false"/>
                <w:i w:val="false"/>
                <w:color w:val="000000"/>
                <w:sz w:val="20"/>
              </w:rPr>
              <w:t>
</w:t>
            </w:r>
            <w:r>
              <w:rPr>
                <w:rFonts w:ascii="Times New Roman"/>
                <w:b/>
                <w:i w:val="false"/>
                <w:color w:val="000000"/>
                <w:sz w:val="20"/>
              </w:rPr>
              <w:t>ДИКСОНИЕВЫЕ</w:t>
            </w:r>
            <w:r>
              <w:br/>
            </w:r>
            <w:r>
              <w:rPr>
                <w:rFonts w:ascii="Times New Roman"/>
                <w:b w:val="false"/>
                <w:i w:val="false"/>
                <w:color w:val="000000"/>
                <w:sz w:val="20"/>
              </w:rPr>
              <w:t>
</w:t>
            </w:r>
            <w:r>
              <w:rPr>
                <w:rFonts w:ascii="Times New Roman"/>
                <w:b w:val="false"/>
                <w:i/>
                <w:color w:val="000000"/>
                <w:sz w:val="20"/>
              </w:rPr>
              <w:t>Циатеи:</w:t>
            </w:r>
          </w:p>
          <w:bookmarkEnd w:id="52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r>
              <w:rPr>
                <w:rFonts w:ascii="Times New Roman"/>
                <w:b w:val="false"/>
                <w:i w:val="false"/>
                <w:color w:val="000000"/>
                <w:vertAlign w:val="superscript"/>
              </w:rPr>
              <w:t xml:space="preserve">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r>
              <w:rPr>
                <w:rFonts w:ascii="Times New Roman"/>
                <w:b w:val="false"/>
                <w:i w:val="false"/>
                <w:color w:val="000000"/>
                <w:vertAlign w:val="superscript"/>
              </w:rPr>
              <w:t>3</w:t>
            </w:r>
            <w:r>
              <w:rPr>
                <w:rFonts w:ascii="Times New Roman"/>
                <w:b w:val="false"/>
                <w:i w:val="false"/>
                <w:color w:val="000000"/>
                <w:sz w:val="20"/>
              </w:rPr>
              <w:t>(Only the populations of the Americas; no other population is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(все виды) (только популяции Северной и Южной Америк, другие популяции не включены в приложения к СИТЕС)</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6"/>
          <w:p>
            <w:pPr>
              <w:spacing w:after="20"/>
              <w:ind w:left="20"/>
              <w:jc w:val="both"/>
            </w:pPr>
            <w:r>
              <w:rPr>
                <w:rFonts w:ascii="Times New Roman"/>
                <w:b w:val="false"/>
                <w:i w:val="false"/>
                <w:color w:val="000000"/>
                <w:sz w:val="20"/>
              </w:rPr>
              <w:t>
</w:t>
            </w:r>
            <w:r>
              <w:rPr>
                <w:rFonts w:ascii="Times New Roman"/>
                <w:b/>
                <w:i w:val="false"/>
                <w:color w:val="000000"/>
                <w:sz w:val="20"/>
              </w:rPr>
              <w:t xml:space="preserve">DIDIEREACEAE </w:t>
            </w:r>
            <w:r>
              <w:br/>
            </w:r>
            <w:r>
              <w:rPr>
                <w:rFonts w:ascii="Times New Roman"/>
                <w:b w:val="false"/>
                <w:i w:val="false"/>
                <w:color w:val="000000"/>
                <w:sz w:val="20"/>
              </w:rPr>
              <w:t>
</w:t>
            </w:r>
            <w:r>
              <w:rPr>
                <w:rFonts w:ascii="Times New Roman"/>
                <w:b w:val="false"/>
                <w:i/>
                <w:color w:val="000000"/>
                <w:sz w:val="20"/>
              </w:rPr>
              <w:t>Alluaudias,</w:t>
            </w:r>
            <w:r>
              <w:rPr>
                <w:rFonts w:ascii="Times New Roman"/>
                <w:b w:val="false"/>
                <w:i w:val="false"/>
                <w:color w:val="000000"/>
                <w:sz w:val="20"/>
              </w:rPr>
              <w:t xml:space="preserve"> </w:t>
            </w:r>
            <w:r>
              <w:rPr>
                <w:rFonts w:ascii="Times New Roman"/>
                <w:b w:val="false"/>
                <w:i/>
                <w:color w:val="000000"/>
                <w:sz w:val="20"/>
              </w:rPr>
              <w:t>didiereas</w:t>
            </w:r>
            <w:r>
              <w:rPr>
                <w:rFonts w:ascii="Times New Roman"/>
                <w:b w:val="false"/>
                <w:i/>
                <w:color w:val="000000"/>
                <w:sz w:val="20"/>
              </w:rPr>
              <w:t>:</w:t>
            </w:r>
          </w:p>
          <w:bookmarkEnd w:id="5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7"/>
          <w:p>
            <w:pPr>
              <w:spacing w:after="20"/>
              <w:ind w:left="20"/>
              <w:jc w:val="both"/>
            </w:pPr>
            <w:r>
              <w:rPr>
                <w:rFonts w:ascii="Times New Roman"/>
                <w:b w:val="false"/>
                <w:i w:val="false"/>
                <w:color w:val="000000"/>
                <w:sz w:val="20"/>
              </w:rPr>
              <w:t>
</w:t>
            </w:r>
            <w:r>
              <w:rPr>
                <w:rFonts w:ascii="Times New Roman"/>
                <w:b/>
                <w:i w:val="false"/>
                <w:color w:val="000000"/>
                <w:sz w:val="20"/>
              </w:rPr>
              <w:t>ДИДИЕРИЕВЫЕ</w:t>
            </w:r>
            <w:r>
              <w:br/>
            </w:r>
            <w:r>
              <w:rPr>
                <w:rFonts w:ascii="Times New Roman"/>
                <w:b w:val="false"/>
                <w:i w:val="false"/>
                <w:color w:val="000000"/>
                <w:sz w:val="20"/>
              </w:rPr>
              <w:t>
</w:t>
            </w:r>
            <w:r>
              <w:rPr>
                <w:rFonts w:ascii="Times New Roman"/>
                <w:b w:val="false"/>
                <w:i/>
                <w:color w:val="000000"/>
                <w:sz w:val="20"/>
              </w:rPr>
              <w:t>Аллюодиты, дидиеры:</w:t>
            </w:r>
          </w:p>
          <w:bookmarkEnd w:id="52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ДИДИЕРИЕВЫЕ (все виды)</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8"/>
          <w:p>
            <w:pPr>
              <w:spacing w:after="20"/>
              <w:ind w:left="20"/>
              <w:jc w:val="both"/>
            </w:pPr>
            <w:r>
              <w:rPr>
                <w:rFonts w:ascii="Times New Roman"/>
                <w:b w:val="false"/>
                <w:i w:val="false"/>
                <w:color w:val="000000"/>
                <w:sz w:val="20"/>
              </w:rPr>
              <w:t>
</w:t>
            </w:r>
            <w:r>
              <w:rPr>
                <w:rFonts w:ascii="Times New Roman"/>
                <w:b/>
                <w:i w:val="false"/>
                <w:color w:val="000000"/>
                <w:sz w:val="20"/>
              </w:rPr>
              <w:t>DIOSCOREACEAE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Elephant’s foot, kniss</w:t>
            </w:r>
            <w:r>
              <w:rPr>
                <w:rFonts w:ascii="Times New Roman"/>
                <w:b w:val="false"/>
                <w:i/>
                <w:color w:val="000000"/>
                <w:sz w:val="20"/>
              </w:rPr>
              <w:t>:</w:t>
            </w:r>
          </w:p>
          <w:bookmarkEnd w:id="5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9"/>
          <w:p>
            <w:pPr>
              <w:spacing w:after="20"/>
              <w:ind w:left="20"/>
              <w:jc w:val="both"/>
            </w:pPr>
            <w:r>
              <w:rPr>
                <w:rFonts w:ascii="Times New Roman"/>
                <w:b w:val="false"/>
                <w:i w:val="false"/>
                <w:color w:val="000000"/>
                <w:sz w:val="20"/>
              </w:rPr>
              <w:t>
</w:t>
            </w:r>
            <w:r>
              <w:rPr>
                <w:rFonts w:ascii="Times New Roman"/>
                <w:b/>
                <w:i w:val="false"/>
                <w:color w:val="000000"/>
                <w:sz w:val="20"/>
              </w:rPr>
              <w:t>ДИОСКОРЕЙНЫЕ</w:t>
            </w:r>
            <w:r>
              <w:br/>
            </w:r>
            <w:r>
              <w:rPr>
                <w:rFonts w:ascii="Times New Roman"/>
                <w:b w:val="false"/>
                <w:i w:val="false"/>
                <w:color w:val="000000"/>
                <w:sz w:val="20"/>
              </w:rPr>
              <w:t>
</w:t>
            </w:r>
            <w:r>
              <w:rPr>
                <w:rFonts w:ascii="Times New Roman"/>
                <w:b w:val="false"/>
                <w:i/>
                <w:color w:val="000000"/>
                <w:sz w:val="20"/>
              </w:rPr>
              <w:t>Элефантопус, ямс:</w:t>
            </w:r>
          </w:p>
          <w:bookmarkEnd w:id="52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дельтовидная</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0"/>
          <w:p>
            <w:pPr>
              <w:spacing w:after="20"/>
              <w:ind w:left="20"/>
              <w:jc w:val="both"/>
            </w:pPr>
            <w:r>
              <w:rPr>
                <w:rFonts w:ascii="Times New Roman"/>
                <w:b w:val="false"/>
                <w:i w:val="false"/>
                <w:color w:val="000000"/>
                <w:sz w:val="20"/>
              </w:rPr>
              <w:t>
</w:t>
            </w:r>
            <w:r>
              <w:rPr>
                <w:rFonts w:ascii="Times New Roman"/>
                <w:b/>
                <w:i w:val="false"/>
                <w:color w:val="000000"/>
                <w:sz w:val="20"/>
              </w:rPr>
              <w:t>DROSERACEAE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Venus’ flytrap</w:t>
            </w:r>
            <w:r>
              <w:rPr>
                <w:rFonts w:ascii="Times New Roman"/>
                <w:b w:val="false"/>
                <w:i/>
                <w:color w:val="000000"/>
                <w:sz w:val="20"/>
              </w:rPr>
              <w:t>:</w:t>
            </w:r>
          </w:p>
          <w:bookmarkEnd w:id="5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1"/>
          <w:p>
            <w:pPr>
              <w:spacing w:after="20"/>
              <w:ind w:left="20"/>
              <w:jc w:val="both"/>
            </w:pPr>
            <w:r>
              <w:rPr>
                <w:rFonts w:ascii="Times New Roman"/>
                <w:b w:val="false"/>
                <w:i w:val="false"/>
                <w:color w:val="000000"/>
                <w:sz w:val="20"/>
              </w:rPr>
              <w:t>
</w:t>
            </w:r>
            <w:r>
              <w:rPr>
                <w:rFonts w:ascii="Times New Roman"/>
                <w:b/>
                <w:i w:val="false"/>
                <w:color w:val="000000"/>
                <w:sz w:val="20"/>
              </w:rPr>
              <w:t>РОСЯНКОВЫЕ</w:t>
            </w:r>
            <w:r>
              <w:br/>
            </w:r>
            <w:r>
              <w:rPr>
                <w:rFonts w:ascii="Times New Roman"/>
                <w:b w:val="false"/>
                <w:i w:val="false"/>
                <w:color w:val="000000"/>
                <w:sz w:val="20"/>
              </w:rPr>
              <w:t>
</w:t>
            </w:r>
            <w:r>
              <w:rPr>
                <w:rFonts w:ascii="Times New Roman"/>
                <w:b w:val="false"/>
                <w:i/>
                <w:color w:val="000000"/>
                <w:sz w:val="20"/>
              </w:rPr>
              <w:t>Венерина мухоловка:</w:t>
            </w:r>
          </w:p>
          <w:bookmarkEnd w:id="53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Венерина мухоловка</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2"/>
          <w:p>
            <w:pPr>
              <w:spacing w:after="20"/>
              <w:ind w:left="20"/>
              <w:jc w:val="both"/>
            </w:pPr>
            <w:r>
              <w:rPr>
                <w:rFonts w:ascii="Times New Roman"/>
                <w:b w:val="false"/>
                <w:i w:val="false"/>
                <w:color w:val="000000"/>
                <w:sz w:val="20"/>
              </w:rPr>
              <w:t>
</w:t>
            </w:r>
            <w:r>
              <w:rPr>
                <w:rFonts w:ascii="Times New Roman"/>
                <w:b/>
                <w:i w:val="false"/>
                <w:color w:val="000000"/>
                <w:sz w:val="20"/>
              </w:rPr>
              <w:t xml:space="preserve">EBENACEAE </w:t>
            </w:r>
            <w:r>
              <w:br/>
            </w:r>
            <w:r>
              <w:rPr>
                <w:rFonts w:ascii="Times New Roman"/>
                <w:b w:val="false"/>
                <w:i w:val="false"/>
                <w:color w:val="000000"/>
                <w:sz w:val="20"/>
              </w:rPr>
              <w:t>
</w:t>
            </w:r>
            <w:r>
              <w:rPr>
                <w:rFonts w:ascii="Times New Roman"/>
                <w:b w:val="false"/>
                <w:i/>
                <w:color w:val="000000"/>
                <w:sz w:val="20"/>
              </w:rPr>
              <w:t>Ebonies</w:t>
            </w:r>
            <w:r>
              <w:rPr>
                <w:rFonts w:ascii="Times New Roman"/>
                <w:b w:val="false"/>
                <w:i/>
                <w:color w:val="000000"/>
                <w:sz w:val="20"/>
              </w:rPr>
              <w:t>:</w:t>
            </w:r>
          </w:p>
          <w:bookmarkEnd w:id="5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3"/>
          <w:p>
            <w:pPr>
              <w:spacing w:after="20"/>
              <w:ind w:left="20"/>
              <w:jc w:val="both"/>
            </w:pPr>
            <w:r>
              <w:rPr>
                <w:rFonts w:ascii="Times New Roman"/>
                <w:b w:val="false"/>
                <w:i w:val="false"/>
                <w:color w:val="000000"/>
                <w:sz w:val="20"/>
              </w:rPr>
              <w:t>
</w:t>
            </w:r>
            <w:r>
              <w:rPr>
                <w:rFonts w:ascii="Times New Roman"/>
                <w:b/>
                <w:i w:val="false"/>
                <w:color w:val="000000"/>
                <w:sz w:val="20"/>
              </w:rPr>
              <w:t>ЭБЕНОВЫЕ</w:t>
            </w:r>
            <w:r>
              <w:br/>
            </w:r>
            <w:r>
              <w:rPr>
                <w:rFonts w:ascii="Times New Roman"/>
                <w:b w:val="false"/>
                <w:i w:val="false"/>
                <w:color w:val="000000"/>
                <w:sz w:val="20"/>
              </w:rPr>
              <w:t>
</w:t>
            </w:r>
            <w:r>
              <w:rPr>
                <w:rFonts w:ascii="Times New Roman"/>
                <w:b w:val="false"/>
                <w:i/>
                <w:color w:val="000000"/>
                <w:sz w:val="20"/>
              </w:rPr>
              <w:t>Эбеновое дерево:</w:t>
            </w:r>
          </w:p>
          <w:bookmarkEnd w:id="53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w:t>
            </w:r>
            <w:r>
              <w:rPr>
                <w:rFonts w:ascii="Times New Roman"/>
                <w:b w:val="false"/>
                <w:i w:val="false"/>
                <w:color w:val="000000"/>
                <w:vertAlign w:val="superscript"/>
              </w:rPr>
              <w:t xml:space="preserve"> 8</w:t>
            </w:r>
            <w:r>
              <w:rPr>
                <w:rFonts w:ascii="Times New Roman"/>
                <w:b w:val="false"/>
                <w:i w:val="false"/>
                <w:color w:val="000000"/>
                <w:sz w:val="20"/>
              </w:rPr>
              <w:t xml:space="preserve"> (Populations of Madagaskar)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(все виды)</w:t>
            </w:r>
            <w:r>
              <w:rPr>
                <w:rFonts w:ascii="Times New Roman"/>
                <w:b w:val="false"/>
                <w:i w:val="false"/>
                <w:color w:val="000000"/>
                <w:vertAlign w:val="superscript"/>
              </w:rPr>
              <w:t xml:space="preserve"> 8</w:t>
            </w:r>
            <w:r>
              <w:rPr>
                <w:rFonts w:ascii="Times New Roman"/>
                <w:b w:val="false"/>
                <w:i w:val="false"/>
                <w:color w:val="000000"/>
                <w:sz w:val="20"/>
              </w:rPr>
              <w:t xml:space="preserve"> (популяции Мадагаскара)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4"/>
          <w:p>
            <w:pPr>
              <w:spacing w:after="20"/>
              <w:ind w:left="20"/>
              <w:jc w:val="both"/>
            </w:pPr>
            <w:r>
              <w:rPr>
                <w:rFonts w:ascii="Times New Roman"/>
                <w:b w:val="false"/>
                <w:i w:val="false"/>
                <w:color w:val="000000"/>
                <w:sz w:val="20"/>
              </w:rPr>
              <w:t>
</w:t>
            </w:r>
            <w:r>
              <w:rPr>
                <w:rFonts w:ascii="Times New Roman"/>
                <w:b/>
                <w:i w:val="false"/>
                <w:color w:val="000000"/>
                <w:sz w:val="20"/>
              </w:rPr>
              <w:t xml:space="preserve">EUPHORBIACEAE </w:t>
            </w:r>
            <w:r>
              <w:br/>
            </w:r>
            <w:r>
              <w:rPr>
                <w:rFonts w:ascii="Times New Roman"/>
                <w:b w:val="false"/>
                <w:i w:val="false"/>
                <w:color w:val="000000"/>
                <w:sz w:val="20"/>
              </w:rPr>
              <w:t>
</w:t>
            </w:r>
            <w:r>
              <w:rPr>
                <w:rFonts w:ascii="Times New Roman"/>
                <w:b w:val="false"/>
                <w:i/>
                <w:color w:val="000000"/>
                <w:sz w:val="20"/>
              </w:rPr>
              <w:t>Spurges</w:t>
            </w:r>
            <w:r>
              <w:rPr>
                <w:rFonts w:ascii="Times New Roman"/>
                <w:b w:val="false"/>
                <w:i/>
                <w:color w:val="000000"/>
                <w:sz w:val="20"/>
              </w:rPr>
              <w:t>:</w:t>
            </w:r>
          </w:p>
          <w:bookmarkEnd w:id="5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5"/>
          <w:p>
            <w:pPr>
              <w:spacing w:after="20"/>
              <w:ind w:left="20"/>
              <w:jc w:val="both"/>
            </w:pPr>
            <w:r>
              <w:rPr>
                <w:rFonts w:ascii="Times New Roman"/>
                <w:b w:val="false"/>
                <w:i w:val="false"/>
                <w:color w:val="000000"/>
                <w:sz w:val="20"/>
              </w:rPr>
              <w:t>
</w:t>
            </w:r>
            <w:r>
              <w:rPr>
                <w:rFonts w:ascii="Times New Roman"/>
                <w:b/>
                <w:i w:val="false"/>
                <w:color w:val="000000"/>
                <w:sz w:val="20"/>
              </w:rPr>
              <w:t>МОЛОЧАЙНЫЕ</w:t>
            </w:r>
            <w:r>
              <w:br/>
            </w:r>
            <w:r>
              <w:rPr>
                <w:rFonts w:ascii="Times New Roman"/>
                <w:b w:val="false"/>
                <w:i w:val="false"/>
                <w:color w:val="000000"/>
                <w:sz w:val="20"/>
              </w:rPr>
              <w:t>
</w:t>
            </w:r>
            <w:r>
              <w:rPr>
                <w:rFonts w:ascii="Times New Roman"/>
                <w:b w:val="false"/>
                <w:i/>
                <w:color w:val="000000"/>
                <w:sz w:val="20"/>
              </w:rPr>
              <w:t>Молочай:</w:t>
            </w:r>
          </w:p>
          <w:bookmarkEnd w:id="53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r>
              <w:rPr>
                <w:rFonts w:ascii="Times New Roman"/>
                <w:b w:val="false"/>
                <w:i w:val="false"/>
                <w:color w:val="000000"/>
                <w:vertAlign w:val="superscript"/>
              </w:rPr>
              <w:t>3</w:t>
            </w:r>
            <w:r>
              <w:rPr>
                <w:rFonts w:ascii="Times New Roman"/>
                <w:b w:val="false"/>
                <w:i w:val="false"/>
                <w:color w:val="000000"/>
                <w:sz w:val="20"/>
              </w:rPr>
              <w:t xml:space="preserve"> (Succulent species only except </w:t>
            </w:r>
            <w:r>
              <w:rPr>
                <w:rFonts w:ascii="Times New Roman"/>
                <w:b w:val="false"/>
                <w:i/>
                <w:color w:val="000000"/>
                <w:sz w:val="20"/>
              </w:rPr>
              <w:t>Euphorbia misera</w:t>
            </w:r>
            <w:r>
              <w:rPr>
                <w:rFonts w:ascii="Times New Roman"/>
                <w:b w:val="false"/>
                <w:i w:val="false"/>
                <w:color w:val="000000"/>
                <w:sz w:val="20"/>
              </w:rPr>
              <w:t xml:space="preserve"> and the species included in Appendix I. Artificially propagated specimens of cultivars of </w:t>
            </w:r>
            <w:r>
              <w:rPr>
                <w:rFonts w:ascii="Times New Roman"/>
                <w:b w:val="false"/>
                <w:i/>
                <w:color w:val="000000"/>
                <w:sz w:val="20"/>
              </w:rPr>
              <w:t xml:space="preserve">Euphorbia trigona, </w:t>
            </w:r>
            <w:r>
              <w:rPr>
                <w:rFonts w:ascii="Times New Roman"/>
                <w:b w:val="false"/>
                <w:i w:val="false"/>
                <w:color w:val="000000"/>
                <w:sz w:val="20"/>
              </w:rPr>
              <w:t xml:space="preserve">artificially propagated specimens of crested, fan-shaped or color mutants of </w:t>
            </w:r>
            <w:r>
              <w:rPr>
                <w:rFonts w:ascii="Times New Roman"/>
                <w:b w:val="false"/>
                <w:i/>
                <w:color w:val="000000"/>
                <w:sz w:val="20"/>
              </w:rPr>
              <w:t>Euphorbia lactea,</w:t>
            </w:r>
            <w:r>
              <w:rPr>
                <w:rFonts w:ascii="Times New Roman"/>
                <w:b w:val="false"/>
                <w:i w:val="false"/>
                <w:color w:val="000000"/>
                <w:sz w:val="20"/>
              </w:rPr>
              <w:t xml:space="preserve"> when grafted on artificially propagated root stock of </w:t>
            </w:r>
            <w:r>
              <w:rPr>
                <w:rFonts w:ascii="Times New Roman"/>
                <w:b w:val="false"/>
                <w:i/>
                <w:color w:val="000000"/>
                <w:sz w:val="20"/>
              </w:rPr>
              <w:t xml:space="preserve">Euphorbia neriifolia, </w:t>
            </w:r>
            <w:r>
              <w:rPr>
                <w:rFonts w:ascii="Times New Roman"/>
                <w:b w:val="false"/>
                <w:i w:val="false"/>
                <w:color w:val="000000"/>
                <w:sz w:val="20"/>
              </w:rPr>
              <w:t xml:space="preserve">and artificially propagated specimens of cultivars of </w:t>
            </w:r>
            <w:r>
              <w:rPr>
                <w:rFonts w:ascii="Times New Roman"/>
                <w:b w:val="false"/>
                <w:i/>
                <w:color w:val="000000"/>
                <w:sz w:val="20"/>
              </w:rPr>
              <w:t xml:space="preserve">Euphorbia ‘Milii’ </w:t>
            </w:r>
            <w:r>
              <w:rPr>
                <w:rFonts w:ascii="Times New Roman"/>
                <w:b w:val="false"/>
                <w:i w:val="false"/>
                <w:color w:val="000000"/>
                <w:sz w:val="20"/>
              </w:rPr>
              <w:t>when they are traded in shipments of 100 or more plants and readily recognizable as artificially propagated specimens, are not subject of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(все виды)</w:t>
            </w:r>
            <w:r>
              <w:rPr>
                <w:rFonts w:ascii="Times New Roman"/>
                <w:b w:val="false"/>
                <w:i w:val="false"/>
                <w:color w:val="000000"/>
                <w:vertAlign w:val="superscript"/>
              </w:rPr>
              <w:t>3</w:t>
            </w:r>
            <w:r>
              <w:rPr>
                <w:rFonts w:ascii="Times New Roman"/>
                <w:b w:val="false"/>
                <w:i w:val="false"/>
                <w:color w:val="000000"/>
                <w:sz w:val="20"/>
              </w:rPr>
              <w:t xml:space="preserve"> (только суккулентные виды, за исключением </w:t>
            </w:r>
            <w:r>
              <w:rPr>
                <w:rFonts w:ascii="Times New Roman"/>
                <w:b w:val="false"/>
                <w:i/>
                <w:color w:val="000000"/>
                <w:sz w:val="20"/>
              </w:rPr>
              <w:t xml:space="preserve">Euphorbia misera </w:t>
            </w:r>
            <w:r>
              <w:rPr>
                <w:rFonts w:ascii="Times New Roman"/>
                <w:b w:val="false"/>
                <w:i w:val="false"/>
                <w:color w:val="000000"/>
                <w:sz w:val="20"/>
              </w:rPr>
              <w:t xml:space="preserve">и видов, включенных в приложение I к СИТЕС. Под действие СИТЕС не подпадают искусственно выращенные образцы культурных сортов </w:t>
            </w:r>
            <w:r>
              <w:rPr>
                <w:rFonts w:ascii="Times New Roman"/>
                <w:b w:val="false"/>
                <w:i/>
                <w:color w:val="000000"/>
                <w:sz w:val="20"/>
              </w:rPr>
              <w:t>Euphorbia trigona</w:t>
            </w:r>
            <w:r>
              <w:rPr>
                <w:rFonts w:ascii="Times New Roman"/>
                <w:b w:val="false"/>
                <w:i w:val="false"/>
                <w:color w:val="000000"/>
                <w:sz w:val="20"/>
              </w:rPr>
              <w:t xml:space="preserve">, искусственно выращенные образцы гребенчатых, веерообразных или цветовых мутантов </w:t>
            </w:r>
            <w:r>
              <w:rPr>
                <w:rFonts w:ascii="Times New Roman"/>
                <w:b w:val="false"/>
                <w:i/>
                <w:color w:val="000000"/>
                <w:sz w:val="20"/>
              </w:rPr>
              <w:t>Euphorbia lactea</w:t>
            </w:r>
            <w:r>
              <w:rPr>
                <w:rFonts w:ascii="Times New Roman"/>
                <w:b w:val="false"/>
                <w:i w:val="false"/>
                <w:color w:val="000000"/>
                <w:sz w:val="20"/>
              </w:rPr>
              <w:t xml:space="preserve">, привитых к искусственно выращенным корням </w:t>
            </w:r>
            <w:r>
              <w:rPr>
                <w:rFonts w:ascii="Times New Roman"/>
                <w:b w:val="false"/>
                <w:i/>
                <w:color w:val="000000"/>
                <w:sz w:val="20"/>
              </w:rPr>
              <w:t>Euphorbia neriifolia</w:t>
            </w:r>
            <w:r>
              <w:rPr>
                <w:rFonts w:ascii="Times New Roman"/>
                <w:b w:val="false"/>
                <w:i w:val="false"/>
                <w:color w:val="000000"/>
                <w:sz w:val="20"/>
              </w:rPr>
              <w:t xml:space="preserve">, и искусственно выращенные образцы культурных сортов </w:t>
            </w:r>
            <w:r>
              <w:rPr>
                <w:rFonts w:ascii="Times New Roman"/>
                <w:b w:val="false"/>
                <w:i/>
                <w:color w:val="000000"/>
                <w:sz w:val="20"/>
              </w:rPr>
              <w:t xml:space="preserve">Euphorbia </w:t>
            </w:r>
            <w:r>
              <w:rPr>
                <w:rFonts w:ascii="Times New Roman"/>
                <w:b w:val="false"/>
                <w:i w:val="false"/>
                <w:color w:val="000000"/>
                <w:sz w:val="20"/>
              </w:rPr>
              <w:t>‘Milii’, которые продаются партиями не менее 100 растений и легко идентифицируются в качестве искусственно выращенных образцов)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амбувумбский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мыса Святой Марии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cremersii (includes the </w:t>
            </w:r>
            <w:r>
              <w:rPr>
                <w:rFonts w:ascii="Times New Roman"/>
                <w:b w:val="false"/>
                <w:i/>
                <w:color w:val="000000"/>
                <w:sz w:val="20"/>
              </w:rPr>
              <w:t>forma viridifolia</w:t>
            </w:r>
            <w:r>
              <w:rPr>
                <w:rFonts w:ascii="Times New Roman"/>
                <w:b w:val="false"/>
                <w:i w:val="false"/>
                <w:color w:val="000000"/>
                <w:sz w:val="20"/>
              </w:rPr>
              <w:t xml:space="preserve"> and the var. </w:t>
            </w:r>
            <w:r>
              <w:rPr>
                <w:rFonts w:ascii="Times New Roman"/>
                <w:b w:val="false"/>
                <w:i/>
                <w:color w:val="000000"/>
                <w:sz w:val="20"/>
              </w:rPr>
              <w:t>rakotozafyi</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Кремерса (включает зеленолистную форму и вариацию ракутузафи)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cylindrifolia (includes the ssp. </w:t>
            </w:r>
            <w:r>
              <w:rPr>
                <w:rFonts w:ascii="Times New Roman"/>
                <w:b w:val="false"/>
                <w:i/>
                <w:color w:val="000000"/>
                <w:sz w:val="20"/>
              </w:rPr>
              <w:t>tuberifera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цилиндролистный (включая подвид клубненосный)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decaryi (includes the vars. </w:t>
            </w:r>
            <w:r>
              <w:rPr>
                <w:rFonts w:ascii="Times New Roman"/>
                <w:b w:val="false"/>
                <w:i/>
                <w:color w:val="000000"/>
                <w:sz w:val="20"/>
              </w:rPr>
              <w:t>ampanihyensis</w:t>
            </w:r>
            <w:r>
              <w:rPr>
                <w:rFonts w:ascii="Times New Roman"/>
                <w:b w:val="false"/>
                <w:i w:val="false"/>
                <w:color w:val="000000"/>
                <w:sz w:val="20"/>
              </w:rPr>
              <w:t xml:space="preserve">, </w:t>
            </w:r>
            <w:r>
              <w:rPr>
                <w:rFonts w:ascii="Times New Roman"/>
                <w:b w:val="false"/>
                <w:i/>
                <w:color w:val="000000"/>
                <w:sz w:val="20"/>
              </w:rPr>
              <w:t>robinsonii</w:t>
            </w:r>
            <w:r>
              <w:rPr>
                <w:rFonts w:ascii="Times New Roman"/>
                <w:b w:val="false"/>
                <w:i w:val="false"/>
                <w:color w:val="000000"/>
                <w:sz w:val="20"/>
              </w:rPr>
              <w:t xml:space="preserve"> and </w:t>
            </w:r>
            <w:r>
              <w:rPr>
                <w:rFonts w:ascii="Times New Roman"/>
                <w:b w:val="false"/>
                <w:i/>
                <w:color w:val="000000"/>
                <w:sz w:val="20"/>
              </w:rPr>
              <w:t>spirosticha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Декари (включая вариации ампанихский, Робинсона и спиральнорядый)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Франсуа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moratii (includes the vars. </w:t>
            </w:r>
            <w:r>
              <w:rPr>
                <w:rFonts w:ascii="Times New Roman"/>
                <w:b w:val="false"/>
                <w:i/>
                <w:color w:val="000000"/>
                <w:sz w:val="20"/>
              </w:rPr>
              <w:t>antsingiensis</w:t>
            </w:r>
            <w:r>
              <w:rPr>
                <w:rFonts w:ascii="Times New Roman"/>
                <w:b w:val="false"/>
                <w:i w:val="false"/>
                <w:color w:val="000000"/>
                <w:sz w:val="20"/>
              </w:rPr>
              <w:t xml:space="preserve">, </w:t>
            </w:r>
            <w:r>
              <w:rPr>
                <w:rFonts w:ascii="Times New Roman"/>
                <w:b w:val="false"/>
                <w:i/>
                <w:color w:val="000000"/>
                <w:sz w:val="20"/>
              </w:rPr>
              <w:t>bemarahensis</w:t>
            </w:r>
            <w:r>
              <w:rPr>
                <w:rFonts w:ascii="Times New Roman"/>
                <w:b w:val="false"/>
                <w:i w:val="false"/>
                <w:color w:val="000000"/>
                <w:sz w:val="20"/>
              </w:rPr>
              <w:t xml:space="preserve"> and </w:t>
            </w:r>
            <w:r>
              <w:rPr>
                <w:rFonts w:ascii="Times New Roman"/>
                <w:b w:val="false"/>
                <w:i/>
                <w:color w:val="000000"/>
                <w:sz w:val="20"/>
              </w:rPr>
              <w:t>multiflora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Мората (включая вариации анцинжинский, бемарахский и многоцветковый)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мелкобокальчатоносный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кварцитикола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тулиарский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6"/>
          <w:p>
            <w:pPr>
              <w:spacing w:after="20"/>
              <w:ind w:left="20"/>
              <w:jc w:val="both"/>
            </w:pPr>
            <w:r>
              <w:rPr>
                <w:rFonts w:ascii="Times New Roman"/>
                <w:b w:val="false"/>
                <w:i w:val="false"/>
                <w:color w:val="000000"/>
                <w:sz w:val="20"/>
              </w:rPr>
              <w:t>
</w:t>
            </w:r>
            <w:r>
              <w:rPr>
                <w:rFonts w:ascii="Times New Roman"/>
                <w:b/>
                <w:i w:val="false"/>
                <w:color w:val="000000"/>
                <w:sz w:val="20"/>
              </w:rPr>
              <w:t xml:space="preserve">FAGACEAE </w:t>
            </w:r>
            <w:r>
              <w:br/>
            </w:r>
            <w:r>
              <w:rPr>
                <w:rFonts w:ascii="Times New Roman"/>
                <w:b w:val="false"/>
                <w:i w:val="false"/>
                <w:color w:val="000000"/>
                <w:sz w:val="20"/>
              </w:rPr>
              <w:t>
</w:t>
            </w:r>
            <w:r>
              <w:rPr>
                <w:rFonts w:ascii="Times New Roman"/>
                <w:b w:val="false"/>
                <w:i/>
                <w:color w:val="000000"/>
                <w:sz w:val="20"/>
              </w:rPr>
              <w:t>Beeches</w:t>
            </w:r>
            <w:r>
              <w:rPr>
                <w:rFonts w:ascii="Times New Roman"/>
                <w:b w:val="false"/>
                <w:i/>
                <w:color w:val="000000"/>
                <w:sz w:val="20"/>
              </w:rPr>
              <w:t>:</w:t>
            </w:r>
          </w:p>
          <w:bookmarkEnd w:id="5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7"/>
          <w:p>
            <w:pPr>
              <w:spacing w:after="20"/>
              <w:ind w:left="20"/>
              <w:jc w:val="both"/>
            </w:pPr>
            <w:r>
              <w:rPr>
                <w:rFonts w:ascii="Times New Roman"/>
                <w:b w:val="false"/>
                <w:i w:val="false"/>
                <w:color w:val="000000"/>
                <w:sz w:val="20"/>
              </w:rPr>
              <w:t>
</w:t>
            </w:r>
            <w:r>
              <w:rPr>
                <w:rFonts w:ascii="Times New Roman"/>
                <w:b/>
                <w:i w:val="false"/>
                <w:color w:val="000000"/>
                <w:sz w:val="20"/>
              </w:rPr>
              <w:t>БУКОВЫЕ</w:t>
            </w:r>
            <w:r>
              <w:br/>
            </w:r>
            <w:r>
              <w:rPr>
                <w:rFonts w:ascii="Times New Roman"/>
                <w:b w:val="false"/>
                <w:i w:val="false"/>
                <w:color w:val="000000"/>
                <w:sz w:val="20"/>
              </w:rPr>
              <w:t>
</w:t>
            </w:r>
            <w:r>
              <w:rPr>
                <w:rFonts w:ascii="Times New Roman"/>
                <w:b w:val="false"/>
                <w:i/>
                <w:color w:val="000000"/>
                <w:sz w:val="20"/>
              </w:rPr>
              <w:t>Бук:</w:t>
            </w:r>
          </w:p>
          <w:bookmarkEnd w:id="53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монгольский</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8"/>
          <w:p>
            <w:pPr>
              <w:spacing w:after="20"/>
              <w:ind w:left="20"/>
              <w:jc w:val="both"/>
            </w:pPr>
            <w:r>
              <w:rPr>
                <w:rFonts w:ascii="Times New Roman"/>
                <w:b w:val="false"/>
                <w:i w:val="false"/>
                <w:color w:val="000000"/>
                <w:sz w:val="20"/>
              </w:rPr>
              <w:t>
</w:t>
            </w:r>
            <w:r>
              <w:rPr>
                <w:rFonts w:ascii="Times New Roman"/>
                <w:b/>
                <w:i w:val="false"/>
                <w:color w:val="000000"/>
                <w:sz w:val="20"/>
              </w:rPr>
              <w:t>FOUQUIERIACEAE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Ocotillos</w:t>
            </w:r>
            <w:r>
              <w:rPr>
                <w:rFonts w:ascii="Times New Roman"/>
                <w:b w:val="false"/>
                <w:i/>
                <w:color w:val="000000"/>
                <w:sz w:val="20"/>
              </w:rPr>
              <w:t>:</w:t>
            </w:r>
          </w:p>
          <w:bookmarkEnd w:id="5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9"/>
          <w:p>
            <w:pPr>
              <w:spacing w:after="20"/>
              <w:ind w:left="20"/>
              <w:jc w:val="both"/>
            </w:pPr>
            <w:r>
              <w:rPr>
                <w:rFonts w:ascii="Times New Roman"/>
                <w:b w:val="false"/>
                <w:i w:val="false"/>
                <w:color w:val="000000"/>
                <w:sz w:val="20"/>
              </w:rPr>
              <w:t>
</w:t>
            </w:r>
            <w:r>
              <w:rPr>
                <w:rFonts w:ascii="Times New Roman"/>
                <w:b/>
                <w:i w:val="false"/>
                <w:color w:val="000000"/>
                <w:sz w:val="20"/>
              </w:rPr>
              <w:t>ФУКЬЕРИЕВЫЕ</w:t>
            </w:r>
            <w:r>
              <w:br/>
            </w:r>
            <w:r>
              <w:rPr>
                <w:rFonts w:ascii="Times New Roman"/>
                <w:b w:val="false"/>
                <w:i w:val="false"/>
                <w:color w:val="000000"/>
                <w:sz w:val="20"/>
              </w:rPr>
              <w:t>
</w:t>
            </w:r>
            <w:r>
              <w:rPr>
                <w:rFonts w:ascii="Times New Roman"/>
                <w:b w:val="false"/>
                <w:i/>
                <w:color w:val="000000"/>
                <w:sz w:val="20"/>
              </w:rPr>
              <w:t>Фукьерия блестящая:</w:t>
            </w:r>
          </w:p>
          <w:bookmarkEnd w:id="53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r>
              <w:rPr>
                <w:rFonts w:ascii="Times New Roman"/>
                <w:b w:val="false"/>
                <w:i w:val="false"/>
                <w:color w:val="000000"/>
                <w:vertAlign w:val="superscript"/>
              </w:rPr>
              <w:t xml:space="preserve">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колоновидная</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пучковатая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Пурпуза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0"/>
          <w:p>
            <w:pPr>
              <w:spacing w:after="20"/>
              <w:ind w:left="20"/>
              <w:jc w:val="both"/>
            </w:pPr>
            <w:r>
              <w:rPr>
                <w:rFonts w:ascii="Times New Roman"/>
                <w:b w:val="false"/>
                <w:i w:val="false"/>
                <w:color w:val="000000"/>
                <w:sz w:val="20"/>
              </w:rPr>
              <w:t>
</w:t>
            </w:r>
            <w:r>
              <w:rPr>
                <w:rFonts w:ascii="Times New Roman"/>
                <w:b/>
                <w:i w:val="false"/>
                <w:color w:val="000000"/>
                <w:sz w:val="20"/>
              </w:rPr>
              <w:t xml:space="preserve">GNETACEAE </w:t>
            </w:r>
            <w:r>
              <w:br/>
            </w:r>
            <w:r>
              <w:rPr>
                <w:rFonts w:ascii="Times New Roman"/>
                <w:b w:val="false"/>
                <w:i w:val="false"/>
                <w:color w:val="000000"/>
                <w:sz w:val="20"/>
              </w:rPr>
              <w:t>
</w:t>
            </w:r>
            <w:r>
              <w:rPr>
                <w:rFonts w:ascii="Times New Roman"/>
                <w:b w:val="false"/>
                <w:i/>
                <w:color w:val="000000"/>
                <w:sz w:val="20"/>
              </w:rPr>
              <w:t>Gnetums</w:t>
            </w:r>
            <w:r>
              <w:rPr>
                <w:rFonts w:ascii="Times New Roman"/>
                <w:b w:val="false"/>
                <w:i/>
                <w:color w:val="000000"/>
                <w:sz w:val="20"/>
              </w:rPr>
              <w:t>:</w:t>
            </w:r>
          </w:p>
          <w:bookmarkEnd w:id="5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1"/>
          <w:p>
            <w:pPr>
              <w:spacing w:after="20"/>
              <w:ind w:left="20"/>
              <w:jc w:val="both"/>
            </w:pPr>
            <w:r>
              <w:rPr>
                <w:rFonts w:ascii="Times New Roman"/>
                <w:b w:val="false"/>
                <w:i w:val="false"/>
                <w:color w:val="000000"/>
                <w:sz w:val="20"/>
              </w:rPr>
              <w:t>
</w:t>
            </w:r>
            <w:r>
              <w:rPr>
                <w:rFonts w:ascii="Times New Roman"/>
                <w:b/>
                <w:i w:val="false"/>
                <w:color w:val="000000"/>
                <w:sz w:val="20"/>
              </w:rPr>
              <w:t>ГНЕТОВЫЕ</w:t>
            </w:r>
            <w:r>
              <w:br/>
            </w:r>
            <w:r>
              <w:rPr>
                <w:rFonts w:ascii="Times New Roman"/>
                <w:b w:val="false"/>
                <w:i w:val="false"/>
                <w:color w:val="000000"/>
                <w:sz w:val="20"/>
              </w:rPr>
              <w:t>
</w:t>
            </w:r>
            <w:r>
              <w:rPr>
                <w:rFonts w:ascii="Times New Roman"/>
                <w:b w:val="false"/>
                <w:i/>
                <w:color w:val="000000"/>
                <w:sz w:val="20"/>
              </w:rPr>
              <w:t>Гнетум:</w:t>
            </w:r>
          </w:p>
          <w:bookmarkEnd w:id="54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 горный</w:t>
            </w:r>
            <w:r>
              <w:rPr>
                <w:rFonts w:ascii="Times New Roman"/>
                <w:b w:val="false"/>
                <w:i w:val="false"/>
                <w:color w:val="000000"/>
                <w:vertAlign w:val="superscript"/>
              </w:rPr>
              <w:t xml:space="preserve"> 9</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2"/>
          <w:p>
            <w:pPr>
              <w:spacing w:after="20"/>
              <w:ind w:left="20"/>
              <w:jc w:val="both"/>
            </w:pPr>
            <w:r>
              <w:rPr>
                <w:rFonts w:ascii="Times New Roman"/>
                <w:b w:val="false"/>
                <w:i w:val="false"/>
                <w:color w:val="000000"/>
                <w:sz w:val="20"/>
              </w:rPr>
              <w:t>
</w:t>
            </w:r>
            <w:r>
              <w:rPr>
                <w:rFonts w:ascii="Times New Roman"/>
                <w:b/>
                <w:i w:val="false"/>
                <w:color w:val="000000"/>
                <w:sz w:val="20"/>
              </w:rPr>
              <w:t>JUGLANDACEAE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Gavilan</w:t>
            </w:r>
            <w:r>
              <w:rPr>
                <w:rFonts w:ascii="Times New Roman"/>
                <w:b w:val="false"/>
                <w:i/>
                <w:color w:val="000000"/>
                <w:sz w:val="20"/>
              </w:rPr>
              <w:t>:</w:t>
            </w:r>
          </w:p>
          <w:bookmarkEnd w:id="5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3"/>
          <w:p>
            <w:pPr>
              <w:spacing w:after="20"/>
              <w:ind w:left="20"/>
              <w:jc w:val="both"/>
            </w:pPr>
            <w:r>
              <w:rPr>
                <w:rFonts w:ascii="Times New Roman"/>
                <w:b w:val="false"/>
                <w:i w:val="false"/>
                <w:color w:val="000000"/>
                <w:sz w:val="20"/>
              </w:rPr>
              <w:t>
</w:t>
            </w:r>
            <w:r>
              <w:rPr>
                <w:rFonts w:ascii="Times New Roman"/>
                <w:b/>
                <w:i w:val="false"/>
                <w:color w:val="000000"/>
                <w:sz w:val="20"/>
              </w:rPr>
              <w:t>ОРЕХОВЫЕ</w:t>
            </w:r>
            <w:r>
              <w:br/>
            </w:r>
            <w:r>
              <w:rPr>
                <w:rFonts w:ascii="Times New Roman"/>
                <w:b w:val="false"/>
                <w:i w:val="false"/>
                <w:color w:val="000000"/>
                <w:sz w:val="20"/>
              </w:rPr>
              <w:t>
</w:t>
            </w:r>
            <w:r>
              <w:rPr>
                <w:rFonts w:ascii="Times New Roman"/>
                <w:b w:val="false"/>
                <w:i/>
                <w:color w:val="000000"/>
                <w:sz w:val="20"/>
              </w:rPr>
              <w:t>Гавилан:</w:t>
            </w:r>
          </w:p>
          <w:bookmarkEnd w:id="54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Ореомуннея крылоплодная</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4"/>
          <w:p>
            <w:pPr>
              <w:spacing w:after="20"/>
              <w:ind w:left="20"/>
              <w:jc w:val="both"/>
            </w:pPr>
            <w:r>
              <w:rPr>
                <w:rFonts w:ascii="Times New Roman"/>
                <w:b w:val="false"/>
                <w:i w:val="false"/>
                <w:color w:val="000000"/>
                <w:sz w:val="20"/>
              </w:rPr>
              <w:t>
</w:t>
            </w:r>
            <w:r>
              <w:rPr>
                <w:rFonts w:ascii="Times New Roman"/>
                <w:b/>
                <w:i w:val="false"/>
                <w:color w:val="000000"/>
                <w:sz w:val="20"/>
              </w:rPr>
              <w:t xml:space="preserve">LAURACEAE </w:t>
            </w:r>
            <w:r>
              <w:br/>
            </w:r>
            <w:r>
              <w:rPr>
                <w:rFonts w:ascii="Times New Roman"/>
                <w:b w:val="false"/>
                <w:i w:val="false"/>
                <w:color w:val="000000"/>
                <w:sz w:val="20"/>
              </w:rPr>
              <w:t>
</w:t>
            </w:r>
            <w:r>
              <w:rPr>
                <w:rFonts w:ascii="Times New Roman"/>
                <w:b w:val="false"/>
                <w:i/>
                <w:color w:val="000000"/>
                <w:sz w:val="20"/>
              </w:rPr>
              <w:t>Laurels</w:t>
            </w:r>
            <w:r>
              <w:rPr>
                <w:rFonts w:ascii="Times New Roman"/>
                <w:b w:val="false"/>
                <w:i/>
                <w:color w:val="000000"/>
                <w:sz w:val="20"/>
              </w:rPr>
              <w:t>:</w:t>
            </w:r>
          </w:p>
          <w:bookmarkEnd w:id="5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5"/>
          <w:p>
            <w:pPr>
              <w:spacing w:after="20"/>
              <w:ind w:left="20"/>
              <w:jc w:val="both"/>
            </w:pPr>
            <w:r>
              <w:rPr>
                <w:rFonts w:ascii="Times New Roman"/>
                <w:b w:val="false"/>
                <w:i w:val="false"/>
                <w:color w:val="000000"/>
                <w:sz w:val="20"/>
              </w:rPr>
              <w:t>
</w:t>
            </w:r>
            <w:r>
              <w:rPr>
                <w:rFonts w:ascii="Times New Roman"/>
                <w:b/>
                <w:i w:val="false"/>
                <w:color w:val="000000"/>
                <w:sz w:val="20"/>
              </w:rPr>
              <w:t>ЛАВРОЦВЕТНЫЕ</w:t>
            </w:r>
            <w:r>
              <w:br/>
            </w:r>
            <w:r>
              <w:rPr>
                <w:rFonts w:ascii="Times New Roman"/>
                <w:b w:val="false"/>
                <w:i w:val="false"/>
                <w:color w:val="000000"/>
                <w:sz w:val="20"/>
              </w:rPr>
              <w:t>
</w:t>
            </w:r>
            <w:r>
              <w:rPr>
                <w:rFonts w:ascii="Times New Roman"/>
                <w:b w:val="false"/>
                <w:i/>
                <w:color w:val="000000"/>
                <w:sz w:val="20"/>
              </w:rPr>
              <w:t>Лавр:</w:t>
            </w:r>
          </w:p>
          <w:bookmarkEnd w:id="54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w:t>
            </w:r>
            <w:r>
              <w:rPr>
                <w:rFonts w:ascii="Times New Roman"/>
                <w:b w:val="false"/>
                <w:i w:val="false"/>
                <w:color w:val="000000"/>
                <w:vertAlign w:val="superscript"/>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Аниба розпахнущая, или Розовое дерево</w:t>
            </w:r>
            <w:r>
              <w:rPr>
                <w:rFonts w:ascii="Times New Roman"/>
                <w:b w:val="false"/>
                <w:i w:val="false"/>
                <w:color w:val="000000"/>
                <w:vertAlign w:val="superscript"/>
              </w:rPr>
              <w:t xml:space="preserve">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6"/>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r>
              <w:br/>
            </w:r>
            <w:r>
              <w:rPr>
                <w:rFonts w:ascii="Times New Roman"/>
                <w:b w:val="false"/>
                <w:i w:val="false"/>
                <w:color w:val="000000"/>
                <w:sz w:val="20"/>
              </w:rPr>
              <w:t>
</w:t>
            </w:r>
            <w:r>
              <w:rPr>
                <w:rFonts w:ascii="Times New Roman"/>
                <w:b w:val="false"/>
                <w:i/>
                <w:color w:val="000000"/>
                <w:sz w:val="20"/>
              </w:rPr>
              <w:t>Afromosia, cristobal, palisander, rosewood, sandalwood:</w:t>
            </w:r>
          </w:p>
          <w:bookmarkEnd w:id="5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7"/>
          <w:p>
            <w:pPr>
              <w:spacing w:after="20"/>
              <w:ind w:left="20"/>
              <w:jc w:val="both"/>
            </w:pPr>
            <w:r>
              <w:rPr>
                <w:rFonts w:ascii="Times New Roman"/>
                <w:b w:val="false"/>
                <w:i w:val="false"/>
                <w:color w:val="000000"/>
                <w:sz w:val="20"/>
              </w:rPr>
              <w:t>
</w:t>
            </w:r>
            <w:r>
              <w:rPr>
                <w:rFonts w:ascii="Times New Roman"/>
                <w:b/>
                <w:i w:val="false"/>
                <w:color w:val="000000"/>
                <w:sz w:val="20"/>
              </w:rPr>
              <w:t>БОБОВЫЕ</w:t>
            </w:r>
            <w:r>
              <w:br/>
            </w:r>
            <w:r>
              <w:rPr>
                <w:rFonts w:ascii="Times New Roman"/>
                <w:b w:val="false"/>
                <w:i w:val="false"/>
                <w:color w:val="000000"/>
                <w:sz w:val="20"/>
              </w:rPr>
              <w:t>
</w:t>
            </w:r>
            <w:r>
              <w:rPr>
                <w:rFonts w:ascii="Times New Roman"/>
                <w:b w:val="false"/>
                <w:i/>
                <w:color w:val="000000"/>
                <w:sz w:val="20"/>
              </w:rPr>
              <w:t>Афрормозия, кристобаль, палисандр, розовое дерево, сандаловое дерево:</w:t>
            </w:r>
          </w:p>
          <w:bookmarkEnd w:id="54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w:t>
            </w:r>
            <w:r>
              <w:rPr>
                <w:rFonts w:ascii="Times New Roman"/>
                <w:b w:val="false"/>
                <w:i w:val="false"/>
                <w:color w:val="000000"/>
                <w:vertAlign w:val="superscript"/>
              </w:rPr>
              <w:t>11</w:t>
            </w:r>
            <w:r>
              <w:rPr>
                <w:rFonts w:ascii="Times New Roman"/>
                <w:b w:val="false"/>
                <w:i w:val="false"/>
                <w:color w:val="000000"/>
                <w:sz w:val="20"/>
              </w:rPr>
              <w:t>(except for the species listed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(все виды, за исключением видов, включенных в приложение I к СИТЕС)</w:t>
            </w:r>
            <w:r>
              <w:rPr>
                <w:rFonts w:ascii="Times New Roman"/>
                <w:b w:val="false"/>
                <w:i w:val="false"/>
                <w:color w:val="000000"/>
                <w:vertAlign w:val="superscript"/>
              </w:rPr>
              <w:t>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черная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Диптерикс панамский (Коста-Рика, Никарагуа)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w:t>
            </w:r>
            <w:r>
              <w:rPr>
                <w:rFonts w:ascii="Times New Roman"/>
                <w:b w:val="false"/>
                <w:i w:val="false"/>
                <w:color w:val="000000"/>
                <w:vertAlign w:val="superscript"/>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ДемҰза</w:t>
            </w:r>
            <w:r>
              <w:rPr>
                <w:rFonts w:ascii="Times New Roman"/>
                <w:b w:val="false"/>
                <w:i w:val="false"/>
                <w:color w:val="000000"/>
                <w:vertAlign w:val="superscript"/>
              </w:rPr>
              <w:t>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w:t>
            </w:r>
            <w:r>
              <w:rPr>
                <w:rFonts w:ascii="Times New Roman"/>
                <w:b w:val="false"/>
                <w:i w:val="false"/>
                <w:color w:val="000000"/>
                <w:vertAlign w:val="superscript"/>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Пеллегрена</w:t>
            </w:r>
            <w:r>
              <w:rPr>
                <w:rFonts w:ascii="Times New Roman"/>
                <w:b w:val="false"/>
                <w:i w:val="false"/>
                <w:color w:val="000000"/>
                <w:vertAlign w:val="superscript"/>
              </w:rPr>
              <w:t>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w:t>
            </w:r>
            <w:r>
              <w:rPr>
                <w:rFonts w:ascii="Times New Roman"/>
                <w:b w:val="false"/>
                <w:i w:val="false"/>
                <w:color w:val="000000"/>
                <w:vertAlign w:val="superscript"/>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Тессманна</w:t>
            </w:r>
            <w:r>
              <w:rPr>
                <w:rFonts w:ascii="Times New Roman"/>
                <w:b w:val="false"/>
                <w:i w:val="false"/>
                <w:color w:val="000000"/>
                <w:vertAlign w:val="superscript"/>
              </w:rPr>
              <w:t>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Paubrasilia echinata </w:t>
            </w:r>
            <w:r>
              <w:rPr>
                <w:rFonts w:ascii="Times New Roman"/>
                <w:b w:val="false"/>
                <w:i w:val="false"/>
                <w:color w:val="000000"/>
                <w:vertAlign w:val="superscript"/>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Цезальпиния ежовая</w:t>
            </w:r>
            <w:r>
              <w:rPr>
                <w:rFonts w:ascii="Times New Roman"/>
                <w:b w:val="false"/>
                <w:i w:val="false"/>
                <w:color w:val="000000"/>
                <w:vertAlign w:val="superscript"/>
              </w:rPr>
              <w:t>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r>
              <w:rPr>
                <w:rFonts w:ascii="Times New Roman"/>
                <w:b w:val="false"/>
                <w:i w:val="false"/>
                <w:color w:val="000000"/>
                <w:vertAlign w:val="superscript"/>
              </w:rPr>
              <w:t xml:space="preserve">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Перикопсис высокий</w:t>
            </w:r>
            <w:r>
              <w:rPr>
                <w:rFonts w:ascii="Times New Roman"/>
                <w:b w:val="false"/>
                <w:i w:val="false"/>
                <w:color w:val="000000"/>
                <w:vertAlign w:val="superscript"/>
              </w:rPr>
              <w:t>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parviflorum</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parviflorum</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Птерокарпус ежовый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r>
              <w:rPr>
                <w:rFonts w:ascii="Times New Roman"/>
                <w:b w:val="false"/>
                <w:i w:val="false"/>
                <w:color w:val="000000"/>
                <w:vertAlign w:val="superscript"/>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санталовый</w:t>
            </w:r>
            <w:r>
              <w:rPr>
                <w:rFonts w:ascii="Times New Roman"/>
                <w:b w:val="false"/>
                <w:i w:val="false"/>
                <w:color w:val="000000"/>
                <w:vertAlign w:val="superscript"/>
              </w:rPr>
              <w:t>14</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tictorius</w:t>
            </w:r>
            <w:r>
              <w:rPr>
                <w:rFonts w:ascii="Times New Roman"/>
                <w:b w:val="false"/>
                <w:i w:val="false"/>
                <w:color w:val="000000"/>
                <w:vertAlign w:val="superscript"/>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tictorius</w:t>
            </w:r>
            <w:r>
              <w:rPr>
                <w:rFonts w:ascii="Times New Roman"/>
                <w:b w:val="false"/>
                <w:i w:val="false"/>
                <w:color w:val="000000"/>
                <w:vertAlign w:val="superscript"/>
              </w:rPr>
              <w:t>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 южная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8"/>
          <w:p>
            <w:pPr>
              <w:spacing w:after="20"/>
              <w:ind w:left="20"/>
              <w:jc w:val="both"/>
            </w:pPr>
            <w:r>
              <w:rPr>
                <w:rFonts w:ascii="Times New Roman"/>
                <w:b w:val="false"/>
                <w:i w:val="false"/>
                <w:color w:val="000000"/>
                <w:sz w:val="20"/>
              </w:rPr>
              <w:t>
</w:t>
            </w:r>
            <w:r>
              <w:rPr>
                <w:rFonts w:ascii="Times New Roman"/>
                <w:b/>
                <w:i w:val="false"/>
                <w:color w:val="000000"/>
                <w:sz w:val="20"/>
              </w:rPr>
              <w:t xml:space="preserve">LILIACEAE </w:t>
            </w:r>
            <w:r>
              <w:br/>
            </w:r>
            <w:r>
              <w:rPr>
                <w:rFonts w:ascii="Times New Roman"/>
                <w:b w:val="false"/>
                <w:i w:val="false"/>
                <w:color w:val="000000"/>
                <w:sz w:val="20"/>
              </w:rPr>
              <w:t>
</w:t>
            </w:r>
            <w:r>
              <w:rPr>
                <w:rFonts w:ascii="Times New Roman"/>
                <w:b w:val="false"/>
                <w:i/>
                <w:color w:val="000000"/>
                <w:sz w:val="20"/>
              </w:rPr>
              <w:t>Aloes</w:t>
            </w:r>
            <w:r>
              <w:rPr>
                <w:rFonts w:ascii="Times New Roman"/>
                <w:b w:val="false"/>
                <w:i/>
                <w:color w:val="000000"/>
                <w:sz w:val="20"/>
              </w:rPr>
              <w:t>:</w:t>
            </w:r>
          </w:p>
          <w:bookmarkEnd w:id="5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9"/>
          <w:p>
            <w:pPr>
              <w:spacing w:after="20"/>
              <w:ind w:left="20"/>
              <w:jc w:val="both"/>
            </w:pPr>
            <w:r>
              <w:rPr>
                <w:rFonts w:ascii="Times New Roman"/>
                <w:b w:val="false"/>
                <w:i w:val="false"/>
                <w:color w:val="000000"/>
                <w:sz w:val="20"/>
              </w:rPr>
              <w:t>
</w:t>
            </w:r>
            <w:r>
              <w:rPr>
                <w:rFonts w:ascii="Times New Roman"/>
                <w:b/>
                <w:i w:val="false"/>
                <w:color w:val="000000"/>
                <w:sz w:val="20"/>
              </w:rPr>
              <w:t>ЛИЛЕЙНЫЕ</w:t>
            </w:r>
            <w:r>
              <w:br/>
            </w:r>
            <w:r>
              <w:rPr>
                <w:rFonts w:ascii="Times New Roman"/>
                <w:b w:val="false"/>
                <w:i w:val="false"/>
                <w:color w:val="000000"/>
                <w:sz w:val="20"/>
              </w:rPr>
              <w:t>
</w:t>
            </w:r>
            <w:r>
              <w:rPr>
                <w:rFonts w:ascii="Times New Roman"/>
                <w:b w:val="false"/>
                <w:i/>
                <w:color w:val="000000"/>
                <w:sz w:val="20"/>
              </w:rPr>
              <w:t>Алоэ:</w:t>
            </w:r>
          </w:p>
          <w:bookmarkEnd w:id="54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 Also excludes </w:t>
            </w:r>
            <w:r>
              <w:rPr>
                <w:rFonts w:ascii="Times New Roman"/>
                <w:b w:val="false"/>
                <w:i/>
                <w:color w:val="000000"/>
                <w:sz w:val="20"/>
              </w:rPr>
              <w:t>Aloe vera</w:t>
            </w:r>
            <w:r>
              <w:rPr>
                <w:rFonts w:ascii="Times New Roman"/>
                <w:b w:val="false"/>
                <w:i w:val="false"/>
                <w:color w:val="000000"/>
                <w:sz w:val="20"/>
              </w:rPr>
              <w:t xml:space="preserve">, also referenced as </w:t>
            </w:r>
            <w:r>
              <w:rPr>
                <w:rFonts w:ascii="Times New Roman"/>
                <w:b w:val="false"/>
                <w:i/>
                <w:color w:val="000000"/>
                <w:sz w:val="20"/>
              </w:rPr>
              <w:t xml:space="preserve">Aloe barbadensis </w:t>
            </w:r>
            <w:r>
              <w:rPr>
                <w:rFonts w:ascii="Times New Roman"/>
                <w:b w:val="false"/>
                <w:i w:val="false"/>
                <w:color w:val="000000"/>
                <w:sz w:val="20"/>
              </w:rPr>
              <w:t>which is not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беловатое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белоцветковое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Альфреда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Бейкера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красивенькое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известковолюбивое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compressa (includes the vars. </w:t>
            </w:r>
            <w:r>
              <w:rPr>
                <w:rFonts w:ascii="Times New Roman"/>
                <w:b w:val="false"/>
                <w:i/>
                <w:color w:val="000000"/>
                <w:sz w:val="20"/>
              </w:rPr>
              <w:t>paucituberculata</w:t>
            </w:r>
            <w:r>
              <w:rPr>
                <w:rFonts w:ascii="Times New Roman"/>
                <w:b w:val="false"/>
                <w:i w:val="false"/>
                <w:color w:val="000000"/>
                <w:sz w:val="20"/>
              </w:rPr>
              <w:t xml:space="preserve">, </w:t>
            </w:r>
            <w:r>
              <w:rPr>
                <w:rFonts w:ascii="Times New Roman"/>
                <w:b w:val="false"/>
                <w:i/>
                <w:color w:val="000000"/>
                <w:sz w:val="20"/>
              </w:rPr>
              <w:t>rugosquamosa</w:t>
            </w:r>
            <w:r>
              <w:rPr>
                <w:rFonts w:ascii="Times New Roman"/>
                <w:b w:val="false"/>
                <w:i w:val="false"/>
                <w:color w:val="000000"/>
                <w:sz w:val="20"/>
              </w:rPr>
              <w:t xml:space="preserve"> and </w:t>
            </w:r>
            <w:r>
              <w:rPr>
                <w:rFonts w:ascii="Times New Roman"/>
                <w:b w:val="false"/>
                <w:i/>
                <w:color w:val="000000"/>
                <w:sz w:val="20"/>
              </w:rPr>
              <w:t>schistophila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сжатое (включая вариации малобугорчатое, бороздчаточешуйное и сланцелюбивое)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дофинское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Дескуана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ломкое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haworthioides (includes the var. </w:t>
            </w:r>
            <w:r>
              <w:rPr>
                <w:rFonts w:ascii="Times New Roman"/>
                <w:b w:val="false"/>
                <w:i/>
                <w:color w:val="000000"/>
                <w:sz w:val="20"/>
              </w:rPr>
              <w:t>aurantiaca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хавортиевидное (включая вариацию апельсиновое)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Елены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laeta (includes the var. </w:t>
            </w:r>
            <w:r>
              <w:rPr>
                <w:rFonts w:ascii="Times New Roman"/>
                <w:b w:val="false"/>
                <w:i/>
                <w:color w:val="000000"/>
                <w:sz w:val="20"/>
              </w:rPr>
              <w:t>maniansis</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яркое (включая вариацию маниензис</w:t>
            </w:r>
            <w:r>
              <w:rPr>
                <w:rFonts w:ascii="Times New Roman"/>
                <w:b w:val="false"/>
                <w:i/>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параллельнолистное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крохотное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Пилланса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Алое многолистное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Рауха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Сюзанны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разноцветное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Восса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0"/>
          <w:p>
            <w:pPr>
              <w:spacing w:after="20"/>
              <w:ind w:left="20"/>
              <w:jc w:val="both"/>
            </w:pPr>
            <w:r>
              <w:rPr>
                <w:rFonts w:ascii="Times New Roman"/>
                <w:b w:val="false"/>
                <w:i w:val="false"/>
                <w:color w:val="000000"/>
                <w:sz w:val="20"/>
              </w:rPr>
              <w:t>
</w:t>
            </w:r>
            <w:r>
              <w:rPr>
                <w:rFonts w:ascii="Times New Roman"/>
                <w:b/>
                <w:i w:val="false"/>
                <w:color w:val="000000"/>
                <w:sz w:val="20"/>
              </w:rPr>
              <w:t>MAGNOLIACEAE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Magnolias</w:t>
            </w:r>
            <w:r>
              <w:rPr>
                <w:rFonts w:ascii="Times New Roman"/>
                <w:b w:val="false"/>
                <w:i/>
                <w:color w:val="000000"/>
                <w:sz w:val="20"/>
              </w:rPr>
              <w:t>:</w:t>
            </w:r>
          </w:p>
          <w:bookmarkEnd w:id="5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1"/>
          <w:p>
            <w:pPr>
              <w:spacing w:after="20"/>
              <w:ind w:left="20"/>
              <w:jc w:val="both"/>
            </w:pPr>
            <w:r>
              <w:rPr>
                <w:rFonts w:ascii="Times New Roman"/>
                <w:b w:val="false"/>
                <w:i w:val="false"/>
                <w:color w:val="000000"/>
                <w:sz w:val="20"/>
              </w:rPr>
              <w:t>
</w:t>
            </w:r>
            <w:r>
              <w:rPr>
                <w:rFonts w:ascii="Times New Roman"/>
                <w:b/>
                <w:i w:val="false"/>
                <w:color w:val="000000"/>
                <w:sz w:val="20"/>
              </w:rPr>
              <w:t>МАГНОЛИЕВЫЕ</w:t>
            </w:r>
            <w:r>
              <w:br/>
            </w:r>
            <w:r>
              <w:rPr>
                <w:rFonts w:ascii="Times New Roman"/>
                <w:b w:val="false"/>
                <w:i w:val="false"/>
                <w:color w:val="000000"/>
                <w:sz w:val="20"/>
              </w:rPr>
              <w:t>
</w:t>
            </w:r>
            <w:r>
              <w:rPr>
                <w:rFonts w:ascii="Times New Roman"/>
                <w:b w:val="false"/>
                <w:i/>
                <w:color w:val="000000"/>
                <w:sz w:val="20"/>
              </w:rPr>
              <w:t>Магнолии:</w:t>
            </w:r>
          </w:p>
          <w:bookmarkEnd w:id="55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лилиеносная, вариация обратнояйцевидная</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2"/>
          <w:p>
            <w:pPr>
              <w:spacing w:after="20"/>
              <w:ind w:left="20"/>
              <w:jc w:val="both"/>
            </w:pPr>
            <w:r>
              <w:rPr>
                <w:rFonts w:ascii="Times New Roman"/>
                <w:b w:val="false"/>
                <w:i w:val="false"/>
                <w:color w:val="000000"/>
                <w:sz w:val="20"/>
              </w:rPr>
              <w:t>
</w:t>
            </w:r>
            <w:r>
              <w:rPr>
                <w:rFonts w:ascii="Times New Roman"/>
                <w:b/>
                <w:i w:val="false"/>
                <w:color w:val="000000"/>
                <w:sz w:val="20"/>
              </w:rPr>
              <w:t>MALVACEAE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Includes</w:t>
            </w:r>
            <w:r>
              <w:rPr>
                <w:rFonts w:ascii="Times New Roman"/>
                <w:b w:val="false"/>
                <w:i w:val="false"/>
                <w:color w:val="000000"/>
                <w:sz w:val="20"/>
              </w:rPr>
              <w:t xml:space="preserve"> </w:t>
            </w:r>
            <w:r>
              <w:rPr>
                <w:rFonts w:ascii="Times New Roman"/>
                <w:b w:val="false"/>
                <w:i/>
                <w:color w:val="000000"/>
                <w:sz w:val="20"/>
              </w:rPr>
              <w:t>baobabs</w:t>
            </w:r>
            <w:r>
              <w:rPr>
                <w:rFonts w:ascii="Times New Roman"/>
                <w:b w:val="false"/>
                <w:i/>
                <w:color w:val="000000"/>
                <w:sz w:val="20"/>
              </w:rPr>
              <w:t>:</w:t>
            </w:r>
          </w:p>
          <w:bookmarkEnd w:id="5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3"/>
          <w:p>
            <w:pPr>
              <w:spacing w:after="20"/>
              <w:ind w:left="20"/>
              <w:jc w:val="both"/>
            </w:pPr>
            <w:r>
              <w:rPr>
                <w:rFonts w:ascii="Times New Roman"/>
                <w:b w:val="false"/>
                <w:i w:val="false"/>
                <w:color w:val="000000"/>
                <w:sz w:val="20"/>
              </w:rPr>
              <w:t>
</w:t>
            </w:r>
            <w:r>
              <w:rPr>
                <w:rFonts w:ascii="Times New Roman"/>
                <w:b/>
                <w:i w:val="false"/>
                <w:color w:val="000000"/>
                <w:sz w:val="20"/>
              </w:rPr>
              <w:t xml:space="preserve">МАЛЬВОВЫЕ </w:t>
            </w:r>
            <w:r>
              <w:br/>
            </w:r>
            <w:r>
              <w:rPr>
                <w:rFonts w:ascii="Times New Roman"/>
                <w:b w:val="false"/>
                <w:i w:val="false"/>
                <w:color w:val="000000"/>
                <w:sz w:val="20"/>
              </w:rPr>
              <w:t>
</w:t>
            </w:r>
            <w:r>
              <w:rPr>
                <w:rFonts w:ascii="Times New Roman"/>
                <w:b w:val="false"/>
                <w:i/>
                <w:color w:val="000000"/>
                <w:sz w:val="20"/>
              </w:rPr>
              <w:t>Включая баобабы:</w:t>
            </w:r>
          </w:p>
          <w:bookmarkEnd w:id="55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w:t>
            </w:r>
            <w:r>
              <w:rPr>
                <w:rFonts w:ascii="Times New Roman"/>
                <w:b w:val="false"/>
                <w:i w:val="false"/>
                <w:color w:val="000000"/>
                <w:vertAlign w:val="superscript"/>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Адансония Грандидье</w:t>
            </w:r>
            <w:r>
              <w:rPr>
                <w:rFonts w:ascii="Times New Roman"/>
                <w:b w:val="false"/>
                <w:i w:val="false"/>
                <w:color w:val="000000"/>
                <w:vertAlign w:val="superscript"/>
              </w:rPr>
              <w:t>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4"/>
          <w:p>
            <w:pPr>
              <w:spacing w:after="20"/>
              <w:ind w:left="20"/>
              <w:jc w:val="both"/>
            </w:pPr>
            <w:r>
              <w:rPr>
                <w:rFonts w:ascii="Times New Roman"/>
                <w:b w:val="false"/>
                <w:i w:val="false"/>
                <w:color w:val="000000"/>
                <w:sz w:val="20"/>
              </w:rPr>
              <w:t>
</w:t>
            </w:r>
            <w:r>
              <w:rPr>
                <w:rFonts w:ascii="Times New Roman"/>
                <w:b/>
                <w:i w:val="false"/>
                <w:color w:val="000000"/>
                <w:sz w:val="20"/>
              </w:rPr>
              <w:t xml:space="preserve">MELIACEAE </w:t>
            </w:r>
            <w:r>
              <w:br/>
            </w:r>
            <w:r>
              <w:rPr>
                <w:rFonts w:ascii="Times New Roman"/>
                <w:b w:val="false"/>
                <w:i w:val="false"/>
                <w:color w:val="000000"/>
                <w:sz w:val="20"/>
              </w:rPr>
              <w:t>
</w:t>
            </w:r>
            <w:r>
              <w:rPr>
                <w:rFonts w:ascii="Times New Roman"/>
                <w:b w:val="false"/>
                <w:i/>
                <w:color w:val="000000"/>
                <w:sz w:val="20"/>
              </w:rPr>
              <w:t>Mahoganies, West indian cedar:</w:t>
            </w:r>
          </w:p>
          <w:bookmarkEnd w:id="5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5"/>
          <w:p>
            <w:pPr>
              <w:spacing w:after="20"/>
              <w:ind w:left="20"/>
              <w:jc w:val="both"/>
            </w:pPr>
            <w:r>
              <w:rPr>
                <w:rFonts w:ascii="Times New Roman"/>
                <w:b w:val="false"/>
                <w:i w:val="false"/>
                <w:color w:val="000000"/>
                <w:sz w:val="20"/>
              </w:rPr>
              <w:t>
</w:t>
            </w:r>
            <w:r>
              <w:rPr>
                <w:rFonts w:ascii="Times New Roman"/>
                <w:b/>
                <w:i w:val="false"/>
                <w:color w:val="000000"/>
                <w:sz w:val="20"/>
              </w:rPr>
              <w:t>МЕЛИЕВЫЕ</w:t>
            </w:r>
            <w:r>
              <w:br/>
            </w:r>
            <w:r>
              <w:rPr>
                <w:rFonts w:ascii="Times New Roman"/>
                <w:b w:val="false"/>
                <w:i w:val="false"/>
                <w:color w:val="000000"/>
                <w:sz w:val="20"/>
              </w:rPr>
              <w:t>
</w:t>
            </w:r>
            <w:r>
              <w:rPr>
                <w:rFonts w:ascii="Times New Roman"/>
                <w:b w:val="false"/>
                <w:i/>
                <w:color w:val="000000"/>
                <w:sz w:val="20"/>
              </w:rPr>
              <w:t>Красное дерево, Западноиндейский цедр:</w:t>
            </w:r>
          </w:p>
          <w:bookmarkEnd w:id="55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spp.</w:t>
            </w:r>
            <w:r>
              <w:rPr>
                <w:rFonts w:ascii="Times New Roman"/>
                <w:b w:val="false"/>
                <w:i w:val="false"/>
                <w:color w:val="000000"/>
                <w:vertAlign w:val="superscript"/>
              </w:rPr>
              <w:t>15</w:t>
            </w:r>
            <w:r>
              <w:rPr>
                <w:rFonts w:ascii="Times New Roman"/>
                <w:b w:val="false"/>
                <w:i w:val="false"/>
                <w:color w:val="000000"/>
                <w:sz w:val="20"/>
              </w:rPr>
              <w:t xml:space="preserve"> (Populations of the Neotropics) (Entry into effect delayed by 12 months, i.e. until 28 August 2020)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(все виды)</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0"/>
              </w:rPr>
              <w:t xml:space="preserve">(популяция Неотропика (вступление </w:t>
            </w:r>
            <w:r>
              <w:br/>
            </w:r>
            <w:r>
              <w:rPr>
                <w:rFonts w:ascii="Times New Roman"/>
                <w:b w:val="false"/>
                <w:i w:val="false"/>
                <w:color w:val="000000"/>
                <w:sz w:val="20"/>
              </w:rPr>
              <w:t>в силу отложено на 12 месяцев, т.е. до 28 августа 2010 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w:t>
            </w:r>
            <w:r>
              <w:rPr>
                <w:rFonts w:ascii="Times New Roman"/>
                <w:b w:val="false"/>
                <w:i w:val="false"/>
                <w:color w:val="000000"/>
                <w:vertAlign w:val="superscript"/>
              </w:rPr>
              <w:t>8</w:t>
            </w:r>
            <w:r>
              <w:rPr>
                <w:rFonts w:ascii="Times New Roman"/>
                <w:b w:val="false"/>
                <w:i w:val="false"/>
                <w:color w:val="000000"/>
                <w:sz w:val="20"/>
              </w:rPr>
              <w:t xml:space="preserve"> (Plurinational State of Bolivia, Brazil) (To be deleted on 28 August 2020)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раскалывающаяся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w:t>
            </w:r>
            <w:r>
              <w:rPr>
                <w:rFonts w:ascii="Times New Roman"/>
                <w:b w:val="false"/>
                <w:i w:val="false"/>
                <w:color w:val="000000"/>
                <w:vertAlign w:val="superscript"/>
              </w:rPr>
              <w:t xml:space="preserve">8 </w:t>
            </w:r>
            <w:r>
              <w:rPr>
                <w:rFonts w:ascii="Times New Roman"/>
                <w:b w:val="false"/>
                <w:i w:val="false"/>
                <w:color w:val="000000"/>
                <w:sz w:val="20"/>
              </w:rPr>
              <w:t>(Plurinational State of Bolivia, Brazil) (To be deleted on 28 August 2020)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Лилло</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r>
              <w:rPr>
                <w:rFonts w:ascii="Times New Roman"/>
                <w:b w:val="false"/>
                <w:i w:val="false"/>
                <w:color w:val="000000"/>
                <w:vertAlign w:val="superscript"/>
              </w:rPr>
              <w:t>8</w:t>
            </w:r>
            <w:r>
              <w:rPr>
                <w:rFonts w:ascii="Times New Roman"/>
                <w:b w:val="false"/>
                <w:i w:val="false"/>
                <w:color w:val="000000"/>
                <w:sz w:val="20"/>
              </w:rPr>
              <w:t xml:space="preserve"> (Brazil and the Plurinational State of Bolivia. In addition, the following countries have listed their national populations: Colombia, Guatemala and Peru) (To be deleted on 28 August 2020)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душистая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низкая</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r>
              <w:rPr>
                <w:rFonts w:ascii="Times New Roman"/>
                <w:b w:val="false"/>
                <w:i w:val="false"/>
                <w:color w:val="000000"/>
                <w:vertAlign w:val="superscript"/>
              </w:rPr>
              <w:t>15</w:t>
            </w:r>
            <w:r>
              <w:rPr>
                <w:rFonts w:ascii="Times New Roman"/>
                <w:b w:val="false"/>
                <w:i w:val="false"/>
                <w:color w:val="000000"/>
                <w:sz w:val="20"/>
              </w:rPr>
              <w:t xml:space="preserve"> (Populations of the Neotropics)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Cвитения крупнолистная</w:t>
            </w:r>
            <w:r>
              <w:rPr>
                <w:rFonts w:ascii="Times New Roman"/>
                <w:b w:val="false"/>
                <w:i w:val="false"/>
                <w:color w:val="000000"/>
                <w:vertAlign w:val="superscript"/>
              </w:rPr>
              <w:t>15</w:t>
            </w:r>
            <w:r>
              <w:rPr>
                <w:rFonts w:ascii="Times New Roman"/>
                <w:b w:val="false"/>
                <w:i w:val="false"/>
                <w:color w:val="000000"/>
                <w:sz w:val="20"/>
              </w:rPr>
              <w:t xml:space="preserve"> (популяции Неотропиков)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r>
              <w:rPr>
                <w:rFonts w:ascii="Times New Roman"/>
                <w:b w:val="false"/>
                <w:i w:val="false"/>
                <w:color w:val="000000"/>
                <w:vertAlign w:val="superscript"/>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махагони</w:t>
            </w:r>
            <w:r>
              <w:rPr>
                <w:rFonts w:ascii="Times New Roman"/>
                <w:b w:val="false"/>
                <w:i w:val="false"/>
                <w:color w:val="000000"/>
                <w:vertAlign w:val="superscript"/>
              </w:rPr>
              <w:t>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6"/>
          <w:p>
            <w:pPr>
              <w:spacing w:after="20"/>
              <w:ind w:left="20"/>
              <w:jc w:val="both"/>
            </w:pPr>
            <w:r>
              <w:rPr>
                <w:rFonts w:ascii="Times New Roman"/>
                <w:b w:val="false"/>
                <w:i w:val="false"/>
                <w:color w:val="000000"/>
                <w:sz w:val="20"/>
              </w:rPr>
              <w:t>
</w:t>
            </w:r>
            <w:r>
              <w:rPr>
                <w:rFonts w:ascii="Times New Roman"/>
                <w:b/>
                <w:i w:val="false"/>
                <w:color w:val="000000"/>
                <w:sz w:val="20"/>
              </w:rPr>
              <w:t xml:space="preserve">NEPENTHACEAE </w:t>
            </w:r>
            <w:r>
              <w:br/>
            </w:r>
            <w:r>
              <w:rPr>
                <w:rFonts w:ascii="Times New Roman"/>
                <w:b w:val="false"/>
                <w:i w:val="false"/>
                <w:color w:val="000000"/>
                <w:sz w:val="20"/>
              </w:rPr>
              <w:t>
</w:t>
            </w:r>
            <w:r>
              <w:rPr>
                <w:rFonts w:ascii="Times New Roman"/>
                <w:b w:val="false"/>
                <w:i/>
                <w:color w:val="000000"/>
                <w:sz w:val="20"/>
              </w:rPr>
              <w:t>Pitcher-plants (Old World):</w:t>
            </w:r>
          </w:p>
          <w:bookmarkEnd w:id="5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7"/>
          <w:p>
            <w:pPr>
              <w:spacing w:after="20"/>
              <w:ind w:left="20"/>
              <w:jc w:val="both"/>
            </w:pPr>
            <w:r>
              <w:rPr>
                <w:rFonts w:ascii="Times New Roman"/>
                <w:b w:val="false"/>
                <w:i w:val="false"/>
                <w:color w:val="000000"/>
                <w:sz w:val="20"/>
              </w:rPr>
              <w:t>
</w:t>
            </w:r>
            <w:r>
              <w:rPr>
                <w:rFonts w:ascii="Times New Roman"/>
                <w:b/>
                <w:i w:val="false"/>
                <w:color w:val="000000"/>
                <w:sz w:val="20"/>
              </w:rPr>
              <w:t>НЕПЕНТОСОВЫЕ</w:t>
            </w:r>
            <w:r>
              <w:br/>
            </w:r>
            <w:r>
              <w:rPr>
                <w:rFonts w:ascii="Times New Roman"/>
                <w:b w:val="false"/>
                <w:i w:val="false"/>
                <w:color w:val="000000"/>
                <w:sz w:val="20"/>
              </w:rPr>
              <w:t>
</w:t>
            </w:r>
            <w:r>
              <w:rPr>
                <w:rFonts w:ascii="Times New Roman"/>
                <w:b w:val="false"/>
                <w:i/>
                <w:color w:val="000000"/>
                <w:sz w:val="20"/>
              </w:rPr>
              <w:t>Саррацении (Старый свет):</w:t>
            </w:r>
          </w:p>
          <w:bookmarkEnd w:id="55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r>
              <w:br/>
            </w:r>
            <w:r>
              <w:rPr>
                <w:rFonts w:ascii="Times New Roman"/>
                <w:b w:val="false"/>
                <w:i w:val="false"/>
                <w:color w:val="000000"/>
                <w:sz w:val="20"/>
              </w:rPr>
              <w:t>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(все виды, за исключением видов, включенных в приложение I к СИТЕС)</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хасийский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раджи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8"/>
          <w:p>
            <w:pPr>
              <w:spacing w:after="20"/>
              <w:ind w:left="20"/>
              <w:jc w:val="both"/>
            </w:pPr>
            <w:r>
              <w:rPr>
                <w:rFonts w:ascii="Times New Roman"/>
                <w:b w:val="false"/>
                <w:i w:val="false"/>
                <w:color w:val="000000"/>
                <w:sz w:val="20"/>
              </w:rPr>
              <w:t>
</w:t>
            </w:r>
            <w:r>
              <w:rPr>
                <w:rFonts w:ascii="Times New Roman"/>
                <w:b/>
                <w:i w:val="false"/>
                <w:color w:val="000000"/>
                <w:sz w:val="20"/>
              </w:rPr>
              <w:t xml:space="preserve">OLEACEAE </w:t>
            </w:r>
            <w:r>
              <w:br/>
            </w:r>
            <w:r>
              <w:rPr>
                <w:rFonts w:ascii="Times New Roman"/>
                <w:b w:val="false"/>
                <w:i w:val="false"/>
                <w:color w:val="000000"/>
                <w:sz w:val="20"/>
              </w:rPr>
              <w:t>
</w:t>
            </w:r>
            <w:r>
              <w:rPr>
                <w:rFonts w:ascii="Times New Roman"/>
                <w:b w:val="false"/>
                <w:i/>
                <w:color w:val="000000"/>
                <w:sz w:val="20"/>
              </w:rPr>
              <w:t>Ashes,</w:t>
            </w:r>
            <w:r>
              <w:rPr>
                <w:rFonts w:ascii="Times New Roman"/>
                <w:b w:val="false"/>
                <w:i w:val="false"/>
                <w:color w:val="000000"/>
                <w:sz w:val="20"/>
              </w:rPr>
              <w:t xml:space="preserve"> </w:t>
            </w:r>
            <w:r>
              <w:rPr>
                <w:rFonts w:ascii="Times New Roman"/>
                <w:b w:val="false"/>
                <w:i/>
                <w:color w:val="000000"/>
                <w:sz w:val="20"/>
              </w:rPr>
              <w:t>etc.</w:t>
            </w:r>
            <w:r>
              <w:rPr>
                <w:rFonts w:ascii="Times New Roman"/>
                <w:b w:val="false"/>
                <w:i/>
                <w:color w:val="000000"/>
                <w:sz w:val="20"/>
              </w:rPr>
              <w:t>:</w:t>
            </w:r>
          </w:p>
          <w:bookmarkEnd w:id="5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9"/>
          <w:p>
            <w:pPr>
              <w:spacing w:after="20"/>
              <w:ind w:left="20"/>
              <w:jc w:val="both"/>
            </w:pPr>
            <w:r>
              <w:rPr>
                <w:rFonts w:ascii="Times New Roman"/>
                <w:b w:val="false"/>
                <w:i w:val="false"/>
                <w:color w:val="000000"/>
                <w:sz w:val="20"/>
              </w:rPr>
              <w:t>
</w:t>
            </w:r>
            <w:r>
              <w:rPr>
                <w:rFonts w:ascii="Times New Roman"/>
                <w:b/>
                <w:i w:val="false"/>
                <w:color w:val="000000"/>
                <w:sz w:val="20"/>
              </w:rPr>
              <w:t>МАСЛИНОВЫЕ</w:t>
            </w:r>
            <w:r>
              <w:br/>
            </w:r>
            <w:r>
              <w:rPr>
                <w:rFonts w:ascii="Times New Roman"/>
                <w:b w:val="false"/>
                <w:i w:val="false"/>
                <w:color w:val="000000"/>
                <w:sz w:val="20"/>
              </w:rPr>
              <w:t>
</w:t>
            </w:r>
            <w:r>
              <w:rPr>
                <w:rFonts w:ascii="Times New Roman"/>
                <w:b w:val="false"/>
                <w:i/>
                <w:color w:val="000000"/>
                <w:sz w:val="20"/>
              </w:rPr>
              <w:t>Ясень и др.:</w:t>
            </w:r>
          </w:p>
          <w:bookmarkEnd w:id="55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манчжурский</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0"/>
              </w:rPr>
              <w:t>(Российская Федерация)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0"/>
          <w:p>
            <w:pPr>
              <w:spacing w:after="20"/>
              <w:ind w:left="20"/>
              <w:jc w:val="both"/>
            </w:pPr>
            <w:r>
              <w:rPr>
                <w:rFonts w:ascii="Times New Roman"/>
                <w:b w:val="false"/>
                <w:i w:val="false"/>
                <w:color w:val="000000"/>
                <w:sz w:val="20"/>
              </w:rPr>
              <w:t>
</w:t>
            </w:r>
            <w:r>
              <w:rPr>
                <w:rFonts w:ascii="Times New Roman"/>
                <w:b/>
                <w:i w:val="false"/>
                <w:color w:val="000000"/>
                <w:sz w:val="20"/>
              </w:rPr>
              <w:t>ORCHIDACEAE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Orchids</w:t>
            </w:r>
            <w:r>
              <w:rPr>
                <w:rFonts w:ascii="Times New Roman"/>
                <w:b w:val="false"/>
                <w:i/>
                <w:color w:val="000000"/>
                <w:sz w:val="20"/>
              </w:rPr>
              <w:t>:</w:t>
            </w:r>
          </w:p>
          <w:bookmarkEnd w:id="5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1"/>
          <w:p>
            <w:pPr>
              <w:spacing w:after="20"/>
              <w:ind w:left="20"/>
              <w:jc w:val="both"/>
            </w:pPr>
            <w:r>
              <w:rPr>
                <w:rFonts w:ascii="Times New Roman"/>
                <w:b w:val="false"/>
                <w:i w:val="false"/>
                <w:color w:val="000000"/>
                <w:sz w:val="20"/>
              </w:rPr>
              <w:t>
</w:t>
            </w:r>
            <w:r>
              <w:rPr>
                <w:rFonts w:ascii="Times New Roman"/>
                <w:b/>
                <w:i w:val="false"/>
                <w:color w:val="000000"/>
                <w:sz w:val="20"/>
              </w:rPr>
              <w:t>ОРХИДНЫЕ</w:t>
            </w:r>
            <w:r>
              <w:br/>
            </w:r>
            <w:r>
              <w:rPr>
                <w:rFonts w:ascii="Times New Roman"/>
                <w:b w:val="false"/>
                <w:i w:val="false"/>
                <w:color w:val="000000"/>
                <w:sz w:val="20"/>
              </w:rPr>
              <w:t>
</w:t>
            </w:r>
            <w:r>
              <w:rPr>
                <w:rFonts w:ascii="Times New Roman"/>
                <w:b w:val="false"/>
                <w:i/>
                <w:color w:val="000000"/>
                <w:sz w:val="20"/>
              </w:rPr>
              <w:t>Орхидные:</w:t>
            </w:r>
          </w:p>
          <w:bookmarkEnd w:id="56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r>
              <w:rPr>
                <w:rFonts w:ascii="Times New Roman"/>
                <w:b w:val="false"/>
                <w:i w:val="false"/>
                <w:color w:val="000000"/>
                <w:vertAlign w:val="superscript"/>
              </w:rPr>
              <w:t>17,3</w:t>
            </w:r>
            <w:r>
              <w:rPr>
                <w:rFonts w:ascii="Times New Roman"/>
                <w:b w:val="false"/>
                <w:i w:val="false"/>
                <w:color w:val="000000"/>
                <w:sz w:val="20"/>
              </w:rPr>
              <w:t xml:space="preserve">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ОРХИДНЫЕ (все виды, за исключением видов, включенных в Приложение I к СИТЕС) </w:t>
            </w:r>
            <w:r>
              <w:rPr>
                <w:rFonts w:ascii="Times New Roman"/>
                <w:b w:val="false"/>
                <w:i w:val="false"/>
                <w:color w:val="000000"/>
                <w:vertAlign w:val="superscript"/>
              </w:rPr>
              <w:t>17,3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all of the folloving Appendix-I species, seedling or tissue cultures obtained </w:t>
            </w:r>
            <w:r>
              <w:rPr>
                <w:rFonts w:ascii="Times New Roman"/>
                <w:b w:val="false"/>
                <w:i/>
                <w:color w:val="000000"/>
                <w:sz w:val="20"/>
              </w:rPr>
              <w:t>in vitro</w:t>
            </w:r>
            <w:r>
              <w:rPr>
                <w:rFonts w:ascii="Times New Roman"/>
                <w:b w:val="false"/>
                <w:i w:val="false"/>
                <w:color w:val="000000"/>
                <w:sz w:val="20"/>
              </w:rPr>
              <w:t>, in solid or liquid media, and transported in sterile containers are not subject to the provisions of the Convention only if the specimens meet the definition of ‘artificially propagated’ agreed by the Conference of the Parties)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2"/>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bookmarkEnd w:id="562"/>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саженцы или культуры тканей всех указанных в приложении I к СИТЕС видов, полученные </w:t>
            </w:r>
            <w:r>
              <w:rPr>
                <w:rFonts w:ascii="Times New Roman"/>
                <w:b w:val="false"/>
                <w:i/>
                <w:color w:val="000000"/>
                <w:sz w:val="20"/>
              </w:rPr>
              <w:t>in vitro</w:t>
            </w:r>
            <w:r>
              <w:rPr>
                <w:rFonts w:ascii="Times New Roman"/>
                <w:b w:val="false"/>
                <w:i w:val="false"/>
                <w:color w:val="000000"/>
                <w:sz w:val="20"/>
              </w:rPr>
              <w:t xml:space="preserve">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Эрангис Эллиса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jongheana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Йонга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lobata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лобата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Дендробиум кровавый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Mexipedium xerophyticum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Мексипедиум сухорослый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Перистерия высокая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Ренантера Имсхота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3"/>
          <w:p>
            <w:pPr>
              <w:spacing w:after="20"/>
              <w:ind w:left="20"/>
              <w:jc w:val="both"/>
            </w:pPr>
            <w:r>
              <w:rPr>
                <w:rFonts w:ascii="Times New Roman"/>
                <w:b w:val="false"/>
                <w:i w:val="false"/>
                <w:color w:val="000000"/>
                <w:sz w:val="20"/>
              </w:rPr>
              <w:t>
</w:t>
            </w:r>
            <w:r>
              <w:rPr>
                <w:rFonts w:ascii="Times New Roman"/>
                <w:b/>
                <w:i w:val="false"/>
                <w:color w:val="000000"/>
                <w:sz w:val="20"/>
              </w:rPr>
              <w:t>OROBANCHACEA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Broomrapes</w:t>
            </w:r>
            <w:r>
              <w:rPr>
                <w:rFonts w:ascii="Times New Roman"/>
                <w:b w:val="false"/>
                <w:i/>
                <w:color w:val="000000"/>
                <w:sz w:val="20"/>
              </w:rPr>
              <w:t>:</w:t>
            </w:r>
          </w:p>
          <w:bookmarkEnd w:id="5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4"/>
          <w:p>
            <w:pPr>
              <w:spacing w:after="20"/>
              <w:ind w:left="20"/>
              <w:jc w:val="both"/>
            </w:pPr>
            <w:r>
              <w:rPr>
                <w:rFonts w:ascii="Times New Roman"/>
                <w:b w:val="false"/>
                <w:i w:val="false"/>
                <w:color w:val="000000"/>
                <w:sz w:val="20"/>
              </w:rPr>
              <w:t>
</w:t>
            </w:r>
            <w:r>
              <w:rPr>
                <w:rFonts w:ascii="Times New Roman"/>
                <w:b/>
                <w:i w:val="false"/>
                <w:color w:val="000000"/>
                <w:sz w:val="20"/>
              </w:rPr>
              <w:t>ЗАРАЗИХОВЫЕ</w:t>
            </w:r>
            <w:r>
              <w:br/>
            </w:r>
            <w:r>
              <w:rPr>
                <w:rFonts w:ascii="Times New Roman"/>
                <w:b w:val="false"/>
                <w:i w:val="false"/>
                <w:color w:val="000000"/>
                <w:sz w:val="20"/>
              </w:rPr>
              <w:t>
</w:t>
            </w:r>
            <w:r>
              <w:rPr>
                <w:rFonts w:ascii="Times New Roman"/>
                <w:b w:val="false"/>
                <w:i/>
                <w:color w:val="000000"/>
                <w:sz w:val="20"/>
              </w:rPr>
              <w:t>Заразиха:</w:t>
            </w:r>
          </w:p>
          <w:bookmarkEnd w:id="56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пустынная</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5"/>
          <w:p>
            <w:pPr>
              <w:spacing w:after="20"/>
              <w:ind w:left="20"/>
              <w:jc w:val="both"/>
            </w:pPr>
            <w:r>
              <w:rPr>
                <w:rFonts w:ascii="Times New Roman"/>
                <w:b w:val="false"/>
                <w:i w:val="false"/>
                <w:color w:val="000000"/>
                <w:sz w:val="20"/>
              </w:rPr>
              <w:t>
</w:t>
            </w:r>
            <w:r>
              <w:rPr>
                <w:rFonts w:ascii="Times New Roman"/>
                <w:b/>
                <w:i w:val="false"/>
                <w:color w:val="000000"/>
                <w:sz w:val="20"/>
              </w:rPr>
              <w:t>PALMAE (Arecaceae)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Palms</w:t>
            </w:r>
            <w:r>
              <w:rPr>
                <w:rFonts w:ascii="Times New Roman"/>
                <w:b w:val="false"/>
                <w:i/>
                <w:color w:val="000000"/>
                <w:sz w:val="20"/>
              </w:rPr>
              <w:t>:</w:t>
            </w:r>
          </w:p>
          <w:bookmarkEnd w:id="5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6"/>
          <w:p>
            <w:pPr>
              <w:spacing w:after="20"/>
              <w:ind w:left="20"/>
              <w:jc w:val="both"/>
            </w:pPr>
            <w:r>
              <w:rPr>
                <w:rFonts w:ascii="Times New Roman"/>
                <w:b w:val="false"/>
                <w:i w:val="false"/>
                <w:color w:val="000000"/>
                <w:sz w:val="20"/>
              </w:rPr>
              <w:t>
</w:t>
            </w:r>
            <w:r>
              <w:rPr>
                <w:rFonts w:ascii="Times New Roman"/>
                <w:b/>
                <w:i w:val="false"/>
                <w:color w:val="000000"/>
                <w:sz w:val="20"/>
              </w:rPr>
              <w:t>ПАЛЬМОВЫЕ</w:t>
            </w:r>
            <w:r>
              <w:br/>
            </w:r>
            <w:r>
              <w:rPr>
                <w:rFonts w:ascii="Times New Roman"/>
                <w:b w:val="false"/>
                <w:i w:val="false"/>
                <w:color w:val="000000"/>
                <w:sz w:val="20"/>
              </w:rPr>
              <w:t>
</w:t>
            </w:r>
            <w:r>
              <w:rPr>
                <w:rFonts w:ascii="Times New Roman"/>
                <w:b w:val="false"/>
                <w:i/>
                <w:color w:val="000000"/>
                <w:sz w:val="20"/>
              </w:rPr>
              <w:t>Пальмы:</w:t>
            </w:r>
          </w:p>
          <w:bookmarkEnd w:id="56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Бекариофеникс мадагаскарский</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w:t>
            </w:r>
            <w:r>
              <w:rPr>
                <w:rFonts w:ascii="Times New Roman"/>
                <w:b w:val="false"/>
                <w:i w:val="false"/>
                <w:color w:val="000000"/>
                <w:vertAlign w:val="superscript"/>
              </w:rPr>
              <w:t xml:space="preserve">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Декари</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обманчивый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 ХаллҰ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w:t>
            </w:r>
            <w:r>
              <w:rPr>
                <w:rFonts w:ascii="Times New Roman"/>
                <w:b w:val="false"/>
                <w:i w:val="false"/>
                <w:color w:val="000000"/>
                <w:vertAlign w:val="superscript"/>
              </w:rPr>
              <w:t>18</w:t>
            </w:r>
            <w:r>
              <w:rPr>
                <w:rFonts w:ascii="Times New Roman"/>
                <w:b w:val="false"/>
                <w:i w:val="false"/>
                <w:color w:val="000000"/>
                <w:sz w:val="20"/>
              </w:rPr>
              <w:t>(Seychelles)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сейшельская</w:t>
            </w:r>
            <w:r>
              <w:rPr>
                <w:rFonts w:ascii="Times New Roman"/>
                <w:b w:val="false"/>
                <w:i w:val="false"/>
                <w:color w:val="000000"/>
                <w:vertAlign w:val="superscript"/>
              </w:rPr>
              <w:t>18</w:t>
            </w:r>
            <w:r>
              <w:rPr>
                <w:rFonts w:ascii="Times New Roman"/>
                <w:b w:val="false"/>
                <w:i w:val="false"/>
                <w:color w:val="000000"/>
                <w:sz w:val="20"/>
              </w:rPr>
              <w:t xml:space="preserve"> (Сейшельские острова)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Марудзезия Дариана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Лоувела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приречная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Сатранала красивая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Воаниола Жерара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7"/>
          <w:p>
            <w:pPr>
              <w:spacing w:after="20"/>
              <w:ind w:left="20"/>
              <w:jc w:val="both"/>
            </w:pPr>
            <w:r>
              <w:rPr>
                <w:rFonts w:ascii="Times New Roman"/>
                <w:b w:val="false"/>
                <w:i w:val="false"/>
                <w:color w:val="000000"/>
                <w:sz w:val="20"/>
              </w:rPr>
              <w:t>
</w:t>
            </w:r>
            <w:r>
              <w:rPr>
                <w:rFonts w:ascii="Times New Roman"/>
                <w:b/>
                <w:i w:val="false"/>
                <w:color w:val="000000"/>
                <w:sz w:val="20"/>
              </w:rPr>
              <w:t>PAPAVERACEAE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Poppy</w:t>
            </w:r>
            <w:r>
              <w:rPr>
                <w:rFonts w:ascii="Times New Roman"/>
                <w:b w:val="false"/>
                <w:i/>
                <w:color w:val="000000"/>
                <w:sz w:val="20"/>
              </w:rPr>
              <w:t>:</w:t>
            </w:r>
          </w:p>
          <w:bookmarkEnd w:id="5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8"/>
          <w:p>
            <w:pPr>
              <w:spacing w:after="20"/>
              <w:ind w:left="20"/>
              <w:jc w:val="both"/>
            </w:pPr>
            <w:r>
              <w:rPr>
                <w:rFonts w:ascii="Times New Roman"/>
                <w:b w:val="false"/>
                <w:i w:val="false"/>
                <w:color w:val="000000"/>
                <w:sz w:val="20"/>
              </w:rPr>
              <w:t>
</w:t>
            </w:r>
            <w:r>
              <w:rPr>
                <w:rFonts w:ascii="Times New Roman"/>
                <w:b/>
                <w:i w:val="false"/>
                <w:color w:val="000000"/>
                <w:sz w:val="20"/>
              </w:rPr>
              <w:t>МАКОВЫЕ</w:t>
            </w:r>
            <w:r>
              <w:br/>
            </w:r>
            <w:r>
              <w:rPr>
                <w:rFonts w:ascii="Times New Roman"/>
                <w:b w:val="false"/>
                <w:i w:val="false"/>
                <w:color w:val="000000"/>
                <w:sz w:val="20"/>
              </w:rPr>
              <w:t>
</w:t>
            </w:r>
            <w:r>
              <w:rPr>
                <w:rFonts w:ascii="Times New Roman"/>
                <w:b w:val="false"/>
                <w:i/>
                <w:color w:val="000000"/>
                <w:sz w:val="20"/>
              </w:rPr>
              <w:t>Мак:</w:t>
            </w:r>
          </w:p>
          <w:bookmarkEnd w:id="56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Меконопсис королевский</w:t>
            </w:r>
            <w:r>
              <w:rPr>
                <w:rFonts w:ascii="Times New Roman"/>
                <w:b w:val="false"/>
                <w:i w:val="false"/>
                <w:color w:val="000000"/>
                <w:vertAlign w:val="superscript"/>
              </w:rPr>
              <w:t xml:space="preserve">9 </w:t>
            </w:r>
            <w:r>
              <w:rPr>
                <w:rFonts w:ascii="Times New Roman"/>
                <w:b w:val="false"/>
                <w:i w:val="false"/>
                <w:color w:val="000000"/>
                <w:sz w:val="20"/>
              </w:rPr>
              <w:t>(Непал)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9"/>
          <w:p>
            <w:pPr>
              <w:spacing w:after="20"/>
              <w:ind w:left="20"/>
              <w:jc w:val="both"/>
            </w:pPr>
            <w:r>
              <w:rPr>
                <w:rFonts w:ascii="Times New Roman"/>
                <w:b w:val="false"/>
                <w:i w:val="false"/>
                <w:color w:val="000000"/>
                <w:sz w:val="20"/>
              </w:rPr>
              <w:t>
</w:t>
            </w:r>
            <w:r>
              <w:rPr>
                <w:rFonts w:ascii="Times New Roman"/>
                <w:b/>
                <w:i w:val="false"/>
                <w:color w:val="000000"/>
                <w:sz w:val="20"/>
              </w:rPr>
              <w:t>PASSIFLORACEAE</w:t>
            </w:r>
            <w:r>
              <w:br/>
            </w:r>
            <w:r>
              <w:rPr>
                <w:rFonts w:ascii="Times New Roman"/>
                <w:b w:val="false"/>
                <w:i w:val="false"/>
                <w:color w:val="000000"/>
                <w:sz w:val="20"/>
              </w:rPr>
              <w:t>
</w:t>
            </w:r>
            <w:r>
              <w:rPr>
                <w:rFonts w:ascii="Times New Roman"/>
                <w:b w:val="false"/>
                <w:i/>
                <w:color w:val="000000"/>
                <w:sz w:val="20"/>
              </w:rPr>
              <w:t>Passion-flowers</w:t>
            </w:r>
            <w:r>
              <w:rPr>
                <w:rFonts w:ascii="Times New Roman"/>
                <w:b w:val="false"/>
                <w:i/>
                <w:color w:val="000000"/>
                <w:sz w:val="20"/>
              </w:rPr>
              <w:t>:</w:t>
            </w:r>
          </w:p>
          <w:bookmarkEnd w:id="5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0"/>
          <w:p>
            <w:pPr>
              <w:spacing w:after="20"/>
              <w:ind w:left="20"/>
              <w:jc w:val="both"/>
            </w:pPr>
            <w:r>
              <w:rPr>
                <w:rFonts w:ascii="Times New Roman"/>
                <w:b w:val="false"/>
                <w:i w:val="false"/>
                <w:color w:val="000000"/>
                <w:sz w:val="20"/>
              </w:rPr>
              <w:t>
</w:t>
            </w:r>
            <w:r>
              <w:rPr>
                <w:rFonts w:ascii="Times New Roman"/>
                <w:b/>
                <w:i w:val="false"/>
                <w:color w:val="000000"/>
                <w:sz w:val="20"/>
              </w:rPr>
              <w:t>СТРАСТНОЦВЕТНЫЕ</w:t>
            </w:r>
            <w:r>
              <w:br/>
            </w:r>
            <w:r>
              <w:rPr>
                <w:rFonts w:ascii="Times New Roman"/>
                <w:b w:val="false"/>
                <w:i w:val="false"/>
                <w:color w:val="000000"/>
                <w:sz w:val="20"/>
              </w:rPr>
              <w:t>
</w:t>
            </w:r>
            <w:r>
              <w:rPr>
                <w:rFonts w:ascii="Times New Roman"/>
                <w:b w:val="false"/>
                <w:i/>
                <w:color w:val="000000"/>
                <w:sz w:val="20"/>
              </w:rPr>
              <w:t>Пассифлора:</w:t>
            </w:r>
          </w:p>
          <w:bookmarkEnd w:id="57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фирингалавская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олабэнзис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почти-сидячелистная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1"/>
          <w:p>
            <w:pPr>
              <w:spacing w:after="20"/>
              <w:ind w:left="20"/>
              <w:jc w:val="both"/>
            </w:pPr>
            <w:r>
              <w:rPr>
                <w:rFonts w:ascii="Times New Roman"/>
                <w:b w:val="false"/>
                <w:i w:val="false"/>
                <w:color w:val="000000"/>
                <w:sz w:val="20"/>
              </w:rPr>
              <w:t>
</w:t>
            </w:r>
            <w:r>
              <w:rPr>
                <w:rFonts w:ascii="Times New Roman"/>
                <w:b/>
                <w:i w:val="false"/>
                <w:color w:val="000000"/>
                <w:sz w:val="20"/>
              </w:rPr>
              <w:t xml:space="preserve">PEDALIACEAE </w:t>
            </w:r>
            <w:r>
              <w:br/>
            </w:r>
            <w:r>
              <w:rPr>
                <w:rFonts w:ascii="Times New Roman"/>
                <w:b w:val="false"/>
                <w:i w:val="false"/>
                <w:color w:val="000000"/>
                <w:sz w:val="20"/>
              </w:rPr>
              <w:t>
</w:t>
            </w:r>
            <w:r>
              <w:rPr>
                <w:rFonts w:ascii="Times New Roman"/>
                <w:b w:val="false"/>
                <w:i/>
                <w:color w:val="000000"/>
                <w:sz w:val="20"/>
              </w:rPr>
              <w:t>Sesames</w:t>
            </w:r>
            <w:r>
              <w:rPr>
                <w:rFonts w:ascii="Times New Roman"/>
                <w:b w:val="false"/>
                <w:i/>
                <w:color w:val="000000"/>
                <w:sz w:val="20"/>
              </w:rPr>
              <w:t>:</w:t>
            </w:r>
          </w:p>
          <w:bookmarkEnd w:id="5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2"/>
          <w:p>
            <w:pPr>
              <w:spacing w:after="20"/>
              <w:ind w:left="20"/>
              <w:jc w:val="both"/>
            </w:pPr>
            <w:r>
              <w:rPr>
                <w:rFonts w:ascii="Times New Roman"/>
                <w:b w:val="false"/>
                <w:i w:val="false"/>
                <w:color w:val="000000"/>
                <w:sz w:val="20"/>
              </w:rPr>
              <w:t>
</w:t>
            </w:r>
            <w:r>
              <w:rPr>
                <w:rFonts w:ascii="Times New Roman"/>
                <w:b/>
                <w:i w:val="false"/>
                <w:color w:val="000000"/>
                <w:sz w:val="20"/>
              </w:rPr>
              <w:t>КУНЖУТОВЫЕ</w:t>
            </w:r>
            <w:r>
              <w:br/>
            </w:r>
            <w:r>
              <w:rPr>
                <w:rFonts w:ascii="Times New Roman"/>
                <w:b w:val="false"/>
                <w:i w:val="false"/>
                <w:color w:val="000000"/>
                <w:sz w:val="20"/>
              </w:rPr>
              <w:t>
</w:t>
            </w:r>
            <w:r>
              <w:rPr>
                <w:rFonts w:ascii="Times New Roman"/>
                <w:b w:val="false"/>
                <w:i/>
                <w:color w:val="000000"/>
                <w:sz w:val="20"/>
              </w:rPr>
              <w:t>Кунжут:</w:t>
            </w:r>
          </w:p>
          <w:bookmarkEnd w:id="57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Ункарина Грандидье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Ункарина звездчатая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3"/>
          <w:p>
            <w:pPr>
              <w:spacing w:after="20"/>
              <w:ind w:left="20"/>
              <w:jc w:val="both"/>
            </w:pPr>
            <w:r>
              <w:rPr>
                <w:rFonts w:ascii="Times New Roman"/>
                <w:b w:val="false"/>
                <w:i w:val="false"/>
                <w:color w:val="000000"/>
                <w:sz w:val="20"/>
              </w:rPr>
              <w:t>
</w:t>
            </w:r>
            <w:r>
              <w:rPr>
                <w:rFonts w:ascii="Times New Roman"/>
                <w:b/>
                <w:i w:val="false"/>
                <w:color w:val="000000"/>
                <w:sz w:val="20"/>
              </w:rPr>
              <w:t>PINACEAE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Firs and pines</w:t>
            </w:r>
            <w:r>
              <w:rPr>
                <w:rFonts w:ascii="Times New Roman"/>
                <w:b w:val="false"/>
                <w:i/>
                <w:color w:val="000000"/>
                <w:sz w:val="20"/>
              </w:rPr>
              <w:t>:</w:t>
            </w:r>
          </w:p>
          <w:bookmarkEnd w:id="5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4"/>
          <w:p>
            <w:pPr>
              <w:spacing w:after="20"/>
              <w:ind w:left="20"/>
              <w:jc w:val="both"/>
            </w:pPr>
            <w:r>
              <w:rPr>
                <w:rFonts w:ascii="Times New Roman"/>
                <w:b w:val="false"/>
                <w:i w:val="false"/>
                <w:color w:val="000000"/>
                <w:sz w:val="20"/>
              </w:rPr>
              <w:t>
</w:t>
            </w:r>
            <w:r>
              <w:rPr>
                <w:rFonts w:ascii="Times New Roman"/>
                <w:b/>
                <w:i w:val="false"/>
                <w:color w:val="000000"/>
                <w:sz w:val="20"/>
              </w:rPr>
              <w:t>СОСНОВЫЕ</w:t>
            </w:r>
            <w:r>
              <w:br/>
            </w:r>
            <w:r>
              <w:rPr>
                <w:rFonts w:ascii="Times New Roman"/>
                <w:b w:val="false"/>
                <w:i w:val="false"/>
                <w:color w:val="000000"/>
                <w:sz w:val="20"/>
              </w:rPr>
              <w:t>
</w:t>
            </w:r>
            <w:r>
              <w:rPr>
                <w:rFonts w:ascii="Times New Roman"/>
                <w:b w:val="false"/>
                <w:i/>
                <w:color w:val="000000"/>
                <w:sz w:val="20"/>
              </w:rPr>
              <w:t>Ели и сосны:</w:t>
            </w:r>
          </w:p>
          <w:bookmarkEnd w:id="57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гватемальская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w:t>
            </w:r>
            <w:r>
              <w:rPr>
                <w:rFonts w:ascii="Times New Roman"/>
                <w:b w:val="false"/>
                <w:i w:val="false"/>
                <w:color w:val="000000"/>
                <w:vertAlign w:val="superscript"/>
              </w:rPr>
              <w:t xml:space="preserve"> 8</w:t>
            </w:r>
            <w:r>
              <w:rPr>
                <w:rFonts w:ascii="Times New Roman"/>
                <w:b w:val="false"/>
                <w:i w:val="false"/>
                <w:color w:val="000000"/>
                <w:sz w:val="20"/>
              </w:rPr>
              <w:t xml:space="preserve"> (Russian Federation)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корейская</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5"/>
          <w:p>
            <w:pPr>
              <w:spacing w:after="20"/>
              <w:ind w:left="20"/>
              <w:jc w:val="both"/>
            </w:pPr>
            <w:r>
              <w:rPr>
                <w:rFonts w:ascii="Times New Roman"/>
                <w:b w:val="false"/>
                <w:i w:val="false"/>
                <w:color w:val="000000"/>
                <w:sz w:val="20"/>
              </w:rPr>
              <w:t>
</w:t>
            </w:r>
            <w:r>
              <w:rPr>
                <w:rFonts w:ascii="Times New Roman"/>
                <w:b/>
                <w:i w:val="false"/>
                <w:color w:val="000000"/>
                <w:sz w:val="20"/>
              </w:rPr>
              <w:t>PODOCARPACEAE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Podocarp</w:t>
            </w:r>
            <w:r>
              <w:rPr>
                <w:rFonts w:ascii="Times New Roman"/>
                <w:b w:val="false"/>
                <w:i/>
                <w:color w:val="000000"/>
                <w:sz w:val="20"/>
              </w:rPr>
              <w:t>s</w:t>
            </w:r>
            <w:r>
              <w:rPr>
                <w:rFonts w:ascii="Times New Roman"/>
                <w:b w:val="false"/>
                <w:i/>
                <w:color w:val="000000"/>
                <w:sz w:val="20"/>
              </w:rPr>
              <w:t>:</w:t>
            </w:r>
          </w:p>
          <w:bookmarkEnd w:id="5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6"/>
          <w:p>
            <w:pPr>
              <w:spacing w:after="20"/>
              <w:ind w:left="20"/>
              <w:jc w:val="both"/>
            </w:pPr>
            <w:r>
              <w:rPr>
                <w:rFonts w:ascii="Times New Roman"/>
                <w:b w:val="false"/>
                <w:i w:val="false"/>
                <w:color w:val="000000"/>
                <w:sz w:val="20"/>
              </w:rPr>
              <w:t>
</w:t>
            </w:r>
            <w:r>
              <w:rPr>
                <w:rFonts w:ascii="Times New Roman"/>
                <w:b/>
                <w:i w:val="false"/>
                <w:color w:val="000000"/>
                <w:sz w:val="20"/>
              </w:rPr>
              <w:t>ПОДОКАРПОВЫЕ</w:t>
            </w:r>
            <w:r>
              <w:br/>
            </w:r>
            <w:r>
              <w:rPr>
                <w:rFonts w:ascii="Times New Roman"/>
                <w:b w:val="false"/>
                <w:i w:val="false"/>
                <w:color w:val="000000"/>
                <w:sz w:val="20"/>
              </w:rPr>
              <w:t>
</w:t>
            </w:r>
            <w:r>
              <w:rPr>
                <w:rFonts w:ascii="Times New Roman"/>
                <w:b w:val="false"/>
                <w:i/>
                <w:color w:val="000000"/>
                <w:sz w:val="20"/>
              </w:rPr>
              <w:t>Ногоплодник:</w:t>
            </w:r>
          </w:p>
          <w:bookmarkEnd w:id="57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r>
              <w:rPr>
                <w:rFonts w:ascii="Times New Roman"/>
                <w:b w:val="false"/>
                <w:i w:val="false"/>
                <w:color w:val="000000"/>
                <w:vertAlign w:val="superscript"/>
              </w:rPr>
              <w:t>9</w:t>
            </w:r>
            <w:r>
              <w:rPr>
                <w:rFonts w:ascii="Times New Roman"/>
                <w:b w:val="false"/>
                <w:i w:val="false"/>
                <w:color w:val="000000"/>
                <w:sz w:val="20"/>
              </w:rPr>
              <w:t>(Nepal)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олеандролистный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Парлаторе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7"/>
          <w:p>
            <w:pPr>
              <w:spacing w:after="20"/>
              <w:ind w:left="20"/>
              <w:jc w:val="both"/>
            </w:pPr>
            <w:r>
              <w:rPr>
                <w:rFonts w:ascii="Times New Roman"/>
                <w:b w:val="false"/>
                <w:i w:val="false"/>
                <w:color w:val="000000"/>
                <w:sz w:val="20"/>
              </w:rPr>
              <w:t>
</w:t>
            </w:r>
            <w:r>
              <w:rPr>
                <w:rFonts w:ascii="Times New Roman"/>
                <w:b/>
                <w:i w:val="false"/>
                <w:color w:val="000000"/>
                <w:sz w:val="20"/>
              </w:rPr>
              <w:t xml:space="preserve">PORTULACACEAE </w:t>
            </w:r>
            <w:r>
              <w:br/>
            </w:r>
            <w:r>
              <w:rPr>
                <w:rFonts w:ascii="Times New Roman"/>
                <w:b w:val="false"/>
                <w:i w:val="false"/>
                <w:color w:val="000000"/>
                <w:sz w:val="20"/>
              </w:rPr>
              <w:t>
</w:t>
            </w:r>
            <w:r>
              <w:rPr>
                <w:rFonts w:ascii="Times New Roman"/>
                <w:b w:val="false"/>
                <w:i/>
                <w:color w:val="000000"/>
                <w:sz w:val="20"/>
              </w:rPr>
              <w:t>Lewisias,</w:t>
            </w:r>
            <w:r>
              <w:rPr>
                <w:rFonts w:ascii="Times New Roman"/>
                <w:b w:val="false"/>
                <w:i w:val="false"/>
                <w:color w:val="000000"/>
                <w:sz w:val="20"/>
              </w:rPr>
              <w:t xml:space="preserve"> </w:t>
            </w:r>
            <w:r>
              <w:rPr>
                <w:rFonts w:ascii="Times New Roman"/>
                <w:b w:val="false"/>
                <w:i/>
                <w:color w:val="000000"/>
                <w:sz w:val="20"/>
              </w:rPr>
              <w:t>portulacas,</w:t>
            </w:r>
            <w:r>
              <w:rPr>
                <w:rFonts w:ascii="Times New Roman"/>
                <w:b w:val="false"/>
                <w:i w:val="false"/>
                <w:color w:val="000000"/>
                <w:sz w:val="20"/>
              </w:rPr>
              <w:t xml:space="preserve"> </w:t>
            </w:r>
            <w:r>
              <w:rPr>
                <w:rFonts w:ascii="Times New Roman"/>
                <w:b w:val="false"/>
                <w:i/>
                <w:color w:val="000000"/>
                <w:sz w:val="20"/>
              </w:rPr>
              <w:t>purslanes</w:t>
            </w:r>
            <w:r>
              <w:rPr>
                <w:rFonts w:ascii="Times New Roman"/>
                <w:b w:val="false"/>
                <w:i/>
                <w:color w:val="000000"/>
                <w:sz w:val="20"/>
              </w:rPr>
              <w:t>:</w:t>
            </w:r>
          </w:p>
          <w:bookmarkEnd w:id="5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8"/>
          <w:p>
            <w:pPr>
              <w:spacing w:after="20"/>
              <w:ind w:left="20"/>
              <w:jc w:val="both"/>
            </w:pPr>
            <w:r>
              <w:rPr>
                <w:rFonts w:ascii="Times New Roman"/>
                <w:b w:val="false"/>
                <w:i w:val="false"/>
                <w:color w:val="000000"/>
                <w:sz w:val="20"/>
              </w:rPr>
              <w:t>
</w:t>
            </w:r>
            <w:r>
              <w:rPr>
                <w:rFonts w:ascii="Times New Roman"/>
                <w:b/>
                <w:i w:val="false"/>
                <w:color w:val="000000"/>
                <w:sz w:val="20"/>
              </w:rPr>
              <w:t>ПОРТУЛАКОВЫЕ</w:t>
            </w:r>
            <w:r>
              <w:br/>
            </w:r>
            <w:r>
              <w:rPr>
                <w:rFonts w:ascii="Times New Roman"/>
                <w:b w:val="false"/>
                <w:i w:val="false"/>
                <w:color w:val="000000"/>
                <w:sz w:val="20"/>
              </w:rPr>
              <w:t>
</w:t>
            </w:r>
            <w:r>
              <w:rPr>
                <w:rFonts w:ascii="Times New Roman"/>
                <w:b w:val="false"/>
                <w:i/>
                <w:color w:val="000000"/>
                <w:sz w:val="20"/>
              </w:rPr>
              <w:t>Льюзия, портулак, каландриния:</w:t>
            </w:r>
          </w:p>
          <w:bookmarkEnd w:id="57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(все виды)</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(все виды)</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Льюисия пильчатая</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9"/>
          <w:p>
            <w:pPr>
              <w:spacing w:after="20"/>
              <w:ind w:left="20"/>
              <w:jc w:val="both"/>
            </w:pPr>
            <w:r>
              <w:rPr>
                <w:rFonts w:ascii="Times New Roman"/>
                <w:b w:val="false"/>
                <w:i w:val="false"/>
                <w:color w:val="000000"/>
                <w:sz w:val="20"/>
              </w:rPr>
              <w:t>
</w:t>
            </w:r>
            <w:r>
              <w:rPr>
                <w:rFonts w:ascii="Times New Roman"/>
                <w:b/>
                <w:i w:val="false"/>
                <w:color w:val="000000"/>
                <w:sz w:val="20"/>
              </w:rPr>
              <w:t>PRIMULACEAE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Cyclamens</w:t>
            </w:r>
            <w:r>
              <w:rPr>
                <w:rFonts w:ascii="Times New Roman"/>
                <w:b w:val="false"/>
                <w:i/>
                <w:color w:val="000000"/>
                <w:sz w:val="20"/>
              </w:rPr>
              <w:t>:</w:t>
            </w:r>
          </w:p>
          <w:bookmarkEnd w:id="5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0"/>
          <w:p>
            <w:pPr>
              <w:spacing w:after="20"/>
              <w:ind w:left="20"/>
              <w:jc w:val="both"/>
            </w:pPr>
            <w:r>
              <w:rPr>
                <w:rFonts w:ascii="Times New Roman"/>
                <w:b w:val="false"/>
                <w:i w:val="false"/>
                <w:color w:val="000000"/>
                <w:sz w:val="20"/>
              </w:rPr>
              <w:t>
</w:t>
            </w:r>
            <w:r>
              <w:rPr>
                <w:rFonts w:ascii="Times New Roman"/>
                <w:b/>
                <w:i w:val="false"/>
                <w:color w:val="000000"/>
                <w:sz w:val="20"/>
              </w:rPr>
              <w:t>ПЕРВОЦВЕТНЫЕ</w:t>
            </w:r>
            <w:r>
              <w:br/>
            </w:r>
            <w:r>
              <w:rPr>
                <w:rFonts w:ascii="Times New Roman"/>
                <w:b w:val="false"/>
                <w:i w:val="false"/>
                <w:color w:val="000000"/>
                <w:sz w:val="20"/>
              </w:rPr>
              <w:t>
</w:t>
            </w:r>
            <w:r>
              <w:rPr>
                <w:rFonts w:ascii="Times New Roman"/>
                <w:b w:val="false"/>
                <w:i/>
                <w:color w:val="000000"/>
                <w:sz w:val="20"/>
              </w:rPr>
              <w:t>Цикламены:</w:t>
            </w:r>
          </w:p>
          <w:bookmarkEnd w:id="58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r>
              <w:rPr>
                <w:rFonts w:ascii="Times New Roman"/>
                <w:b w:val="false"/>
                <w:i w:val="false"/>
                <w:color w:val="000000"/>
                <w:vertAlign w:val="superscript"/>
              </w:rPr>
              <w:t xml:space="preserve"> 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(все виды)</w:t>
            </w:r>
            <w:r>
              <w:rPr>
                <w:rFonts w:ascii="Times New Roman"/>
                <w:b w:val="false"/>
                <w:i w:val="false"/>
                <w:color w:val="000000"/>
                <w:vertAlign w:val="superscript"/>
              </w:rPr>
              <w:t xml:space="preserve"> 19,3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1"/>
          <w:p>
            <w:pPr>
              <w:spacing w:after="20"/>
              <w:ind w:left="20"/>
              <w:jc w:val="both"/>
            </w:pPr>
            <w:r>
              <w:rPr>
                <w:rFonts w:ascii="Times New Roman"/>
                <w:b w:val="false"/>
                <w:i w:val="false"/>
                <w:color w:val="000000"/>
                <w:sz w:val="20"/>
              </w:rPr>
              <w:t>
</w:t>
            </w:r>
            <w:r>
              <w:rPr>
                <w:rFonts w:ascii="Times New Roman"/>
                <w:b/>
                <w:i w:val="false"/>
                <w:color w:val="000000"/>
                <w:sz w:val="20"/>
              </w:rPr>
              <w:t xml:space="preserve">RANUNCULACEAE </w:t>
            </w:r>
            <w:r>
              <w:br/>
            </w:r>
            <w:r>
              <w:rPr>
                <w:rFonts w:ascii="Times New Roman"/>
                <w:b w:val="false"/>
                <w:i w:val="false"/>
                <w:color w:val="000000"/>
                <w:sz w:val="20"/>
              </w:rPr>
              <w:t>
</w:t>
            </w:r>
            <w:r>
              <w:rPr>
                <w:rFonts w:ascii="Times New Roman"/>
                <w:b w:val="false"/>
                <w:i/>
                <w:color w:val="000000"/>
                <w:sz w:val="20"/>
              </w:rPr>
              <w:t>Golden seals, yellow adonis, yellow root:</w:t>
            </w:r>
          </w:p>
          <w:bookmarkEnd w:id="5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2"/>
          <w:p>
            <w:pPr>
              <w:spacing w:after="20"/>
              <w:ind w:left="20"/>
              <w:jc w:val="both"/>
            </w:pPr>
            <w:r>
              <w:rPr>
                <w:rFonts w:ascii="Times New Roman"/>
                <w:b w:val="false"/>
                <w:i w:val="false"/>
                <w:color w:val="000000"/>
                <w:sz w:val="20"/>
              </w:rPr>
              <w:t>
</w:t>
            </w:r>
            <w:r>
              <w:rPr>
                <w:rFonts w:ascii="Times New Roman"/>
                <w:b/>
                <w:i w:val="false"/>
                <w:color w:val="000000"/>
                <w:sz w:val="20"/>
              </w:rPr>
              <w:t>ЛЮТИКОВЫЕ</w:t>
            </w:r>
            <w:r>
              <w:br/>
            </w:r>
            <w:r>
              <w:rPr>
                <w:rFonts w:ascii="Times New Roman"/>
                <w:b w:val="false"/>
                <w:i w:val="false"/>
                <w:color w:val="000000"/>
                <w:sz w:val="20"/>
              </w:rPr>
              <w:t>
</w:t>
            </w:r>
            <w:r>
              <w:rPr>
                <w:rFonts w:ascii="Times New Roman"/>
                <w:b w:val="false"/>
                <w:i/>
                <w:color w:val="000000"/>
                <w:sz w:val="20"/>
              </w:rPr>
              <w:t>Гидрастис, желтый адонис, желтокорень канадский:</w:t>
            </w:r>
          </w:p>
          <w:bookmarkEnd w:id="58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весенний</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r>
              <w:rPr>
                <w:rFonts w:ascii="Times New Roman"/>
                <w:b w:val="false"/>
                <w:i w:val="false"/>
                <w:color w:val="000000"/>
                <w:vertAlign w:val="superscript"/>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 канадский</w:t>
            </w:r>
            <w:r>
              <w:rPr>
                <w:rFonts w:ascii="Times New Roman"/>
                <w:b w:val="false"/>
                <w:i w:val="false"/>
                <w:color w:val="000000"/>
                <w:vertAlign w:val="superscript"/>
              </w:rPr>
              <w:t>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3"/>
          <w:p>
            <w:pPr>
              <w:spacing w:after="20"/>
              <w:ind w:left="20"/>
              <w:jc w:val="both"/>
            </w:pPr>
            <w:r>
              <w:rPr>
                <w:rFonts w:ascii="Times New Roman"/>
                <w:b w:val="false"/>
                <w:i w:val="false"/>
                <w:color w:val="000000"/>
                <w:sz w:val="20"/>
              </w:rPr>
              <w:t>
</w:t>
            </w:r>
            <w:r>
              <w:rPr>
                <w:rFonts w:ascii="Times New Roman"/>
                <w:b/>
                <w:i w:val="false"/>
                <w:color w:val="000000"/>
                <w:sz w:val="20"/>
              </w:rPr>
              <w:t xml:space="preserve">ROSACEAE </w:t>
            </w:r>
            <w:r>
              <w:br/>
            </w:r>
            <w:r>
              <w:rPr>
                <w:rFonts w:ascii="Times New Roman"/>
                <w:b w:val="false"/>
                <w:i w:val="false"/>
                <w:color w:val="000000"/>
                <w:sz w:val="20"/>
              </w:rPr>
              <w:t>
</w:t>
            </w:r>
            <w:r>
              <w:rPr>
                <w:rFonts w:ascii="Times New Roman"/>
                <w:b w:val="false"/>
                <w:i/>
                <w:color w:val="000000"/>
                <w:sz w:val="20"/>
              </w:rPr>
              <w:t>African cherry,</w:t>
            </w:r>
            <w:r>
              <w:rPr>
                <w:rFonts w:ascii="Times New Roman"/>
                <w:b w:val="false"/>
                <w:i w:val="false"/>
                <w:color w:val="000000"/>
                <w:sz w:val="20"/>
              </w:rPr>
              <w:t xml:space="preserve"> </w:t>
            </w:r>
            <w:r>
              <w:rPr>
                <w:rFonts w:ascii="Times New Roman"/>
                <w:b w:val="false"/>
                <w:i/>
                <w:color w:val="000000"/>
                <w:sz w:val="20"/>
              </w:rPr>
              <w:t>stinkwood</w:t>
            </w:r>
            <w:r>
              <w:rPr>
                <w:rFonts w:ascii="Times New Roman"/>
                <w:b w:val="false"/>
                <w:i/>
                <w:color w:val="000000"/>
                <w:sz w:val="20"/>
              </w:rPr>
              <w:t>:</w:t>
            </w:r>
          </w:p>
          <w:bookmarkEnd w:id="5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4"/>
          <w:p>
            <w:pPr>
              <w:spacing w:after="20"/>
              <w:ind w:left="20"/>
              <w:jc w:val="both"/>
            </w:pPr>
            <w:r>
              <w:rPr>
                <w:rFonts w:ascii="Times New Roman"/>
                <w:b w:val="false"/>
                <w:i w:val="false"/>
                <w:color w:val="000000"/>
                <w:sz w:val="20"/>
              </w:rPr>
              <w:t>
</w:t>
            </w:r>
            <w:r>
              <w:rPr>
                <w:rFonts w:ascii="Times New Roman"/>
                <w:b/>
                <w:i w:val="false"/>
                <w:color w:val="000000"/>
                <w:sz w:val="20"/>
              </w:rPr>
              <w:t>РОЗОВЫЕ</w:t>
            </w:r>
            <w:r>
              <w:br/>
            </w:r>
            <w:r>
              <w:rPr>
                <w:rFonts w:ascii="Times New Roman"/>
                <w:b w:val="false"/>
                <w:i w:val="false"/>
                <w:color w:val="000000"/>
                <w:sz w:val="20"/>
              </w:rPr>
              <w:t>
</w:t>
            </w:r>
            <w:r>
              <w:rPr>
                <w:rFonts w:ascii="Times New Roman"/>
                <w:b w:val="false"/>
                <w:i/>
                <w:color w:val="000000"/>
                <w:sz w:val="20"/>
              </w:rPr>
              <w:t>Африканская вишня, нектандра пузырчатая:</w:t>
            </w:r>
          </w:p>
          <w:bookmarkEnd w:id="58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африканская</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5"/>
          <w:p>
            <w:pPr>
              <w:spacing w:after="20"/>
              <w:ind w:left="20"/>
              <w:jc w:val="both"/>
            </w:pPr>
            <w:r>
              <w:rPr>
                <w:rFonts w:ascii="Times New Roman"/>
                <w:b w:val="false"/>
                <w:i w:val="false"/>
                <w:color w:val="000000"/>
                <w:sz w:val="20"/>
              </w:rPr>
              <w:t>
</w:t>
            </w:r>
            <w:r>
              <w:rPr>
                <w:rFonts w:ascii="Times New Roman"/>
                <w:b/>
                <w:i w:val="false"/>
                <w:color w:val="000000"/>
                <w:sz w:val="20"/>
              </w:rPr>
              <w:t xml:space="preserve">RUBIACEAE </w:t>
            </w:r>
            <w:r>
              <w:br/>
            </w:r>
            <w:r>
              <w:rPr>
                <w:rFonts w:ascii="Times New Roman"/>
                <w:b w:val="false"/>
                <w:i w:val="false"/>
                <w:color w:val="000000"/>
                <w:sz w:val="20"/>
              </w:rPr>
              <w:t>
</w:t>
            </w:r>
            <w:r>
              <w:rPr>
                <w:rFonts w:ascii="Times New Roman"/>
                <w:b w:val="false"/>
                <w:i/>
                <w:color w:val="000000"/>
                <w:sz w:val="20"/>
              </w:rPr>
              <w:t>Ayugue</w:t>
            </w:r>
            <w:r>
              <w:rPr>
                <w:rFonts w:ascii="Times New Roman"/>
                <w:b w:val="false"/>
                <w:i/>
                <w:color w:val="000000"/>
                <w:sz w:val="20"/>
              </w:rPr>
              <w:t>:</w:t>
            </w:r>
          </w:p>
          <w:bookmarkEnd w:id="5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6"/>
          <w:p>
            <w:pPr>
              <w:spacing w:after="20"/>
              <w:ind w:left="20"/>
              <w:jc w:val="both"/>
            </w:pPr>
            <w:r>
              <w:rPr>
                <w:rFonts w:ascii="Times New Roman"/>
                <w:b w:val="false"/>
                <w:i w:val="false"/>
                <w:color w:val="000000"/>
                <w:sz w:val="20"/>
              </w:rPr>
              <w:t>
</w:t>
            </w:r>
            <w:r>
              <w:rPr>
                <w:rFonts w:ascii="Times New Roman"/>
                <w:b/>
                <w:i w:val="false"/>
                <w:color w:val="000000"/>
                <w:sz w:val="20"/>
              </w:rPr>
              <w:t>МАРЕНОВЫЕ</w:t>
            </w:r>
            <w:r>
              <w:br/>
            </w:r>
            <w:r>
              <w:rPr>
                <w:rFonts w:ascii="Times New Roman"/>
                <w:b w:val="false"/>
                <w:i w:val="false"/>
                <w:color w:val="000000"/>
                <w:sz w:val="20"/>
              </w:rPr>
              <w:t>
</w:t>
            </w:r>
            <w:r>
              <w:rPr>
                <w:rFonts w:ascii="Times New Roman"/>
                <w:b w:val="false"/>
                <w:i/>
                <w:color w:val="000000"/>
                <w:sz w:val="20"/>
              </w:rPr>
              <w:t>Бальмея:</w:t>
            </w:r>
          </w:p>
          <w:bookmarkEnd w:id="58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Бальмея госпожи Сторм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7"/>
          <w:p>
            <w:pPr>
              <w:spacing w:after="20"/>
              <w:ind w:left="20"/>
              <w:jc w:val="both"/>
            </w:pPr>
            <w:r>
              <w:rPr>
                <w:rFonts w:ascii="Times New Roman"/>
                <w:b w:val="false"/>
                <w:i w:val="false"/>
                <w:color w:val="000000"/>
                <w:sz w:val="20"/>
              </w:rPr>
              <w:t>
</w:t>
            </w:r>
            <w:r>
              <w:rPr>
                <w:rFonts w:ascii="Times New Roman"/>
                <w:b/>
                <w:i w:val="false"/>
                <w:color w:val="000000"/>
                <w:sz w:val="20"/>
              </w:rPr>
              <w:t xml:space="preserve">SANTALACEAE </w:t>
            </w:r>
            <w:r>
              <w:br/>
            </w:r>
            <w:r>
              <w:rPr>
                <w:rFonts w:ascii="Times New Roman"/>
                <w:b w:val="false"/>
                <w:i w:val="false"/>
                <w:color w:val="000000"/>
                <w:sz w:val="20"/>
              </w:rPr>
              <w:t>
</w:t>
            </w:r>
            <w:r>
              <w:rPr>
                <w:rFonts w:ascii="Times New Roman"/>
                <w:b w:val="false"/>
                <w:i/>
                <w:color w:val="000000"/>
                <w:sz w:val="20"/>
              </w:rPr>
              <w:t>Sandalwoods</w:t>
            </w:r>
            <w:r>
              <w:rPr>
                <w:rFonts w:ascii="Times New Roman"/>
                <w:b w:val="false"/>
                <w:i/>
                <w:color w:val="000000"/>
                <w:sz w:val="20"/>
              </w:rPr>
              <w:t>:</w:t>
            </w:r>
          </w:p>
          <w:bookmarkEnd w:id="5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8"/>
          <w:p>
            <w:pPr>
              <w:spacing w:after="20"/>
              <w:ind w:left="20"/>
              <w:jc w:val="both"/>
            </w:pPr>
            <w:r>
              <w:rPr>
                <w:rFonts w:ascii="Times New Roman"/>
                <w:b w:val="false"/>
                <w:i w:val="false"/>
                <w:color w:val="000000"/>
                <w:sz w:val="20"/>
              </w:rPr>
              <w:t>
</w:t>
            </w:r>
            <w:r>
              <w:rPr>
                <w:rFonts w:ascii="Times New Roman"/>
                <w:b/>
                <w:i w:val="false"/>
                <w:color w:val="000000"/>
                <w:sz w:val="20"/>
              </w:rPr>
              <w:t>САНТАЛОВЫЕ</w:t>
            </w:r>
            <w:r>
              <w:br/>
            </w:r>
            <w:r>
              <w:rPr>
                <w:rFonts w:ascii="Times New Roman"/>
                <w:b w:val="false"/>
                <w:i w:val="false"/>
                <w:color w:val="000000"/>
                <w:sz w:val="20"/>
              </w:rPr>
              <w:t>
</w:t>
            </w:r>
            <w:r>
              <w:rPr>
                <w:rFonts w:ascii="Times New Roman"/>
                <w:b w:val="false"/>
                <w:i/>
                <w:color w:val="000000"/>
                <w:sz w:val="20"/>
              </w:rPr>
              <w:t>Сандаловое дерево:</w:t>
            </w:r>
          </w:p>
          <w:bookmarkEnd w:id="58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w:t>
            </w:r>
            <w:r>
              <w:rPr>
                <w:rFonts w:ascii="Times New Roman"/>
                <w:b w:val="false"/>
                <w:i w:val="false"/>
                <w:color w:val="000000"/>
                <w:vertAlign w:val="superscript"/>
              </w:rPr>
              <w:t>5</w:t>
            </w:r>
            <w:r>
              <w:rPr>
                <w:rFonts w:ascii="Times New Roman"/>
                <w:b w:val="false"/>
                <w:i w:val="false"/>
                <w:color w:val="000000"/>
                <w:sz w:val="20"/>
              </w:rPr>
              <w:t xml:space="preserve"> (Populations of Burundi, Ethiopia, Kenya, Rwanda, Uganda and the United Republic of Tanzania)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ланцетный абиссинский (популяции Бурунди, Эфиопии, Кении, Руанды, Уганды и Объединенной Республики Танзания)</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9"/>
          <w:p>
            <w:pPr>
              <w:spacing w:after="20"/>
              <w:ind w:left="20"/>
              <w:jc w:val="both"/>
            </w:pPr>
            <w:r>
              <w:rPr>
                <w:rFonts w:ascii="Times New Roman"/>
                <w:b w:val="false"/>
                <w:i w:val="false"/>
                <w:color w:val="000000"/>
                <w:sz w:val="20"/>
              </w:rPr>
              <w:t>
</w:t>
            </w:r>
            <w:r>
              <w:rPr>
                <w:rFonts w:ascii="Times New Roman"/>
                <w:b/>
                <w:i w:val="false"/>
                <w:color w:val="000000"/>
                <w:sz w:val="20"/>
              </w:rPr>
              <w:t xml:space="preserve">SARRACENIACEAE </w:t>
            </w:r>
            <w:r>
              <w:br/>
            </w:r>
            <w:r>
              <w:rPr>
                <w:rFonts w:ascii="Times New Roman"/>
                <w:b w:val="false"/>
                <w:i w:val="false"/>
                <w:color w:val="000000"/>
                <w:sz w:val="20"/>
              </w:rPr>
              <w:t>
</w:t>
            </w:r>
            <w:r>
              <w:rPr>
                <w:rFonts w:ascii="Times New Roman"/>
                <w:b w:val="false"/>
                <w:i/>
                <w:color w:val="000000"/>
                <w:sz w:val="20"/>
              </w:rPr>
              <w:t>Pitcher-plants (New-World):</w:t>
            </w:r>
          </w:p>
          <w:bookmarkEnd w:id="5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0"/>
          <w:p>
            <w:pPr>
              <w:spacing w:after="20"/>
              <w:ind w:left="20"/>
              <w:jc w:val="both"/>
            </w:pPr>
            <w:r>
              <w:rPr>
                <w:rFonts w:ascii="Times New Roman"/>
                <w:b w:val="false"/>
                <w:i w:val="false"/>
                <w:color w:val="000000"/>
                <w:sz w:val="20"/>
              </w:rPr>
              <w:t>
</w:t>
            </w:r>
            <w:r>
              <w:rPr>
                <w:rFonts w:ascii="Times New Roman"/>
                <w:b/>
                <w:i w:val="false"/>
                <w:color w:val="000000"/>
                <w:sz w:val="20"/>
              </w:rPr>
              <w:t>САРРАЦЕНИЕВЫЕ</w:t>
            </w:r>
            <w:r>
              <w:br/>
            </w:r>
            <w:r>
              <w:rPr>
                <w:rFonts w:ascii="Times New Roman"/>
                <w:b w:val="false"/>
                <w:i w:val="false"/>
                <w:color w:val="000000"/>
                <w:sz w:val="20"/>
              </w:rPr>
              <w:t>
</w:t>
            </w:r>
            <w:r>
              <w:rPr>
                <w:rFonts w:ascii="Times New Roman"/>
                <w:b w:val="false"/>
                <w:i/>
                <w:color w:val="000000"/>
                <w:sz w:val="20"/>
              </w:rPr>
              <w:t>Саррацении (Новый Свет):</w:t>
            </w:r>
          </w:p>
          <w:bookmarkEnd w:id="59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r>
              <w:br/>
            </w:r>
            <w:r>
              <w:rPr>
                <w:rFonts w:ascii="Times New Roman"/>
                <w:b w:val="false"/>
                <w:i w:val="false"/>
                <w:color w:val="000000"/>
                <w:sz w:val="20"/>
              </w:rPr>
              <w:t>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горолюбивая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алабамский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Джонса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1"/>
          <w:p>
            <w:pPr>
              <w:spacing w:after="20"/>
              <w:ind w:left="20"/>
              <w:jc w:val="both"/>
            </w:pPr>
            <w:r>
              <w:rPr>
                <w:rFonts w:ascii="Times New Roman"/>
                <w:b w:val="false"/>
                <w:i w:val="false"/>
                <w:color w:val="000000"/>
                <w:sz w:val="20"/>
              </w:rPr>
              <w:t>
</w:t>
            </w:r>
            <w:r>
              <w:rPr>
                <w:rFonts w:ascii="Times New Roman"/>
                <w:b/>
                <w:i w:val="false"/>
                <w:color w:val="000000"/>
                <w:sz w:val="20"/>
              </w:rPr>
              <w:t>SCROPHULARIACEAE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Kutki</w:t>
            </w:r>
            <w:r>
              <w:rPr>
                <w:rFonts w:ascii="Times New Roman"/>
                <w:b w:val="false"/>
                <w:i/>
                <w:color w:val="000000"/>
                <w:sz w:val="20"/>
              </w:rPr>
              <w:t>:</w:t>
            </w:r>
          </w:p>
          <w:bookmarkEnd w:id="5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2"/>
          <w:p>
            <w:pPr>
              <w:spacing w:after="20"/>
              <w:ind w:left="20"/>
              <w:jc w:val="both"/>
            </w:pPr>
            <w:r>
              <w:rPr>
                <w:rFonts w:ascii="Times New Roman"/>
                <w:b w:val="false"/>
                <w:i w:val="false"/>
                <w:color w:val="000000"/>
                <w:sz w:val="20"/>
              </w:rPr>
              <w:t>
</w:t>
            </w:r>
            <w:r>
              <w:rPr>
                <w:rFonts w:ascii="Times New Roman"/>
                <w:b/>
                <w:i w:val="false"/>
                <w:color w:val="000000"/>
                <w:sz w:val="20"/>
              </w:rPr>
              <w:t>НОРИЧНИКОВЫЕ</w:t>
            </w:r>
            <w:r>
              <w:br/>
            </w:r>
            <w:r>
              <w:rPr>
                <w:rFonts w:ascii="Times New Roman"/>
                <w:b w:val="false"/>
                <w:i w:val="false"/>
                <w:color w:val="000000"/>
                <w:sz w:val="20"/>
              </w:rPr>
              <w:t>
</w:t>
            </w:r>
            <w:r>
              <w:rPr>
                <w:rFonts w:ascii="Times New Roman"/>
                <w:b w:val="false"/>
                <w:i/>
                <w:color w:val="000000"/>
                <w:sz w:val="20"/>
              </w:rPr>
              <w:t>Пикрориза курро:</w:t>
            </w:r>
          </w:p>
          <w:bookmarkEnd w:id="59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r>
              <w:rPr>
                <w:rFonts w:ascii="Times New Roman"/>
                <w:b w:val="false"/>
                <w:i w:val="false"/>
                <w:color w:val="000000"/>
                <w:vertAlign w:val="superscript"/>
              </w:rPr>
              <w:t>5</w:t>
            </w:r>
            <w:r>
              <w:rPr>
                <w:rFonts w:ascii="Times New Roman"/>
                <w:b w:val="false"/>
                <w:i w:val="false"/>
                <w:color w:val="000000"/>
                <w:sz w:val="20"/>
              </w:rPr>
              <w:t xml:space="preserve"> (Excludes </w:t>
            </w:r>
            <w:r>
              <w:rPr>
                <w:rFonts w:ascii="Times New Roman"/>
                <w:b w:val="false"/>
                <w:i/>
                <w:color w:val="000000"/>
                <w:sz w:val="20"/>
              </w:rPr>
              <w:t>Picrorhiza scrophulariiflora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Пикрориза курро (за исключением </w:t>
            </w:r>
            <w:r>
              <w:rPr>
                <w:rFonts w:ascii="Times New Roman"/>
                <w:b w:val="false"/>
                <w:i/>
                <w:color w:val="000000"/>
                <w:sz w:val="20"/>
              </w:rPr>
              <w:t>Picrorhiza</w:t>
            </w:r>
            <w:r>
              <w:rPr>
                <w:rFonts w:ascii="Times New Roman"/>
                <w:b w:val="false"/>
                <w:i w:val="false"/>
                <w:color w:val="000000"/>
                <w:sz w:val="20"/>
              </w:rPr>
              <w:t xml:space="preserve"> </w:t>
            </w:r>
            <w:r>
              <w:rPr>
                <w:rFonts w:ascii="Times New Roman"/>
                <w:b w:val="false"/>
                <w:i/>
                <w:color w:val="000000"/>
                <w:sz w:val="20"/>
              </w:rPr>
              <w:t>scrophulariiflora</w:t>
            </w:r>
            <w:r>
              <w:rPr>
                <w:rFonts w:ascii="Times New Roman"/>
                <w:b w:val="false"/>
                <w:i/>
                <w:color w:val="000000"/>
                <w:sz w:val="20"/>
              </w:rPr>
              <w:t>)</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3"/>
          <w:p>
            <w:pPr>
              <w:spacing w:after="20"/>
              <w:ind w:left="20"/>
              <w:jc w:val="both"/>
            </w:pPr>
            <w:r>
              <w:rPr>
                <w:rFonts w:ascii="Times New Roman"/>
                <w:b w:val="false"/>
                <w:i w:val="false"/>
                <w:color w:val="000000"/>
                <w:sz w:val="20"/>
              </w:rPr>
              <w:t>
</w:t>
            </w:r>
            <w:r>
              <w:rPr>
                <w:rFonts w:ascii="Times New Roman"/>
                <w:b/>
                <w:i w:val="false"/>
                <w:color w:val="000000"/>
                <w:sz w:val="20"/>
              </w:rPr>
              <w:t>STANGERIACEAE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Stangerias</w:t>
            </w:r>
            <w:r>
              <w:rPr>
                <w:rFonts w:ascii="Times New Roman"/>
                <w:b w:val="false"/>
                <w:i/>
                <w:color w:val="000000"/>
                <w:sz w:val="20"/>
              </w:rPr>
              <w:t>:</w:t>
            </w:r>
          </w:p>
          <w:bookmarkEnd w:id="5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4"/>
          <w:p>
            <w:pPr>
              <w:spacing w:after="20"/>
              <w:ind w:left="20"/>
              <w:jc w:val="both"/>
            </w:pPr>
            <w:r>
              <w:rPr>
                <w:rFonts w:ascii="Times New Roman"/>
                <w:b w:val="false"/>
                <w:i w:val="false"/>
                <w:color w:val="000000"/>
                <w:sz w:val="20"/>
              </w:rPr>
              <w:t>
</w:t>
            </w:r>
            <w:r>
              <w:rPr>
                <w:rFonts w:ascii="Times New Roman"/>
                <w:b/>
                <w:i w:val="false"/>
                <w:color w:val="000000"/>
                <w:sz w:val="20"/>
              </w:rPr>
              <w:t>СТАНГЕРИЕВЫЕ</w:t>
            </w:r>
            <w:r>
              <w:br/>
            </w:r>
            <w:r>
              <w:rPr>
                <w:rFonts w:ascii="Times New Roman"/>
                <w:b w:val="false"/>
                <w:i w:val="false"/>
                <w:color w:val="000000"/>
                <w:sz w:val="20"/>
              </w:rPr>
              <w:t>
</w:t>
            </w:r>
            <w:r>
              <w:rPr>
                <w:rFonts w:ascii="Times New Roman"/>
                <w:b w:val="false"/>
                <w:i/>
                <w:color w:val="000000"/>
                <w:sz w:val="20"/>
              </w:rPr>
              <w:t>Стангерия:</w:t>
            </w:r>
          </w:p>
          <w:bookmarkEnd w:id="59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(все виды)</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 пушистоногая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5"/>
          <w:p>
            <w:pPr>
              <w:spacing w:after="20"/>
              <w:ind w:left="20"/>
              <w:jc w:val="both"/>
            </w:pPr>
            <w:r>
              <w:rPr>
                <w:rFonts w:ascii="Times New Roman"/>
                <w:b w:val="false"/>
                <w:i w:val="false"/>
                <w:color w:val="000000"/>
                <w:sz w:val="20"/>
              </w:rPr>
              <w:t>
</w:t>
            </w:r>
            <w:r>
              <w:rPr>
                <w:rFonts w:ascii="Times New Roman"/>
                <w:b/>
                <w:i w:val="false"/>
                <w:color w:val="000000"/>
                <w:sz w:val="20"/>
              </w:rPr>
              <w:t>TAXACEAE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Himalayan yew</w:t>
            </w:r>
            <w:r>
              <w:rPr>
                <w:rFonts w:ascii="Times New Roman"/>
                <w:b w:val="false"/>
                <w:i/>
                <w:color w:val="000000"/>
                <w:sz w:val="20"/>
              </w:rPr>
              <w:t>:</w:t>
            </w:r>
          </w:p>
          <w:bookmarkEnd w:id="5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6"/>
          <w:p>
            <w:pPr>
              <w:spacing w:after="20"/>
              <w:ind w:left="20"/>
              <w:jc w:val="both"/>
            </w:pPr>
            <w:r>
              <w:rPr>
                <w:rFonts w:ascii="Times New Roman"/>
                <w:b w:val="false"/>
                <w:i w:val="false"/>
                <w:color w:val="000000"/>
                <w:sz w:val="20"/>
              </w:rPr>
              <w:t>
</w:t>
            </w:r>
            <w:r>
              <w:rPr>
                <w:rFonts w:ascii="Times New Roman"/>
                <w:b/>
                <w:i w:val="false"/>
                <w:color w:val="000000"/>
                <w:sz w:val="20"/>
              </w:rPr>
              <w:t>ТИСОВЫЕ</w:t>
            </w:r>
            <w:r>
              <w:br/>
            </w:r>
            <w:r>
              <w:rPr>
                <w:rFonts w:ascii="Times New Roman"/>
                <w:b w:val="false"/>
                <w:i w:val="false"/>
                <w:color w:val="000000"/>
                <w:sz w:val="20"/>
              </w:rPr>
              <w:t>
</w:t>
            </w:r>
            <w:r>
              <w:rPr>
                <w:rFonts w:ascii="Times New Roman"/>
                <w:b w:val="false"/>
                <w:i/>
                <w:color w:val="000000"/>
                <w:sz w:val="20"/>
              </w:rPr>
              <w:t>Гималайский тис:</w:t>
            </w:r>
          </w:p>
          <w:bookmarkEnd w:id="59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китайский и внутривидовые таксоны этого вида</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w:t>
            </w:r>
            <w:r>
              <w:rPr>
                <w:rFonts w:ascii="Times New Roman"/>
                <w:b w:val="false"/>
                <w:i w:val="false"/>
                <w:color w:val="000000"/>
                <w:vertAlign w:val="superscript"/>
              </w:rPr>
              <w:t>21,5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 и внутривидовые таксоны этого вида</w:t>
            </w:r>
            <w:r>
              <w:rPr>
                <w:rFonts w:ascii="Times New Roman"/>
                <w:b w:val="false"/>
                <w:i w:val="false"/>
                <w:color w:val="000000"/>
                <w:vertAlign w:val="superscript"/>
              </w:rPr>
              <w:t>21,5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Фу и внутривидовые таксоны этого вида</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суматранский и внутривидовые таксоны этого вида</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Уоллича</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7"/>
          <w:p>
            <w:pPr>
              <w:spacing w:after="20"/>
              <w:ind w:left="20"/>
              <w:jc w:val="both"/>
            </w:pPr>
            <w:r>
              <w:rPr>
                <w:rFonts w:ascii="Times New Roman"/>
                <w:b w:val="false"/>
                <w:i w:val="false"/>
                <w:color w:val="000000"/>
                <w:sz w:val="20"/>
              </w:rPr>
              <w:t>
</w:t>
            </w:r>
            <w:r>
              <w:rPr>
                <w:rFonts w:ascii="Times New Roman"/>
                <w:b/>
                <w:i w:val="false"/>
                <w:color w:val="000000"/>
                <w:sz w:val="20"/>
              </w:rPr>
              <w:t>THYMELAEACEAE</w:t>
            </w:r>
            <w:r>
              <w:rPr>
                <w:rFonts w:ascii="Times New Roman"/>
                <w:b/>
                <w:i w:val="false"/>
                <w:color w:val="000000"/>
                <w:sz w:val="20"/>
              </w:rPr>
              <w:t xml:space="preserve"> (</w:t>
            </w:r>
            <w:r>
              <w:rPr>
                <w:rFonts w:ascii="Times New Roman"/>
                <w:b/>
                <w:i w:val="false"/>
                <w:color w:val="000000"/>
                <w:sz w:val="20"/>
              </w:rPr>
              <w:t>Aquilaria</w:t>
            </w:r>
            <w:r>
              <w:rPr>
                <w:rFonts w:ascii="Times New Roman"/>
                <w:b/>
                <w:i w:val="false"/>
                <w:color w:val="000000"/>
                <w:sz w:val="20"/>
              </w:rPr>
              <w:t>ceae)</w:t>
            </w:r>
            <w:r>
              <w:br/>
            </w:r>
            <w:r>
              <w:rPr>
                <w:rFonts w:ascii="Times New Roman"/>
                <w:b w:val="false"/>
                <w:i w:val="false"/>
                <w:color w:val="000000"/>
                <w:sz w:val="20"/>
              </w:rPr>
              <w:t>
</w:t>
            </w:r>
            <w:r>
              <w:rPr>
                <w:rFonts w:ascii="Times New Roman"/>
                <w:b w:val="false"/>
                <w:i/>
                <w:color w:val="000000"/>
                <w:sz w:val="20"/>
              </w:rPr>
              <w:t>Agarwood,</w:t>
            </w:r>
            <w:r>
              <w:rPr>
                <w:rFonts w:ascii="Times New Roman"/>
                <w:b w:val="false"/>
                <w:i w:val="false"/>
                <w:color w:val="000000"/>
                <w:sz w:val="20"/>
              </w:rPr>
              <w:t xml:space="preserve"> </w:t>
            </w:r>
            <w:r>
              <w:rPr>
                <w:rFonts w:ascii="Times New Roman"/>
                <w:b w:val="false"/>
                <w:i/>
                <w:color w:val="000000"/>
                <w:sz w:val="20"/>
              </w:rPr>
              <w:t>ramin</w:t>
            </w:r>
            <w:r>
              <w:rPr>
                <w:rFonts w:ascii="Times New Roman"/>
                <w:b w:val="false"/>
                <w:i/>
                <w:color w:val="000000"/>
                <w:sz w:val="20"/>
              </w:rPr>
              <w:t>:</w:t>
            </w:r>
          </w:p>
          <w:bookmarkEnd w:id="5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8"/>
          <w:p>
            <w:pPr>
              <w:spacing w:after="20"/>
              <w:ind w:left="20"/>
              <w:jc w:val="both"/>
            </w:pPr>
            <w:r>
              <w:rPr>
                <w:rFonts w:ascii="Times New Roman"/>
                <w:b w:val="false"/>
                <w:i w:val="false"/>
                <w:color w:val="000000"/>
                <w:sz w:val="20"/>
              </w:rPr>
              <w:t>
</w:t>
            </w:r>
            <w:r>
              <w:rPr>
                <w:rFonts w:ascii="Times New Roman"/>
                <w:b/>
                <w:i w:val="false"/>
                <w:color w:val="000000"/>
                <w:sz w:val="20"/>
              </w:rPr>
              <w:t>ВОЛЧНИКОВЫЕ</w:t>
            </w:r>
            <w:r>
              <w:br/>
            </w:r>
            <w:r>
              <w:rPr>
                <w:rFonts w:ascii="Times New Roman"/>
                <w:b w:val="false"/>
                <w:i w:val="false"/>
                <w:color w:val="000000"/>
                <w:sz w:val="20"/>
              </w:rPr>
              <w:t>
</w:t>
            </w:r>
            <w:r>
              <w:rPr>
                <w:rFonts w:ascii="Times New Roman"/>
                <w:b w:val="false"/>
                <w:i/>
                <w:color w:val="000000"/>
                <w:sz w:val="20"/>
              </w:rPr>
              <w:t>Орлиное дерево, рамин:</w:t>
            </w:r>
          </w:p>
          <w:bookmarkEnd w:id="59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w:t>
            </w:r>
            <w:r>
              <w:rPr>
                <w:rFonts w:ascii="Times New Roman"/>
                <w:b w:val="false"/>
                <w:i w:val="false"/>
                <w:color w:val="000000"/>
                <w:vertAlign w:val="superscript"/>
              </w:rPr>
              <w:t xml:space="preserve">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(все виды)</w:t>
            </w:r>
            <w:r>
              <w:rPr>
                <w:rFonts w:ascii="Times New Roman"/>
                <w:b w:val="false"/>
                <w:i w:val="false"/>
                <w:color w:val="000000"/>
                <w:vertAlign w:val="superscript"/>
              </w:rPr>
              <w:t>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(все виды)</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r>
              <w:rPr>
                <w:rFonts w:ascii="Times New Roman"/>
                <w:b w:val="false"/>
                <w:i w:val="false"/>
                <w:color w:val="000000"/>
                <w:vertAlign w:val="superscript"/>
              </w:rPr>
              <w:t xml:space="preserve">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(все виды)</w:t>
            </w:r>
            <w:r>
              <w:rPr>
                <w:rFonts w:ascii="Times New Roman"/>
                <w:b w:val="false"/>
                <w:i w:val="false"/>
                <w:color w:val="000000"/>
                <w:vertAlign w:val="superscript"/>
              </w:rPr>
              <w:t xml:space="preserve">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9"/>
          <w:p>
            <w:pPr>
              <w:spacing w:after="20"/>
              <w:ind w:left="20"/>
              <w:jc w:val="both"/>
            </w:pPr>
            <w:r>
              <w:rPr>
                <w:rFonts w:ascii="Times New Roman"/>
                <w:b w:val="false"/>
                <w:i w:val="false"/>
                <w:color w:val="000000"/>
                <w:sz w:val="20"/>
              </w:rPr>
              <w:t>
</w:t>
            </w:r>
            <w:r>
              <w:rPr>
                <w:rFonts w:ascii="Times New Roman"/>
                <w:b/>
                <w:i w:val="false"/>
                <w:color w:val="000000"/>
                <w:sz w:val="20"/>
              </w:rPr>
              <w:t>TROCHODENDRACEAE</w:t>
            </w:r>
            <w:r>
              <w:rPr>
                <w:rFonts w:ascii="Times New Roman"/>
                <w:b w:val="false"/>
                <w:i w:val="false"/>
                <w:color w:val="000000"/>
                <w:sz w:val="20"/>
              </w:rPr>
              <w:t xml:space="preserve"> (</w:t>
            </w:r>
            <w:r>
              <w:rPr>
                <w:rFonts w:ascii="Times New Roman"/>
                <w:b/>
                <w:i w:val="false"/>
                <w:color w:val="000000"/>
                <w:sz w:val="20"/>
              </w:rPr>
              <w:t>Tetracentraceae)</w:t>
            </w:r>
            <w:r>
              <w:br/>
            </w:r>
            <w:r>
              <w:rPr>
                <w:rFonts w:ascii="Times New Roman"/>
                <w:b w:val="false"/>
                <w:i w:val="false"/>
                <w:color w:val="000000"/>
                <w:sz w:val="20"/>
              </w:rPr>
              <w:t>
</w:t>
            </w:r>
            <w:r>
              <w:rPr>
                <w:rFonts w:ascii="Times New Roman"/>
                <w:b w:val="false"/>
                <w:i/>
                <w:color w:val="000000"/>
                <w:sz w:val="20"/>
              </w:rPr>
              <w:t>Tetracentron</w:t>
            </w:r>
            <w:r>
              <w:rPr>
                <w:rFonts w:ascii="Times New Roman"/>
                <w:b w:val="false"/>
                <w:i/>
                <w:color w:val="000000"/>
                <w:sz w:val="20"/>
              </w:rPr>
              <w:t>:</w:t>
            </w:r>
          </w:p>
          <w:bookmarkEnd w:id="5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0"/>
          <w:p>
            <w:pPr>
              <w:spacing w:after="20"/>
              <w:ind w:left="20"/>
              <w:jc w:val="both"/>
            </w:pPr>
            <w:r>
              <w:rPr>
                <w:rFonts w:ascii="Times New Roman"/>
                <w:b w:val="false"/>
                <w:i w:val="false"/>
                <w:color w:val="000000"/>
                <w:sz w:val="20"/>
              </w:rPr>
              <w:t>
</w:t>
            </w:r>
            <w:r>
              <w:rPr>
                <w:rFonts w:ascii="Times New Roman"/>
                <w:b/>
                <w:i w:val="false"/>
                <w:color w:val="000000"/>
                <w:sz w:val="20"/>
              </w:rPr>
              <w:t>ТРОХОДЕНДРОВЫЕ</w:t>
            </w:r>
            <w:r>
              <w:br/>
            </w:r>
            <w:r>
              <w:rPr>
                <w:rFonts w:ascii="Times New Roman"/>
                <w:b w:val="false"/>
                <w:i w:val="false"/>
                <w:color w:val="000000"/>
                <w:sz w:val="20"/>
              </w:rPr>
              <w:t>
</w:t>
            </w:r>
            <w:r>
              <w:rPr>
                <w:rFonts w:ascii="Times New Roman"/>
                <w:b w:val="false"/>
                <w:i/>
                <w:color w:val="000000"/>
                <w:sz w:val="20"/>
              </w:rPr>
              <w:t>Тетрацентрон:</w:t>
            </w:r>
          </w:p>
          <w:bookmarkEnd w:id="60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Тетрацентрон китайский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1"/>
          <w:p>
            <w:pPr>
              <w:spacing w:after="20"/>
              <w:ind w:left="20"/>
              <w:jc w:val="both"/>
            </w:pPr>
            <w:r>
              <w:rPr>
                <w:rFonts w:ascii="Times New Roman"/>
                <w:b w:val="false"/>
                <w:i w:val="false"/>
                <w:color w:val="000000"/>
                <w:sz w:val="20"/>
              </w:rPr>
              <w:t>
</w:t>
            </w:r>
            <w:r>
              <w:rPr>
                <w:rFonts w:ascii="Times New Roman"/>
                <w:b/>
                <w:i w:val="false"/>
                <w:color w:val="000000"/>
                <w:sz w:val="20"/>
              </w:rPr>
              <w:t>VALERIANACEAE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Himalayan spikenard</w:t>
            </w:r>
            <w:r>
              <w:rPr>
                <w:rFonts w:ascii="Times New Roman"/>
                <w:b w:val="false"/>
                <w:i/>
                <w:color w:val="000000"/>
                <w:sz w:val="20"/>
              </w:rPr>
              <w:t>:</w:t>
            </w:r>
          </w:p>
          <w:bookmarkEnd w:id="6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2"/>
          <w:p>
            <w:pPr>
              <w:spacing w:after="20"/>
              <w:ind w:left="20"/>
              <w:jc w:val="both"/>
            </w:pPr>
            <w:r>
              <w:rPr>
                <w:rFonts w:ascii="Times New Roman"/>
                <w:b w:val="false"/>
                <w:i w:val="false"/>
                <w:color w:val="000000"/>
                <w:sz w:val="20"/>
              </w:rPr>
              <w:t>
</w:t>
            </w:r>
            <w:r>
              <w:rPr>
                <w:rFonts w:ascii="Times New Roman"/>
                <w:b/>
                <w:i w:val="false"/>
                <w:color w:val="000000"/>
                <w:sz w:val="20"/>
              </w:rPr>
              <w:t>ВАЛЕРИАНОВЫЕ</w:t>
            </w:r>
            <w:r>
              <w:br/>
            </w:r>
            <w:r>
              <w:rPr>
                <w:rFonts w:ascii="Times New Roman"/>
                <w:b w:val="false"/>
                <w:i w:val="false"/>
                <w:color w:val="000000"/>
                <w:sz w:val="20"/>
              </w:rPr>
              <w:t>
</w:t>
            </w:r>
            <w:r>
              <w:rPr>
                <w:rFonts w:ascii="Times New Roman"/>
                <w:b w:val="false"/>
                <w:i/>
                <w:color w:val="000000"/>
                <w:sz w:val="20"/>
              </w:rPr>
              <w:t>Гималайская аралия:</w:t>
            </w:r>
          </w:p>
          <w:bookmarkEnd w:id="60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 крупноцветковый</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3"/>
          <w:p>
            <w:pPr>
              <w:spacing w:after="20"/>
              <w:ind w:left="20"/>
              <w:jc w:val="both"/>
            </w:pPr>
            <w:r>
              <w:rPr>
                <w:rFonts w:ascii="Times New Roman"/>
                <w:b w:val="false"/>
                <w:i w:val="false"/>
                <w:color w:val="000000"/>
                <w:sz w:val="20"/>
              </w:rPr>
              <w:t>
</w:t>
            </w:r>
            <w:r>
              <w:rPr>
                <w:rFonts w:ascii="Times New Roman"/>
                <w:b/>
                <w:i w:val="false"/>
                <w:color w:val="000000"/>
                <w:sz w:val="20"/>
              </w:rPr>
              <w:t xml:space="preserve">VITACEAE </w:t>
            </w:r>
            <w:r>
              <w:br/>
            </w:r>
            <w:r>
              <w:rPr>
                <w:rFonts w:ascii="Times New Roman"/>
                <w:b w:val="false"/>
                <w:i w:val="false"/>
                <w:color w:val="000000"/>
                <w:sz w:val="20"/>
              </w:rPr>
              <w:t>
</w:t>
            </w:r>
            <w:r>
              <w:rPr>
                <w:rFonts w:ascii="Times New Roman"/>
                <w:b w:val="false"/>
                <w:i/>
                <w:color w:val="000000"/>
                <w:sz w:val="20"/>
              </w:rPr>
              <w:t>Grapes</w:t>
            </w:r>
            <w:r>
              <w:rPr>
                <w:rFonts w:ascii="Times New Roman"/>
                <w:b w:val="false"/>
                <w:i/>
                <w:color w:val="000000"/>
                <w:sz w:val="20"/>
              </w:rPr>
              <w:t>:</w:t>
            </w:r>
          </w:p>
          <w:bookmarkEnd w:id="6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4"/>
          <w:p>
            <w:pPr>
              <w:spacing w:after="20"/>
              <w:ind w:left="20"/>
              <w:jc w:val="both"/>
            </w:pPr>
            <w:r>
              <w:rPr>
                <w:rFonts w:ascii="Times New Roman"/>
                <w:b w:val="false"/>
                <w:i w:val="false"/>
                <w:color w:val="000000"/>
                <w:sz w:val="20"/>
              </w:rPr>
              <w:t>
</w:t>
            </w:r>
            <w:r>
              <w:rPr>
                <w:rFonts w:ascii="Times New Roman"/>
                <w:b/>
                <w:i w:val="false"/>
                <w:color w:val="000000"/>
                <w:sz w:val="20"/>
              </w:rPr>
              <w:t>ВИНОГРАДОВЫЕ</w:t>
            </w:r>
            <w:r>
              <w:br/>
            </w:r>
            <w:r>
              <w:rPr>
                <w:rFonts w:ascii="Times New Roman"/>
                <w:b w:val="false"/>
                <w:i w:val="false"/>
                <w:color w:val="000000"/>
                <w:sz w:val="20"/>
              </w:rPr>
              <w:t>
</w:t>
            </w:r>
            <w:r>
              <w:rPr>
                <w:rFonts w:ascii="Times New Roman"/>
                <w:b w:val="false"/>
                <w:i/>
                <w:color w:val="000000"/>
                <w:sz w:val="20"/>
              </w:rPr>
              <w:t>Виноград:</w:t>
            </w:r>
          </w:p>
          <w:bookmarkEnd w:id="60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слоновая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Лаза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Монтаньяка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5"/>
          <w:p>
            <w:pPr>
              <w:spacing w:after="20"/>
              <w:ind w:left="20"/>
              <w:jc w:val="both"/>
            </w:pPr>
            <w:r>
              <w:rPr>
                <w:rFonts w:ascii="Times New Roman"/>
                <w:b w:val="false"/>
                <w:i w:val="false"/>
                <w:color w:val="000000"/>
                <w:sz w:val="20"/>
              </w:rPr>
              <w:t>
</w:t>
            </w:r>
            <w:r>
              <w:rPr>
                <w:rFonts w:ascii="Times New Roman"/>
                <w:b/>
                <w:i w:val="false"/>
                <w:color w:val="000000"/>
                <w:sz w:val="20"/>
              </w:rPr>
              <w:t>WELWITSCHIACEAE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Welwitschia:</w:t>
            </w:r>
          </w:p>
          <w:bookmarkEnd w:id="6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6"/>
          <w:p>
            <w:pPr>
              <w:spacing w:after="20"/>
              <w:ind w:left="20"/>
              <w:jc w:val="both"/>
            </w:pPr>
            <w:r>
              <w:rPr>
                <w:rFonts w:ascii="Times New Roman"/>
                <w:b w:val="false"/>
                <w:i w:val="false"/>
                <w:color w:val="000000"/>
                <w:sz w:val="20"/>
              </w:rPr>
              <w:t>
</w:t>
            </w:r>
            <w:r>
              <w:rPr>
                <w:rFonts w:ascii="Times New Roman"/>
                <w:b/>
                <w:i w:val="false"/>
                <w:color w:val="000000"/>
                <w:sz w:val="20"/>
              </w:rPr>
              <w:t>ВЕЛЬВИЧИЕВЫЕ</w:t>
            </w:r>
            <w:r>
              <w:br/>
            </w:r>
            <w:r>
              <w:rPr>
                <w:rFonts w:ascii="Times New Roman"/>
                <w:b w:val="false"/>
                <w:i w:val="false"/>
                <w:color w:val="000000"/>
                <w:sz w:val="20"/>
              </w:rPr>
              <w:t>
</w:t>
            </w:r>
            <w:r>
              <w:rPr>
                <w:rFonts w:ascii="Times New Roman"/>
                <w:b w:val="false"/>
                <w:i/>
                <w:color w:val="000000"/>
                <w:sz w:val="20"/>
              </w:rPr>
              <w:t>Вельвичия:</w:t>
            </w:r>
          </w:p>
          <w:bookmarkEnd w:id="60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w:t>
            </w:r>
            <w:r>
              <w:rPr>
                <w:rFonts w:ascii="Times New Roman"/>
                <w:b w:val="false"/>
                <w:i w:val="false"/>
                <w:color w:val="000000"/>
                <w:vertAlign w:val="superscript"/>
              </w:rPr>
              <w:t>3</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 удивительная</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7"/>
          <w:p>
            <w:pPr>
              <w:spacing w:after="20"/>
              <w:ind w:left="20"/>
              <w:jc w:val="both"/>
            </w:pPr>
            <w:r>
              <w:rPr>
                <w:rFonts w:ascii="Times New Roman"/>
                <w:b w:val="false"/>
                <w:i w:val="false"/>
                <w:color w:val="000000"/>
                <w:sz w:val="20"/>
              </w:rPr>
              <w:t>
</w:t>
            </w:r>
            <w:r>
              <w:rPr>
                <w:rFonts w:ascii="Times New Roman"/>
                <w:b/>
                <w:i w:val="false"/>
                <w:color w:val="000000"/>
                <w:sz w:val="20"/>
              </w:rPr>
              <w:t xml:space="preserve">ZAMIACEAE </w:t>
            </w:r>
            <w:r>
              <w:br/>
            </w: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bookmarkEnd w:id="6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8"/>
          <w:p>
            <w:pPr>
              <w:spacing w:after="20"/>
              <w:ind w:left="20"/>
              <w:jc w:val="both"/>
            </w:pPr>
            <w:r>
              <w:rPr>
                <w:rFonts w:ascii="Times New Roman"/>
                <w:b w:val="false"/>
                <w:i w:val="false"/>
                <w:color w:val="000000"/>
                <w:sz w:val="20"/>
              </w:rPr>
              <w:t>
</w:t>
            </w:r>
            <w:r>
              <w:rPr>
                <w:rFonts w:ascii="Times New Roman"/>
                <w:b/>
                <w:i w:val="false"/>
                <w:color w:val="000000"/>
                <w:sz w:val="20"/>
              </w:rPr>
              <w:t>ЗАМИЕВЫЕ</w:t>
            </w:r>
            <w:r>
              <w:br/>
            </w:r>
            <w:r>
              <w:rPr>
                <w:rFonts w:ascii="Times New Roman"/>
                <w:b w:val="false"/>
                <w:i w:val="false"/>
                <w:color w:val="000000"/>
                <w:sz w:val="20"/>
              </w:rPr>
              <w:t>
</w:t>
            </w:r>
            <w:r>
              <w:rPr>
                <w:rFonts w:ascii="Times New Roman"/>
                <w:b w:val="false"/>
                <w:i/>
                <w:color w:val="000000"/>
                <w:sz w:val="20"/>
              </w:rPr>
              <w:t>Саговники:</w:t>
            </w:r>
          </w:p>
          <w:bookmarkEnd w:id="60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ЗАМИЕВЫЕ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Микроцикас красивокронный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 Рестрепо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9"/>
          <w:p>
            <w:pPr>
              <w:spacing w:after="20"/>
              <w:ind w:left="20"/>
              <w:jc w:val="both"/>
            </w:pPr>
            <w:r>
              <w:rPr>
                <w:rFonts w:ascii="Times New Roman"/>
                <w:b w:val="false"/>
                <w:i w:val="false"/>
                <w:color w:val="000000"/>
                <w:sz w:val="20"/>
              </w:rPr>
              <w:t>
</w:t>
            </w:r>
            <w:r>
              <w:rPr>
                <w:rFonts w:ascii="Times New Roman"/>
                <w:b/>
                <w:i w:val="false"/>
                <w:color w:val="000000"/>
                <w:sz w:val="20"/>
              </w:rPr>
              <w:t xml:space="preserve">ZINGIBERACEAE </w:t>
            </w:r>
            <w:r>
              <w:br/>
            </w:r>
            <w:r>
              <w:rPr>
                <w:rFonts w:ascii="Times New Roman"/>
                <w:b w:val="false"/>
                <w:i w:val="false"/>
                <w:color w:val="000000"/>
                <w:sz w:val="20"/>
              </w:rPr>
              <w:t>
</w:t>
            </w:r>
            <w:r>
              <w:rPr>
                <w:rFonts w:ascii="Times New Roman"/>
                <w:b w:val="false"/>
                <w:i/>
                <w:color w:val="000000"/>
                <w:sz w:val="20"/>
              </w:rPr>
              <w:t>Ginger lily, Natal ginger:</w:t>
            </w:r>
          </w:p>
          <w:bookmarkEnd w:id="6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0"/>
          <w:p>
            <w:pPr>
              <w:spacing w:after="20"/>
              <w:ind w:left="20"/>
              <w:jc w:val="both"/>
            </w:pPr>
            <w:r>
              <w:rPr>
                <w:rFonts w:ascii="Times New Roman"/>
                <w:b w:val="false"/>
                <w:i w:val="false"/>
                <w:color w:val="000000"/>
                <w:sz w:val="20"/>
              </w:rPr>
              <w:t>
</w:t>
            </w:r>
            <w:r>
              <w:rPr>
                <w:rFonts w:ascii="Times New Roman"/>
                <w:b/>
                <w:i w:val="false"/>
                <w:color w:val="000000"/>
                <w:sz w:val="20"/>
              </w:rPr>
              <w:t>ИМБИРНЫЕ</w:t>
            </w:r>
            <w:r>
              <w:br/>
            </w:r>
            <w:r>
              <w:rPr>
                <w:rFonts w:ascii="Times New Roman"/>
                <w:b w:val="false"/>
                <w:i w:val="false"/>
                <w:color w:val="000000"/>
                <w:sz w:val="20"/>
              </w:rPr>
              <w:t>
</w:t>
            </w:r>
            <w:r>
              <w:rPr>
                <w:rFonts w:ascii="Times New Roman"/>
                <w:b w:val="false"/>
                <w:i/>
                <w:color w:val="000000"/>
                <w:sz w:val="20"/>
              </w:rPr>
              <w:t>Гедихиум, натальский имбирь:</w:t>
            </w:r>
          </w:p>
          <w:bookmarkEnd w:id="6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Гедихиум филиппинский</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Сифонохилус этиопикус (популяции Мозамбик, Южной Африки, Свазиленда и Зимбабве)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1"/>
          <w:p>
            <w:pPr>
              <w:spacing w:after="20"/>
              <w:ind w:left="20"/>
              <w:jc w:val="both"/>
            </w:pPr>
            <w:r>
              <w:rPr>
                <w:rFonts w:ascii="Times New Roman"/>
                <w:b w:val="false"/>
                <w:i w:val="false"/>
                <w:color w:val="000000"/>
                <w:sz w:val="20"/>
              </w:rPr>
              <w:t>
</w:t>
            </w:r>
            <w:r>
              <w:rPr>
                <w:rFonts w:ascii="Times New Roman"/>
                <w:b/>
                <w:i w:val="false"/>
                <w:color w:val="000000"/>
                <w:sz w:val="20"/>
              </w:rPr>
              <w:t>ZYGOPHYLLACEAE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Lignum-vitae:</w:t>
            </w:r>
          </w:p>
          <w:bookmarkEnd w:id="6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2"/>
          <w:p>
            <w:pPr>
              <w:spacing w:after="20"/>
              <w:ind w:left="20"/>
              <w:jc w:val="both"/>
            </w:pPr>
            <w:r>
              <w:rPr>
                <w:rFonts w:ascii="Times New Roman"/>
                <w:b w:val="false"/>
                <w:i w:val="false"/>
                <w:color w:val="000000"/>
                <w:sz w:val="20"/>
              </w:rPr>
              <w:t>
</w:t>
            </w:r>
            <w:r>
              <w:rPr>
                <w:rFonts w:ascii="Times New Roman"/>
                <w:b/>
                <w:i w:val="false"/>
                <w:color w:val="000000"/>
                <w:sz w:val="20"/>
              </w:rPr>
              <w:t>ПАРНОЛИСТНИКОВЫЕ</w:t>
            </w:r>
            <w:r>
              <w:br/>
            </w:r>
            <w:r>
              <w:rPr>
                <w:rFonts w:ascii="Times New Roman"/>
                <w:b w:val="false"/>
                <w:i w:val="false"/>
                <w:color w:val="000000"/>
                <w:sz w:val="20"/>
              </w:rPr>
              <w:t>
</w:t>
            </w:r>
            <w:r>
              <w:rPr>
                <w:rFonts w:ascii="Times New Roman"/>
                <w:b w:val="false"/>
                <w:i/>
                <w:color w:val="000000"/>
                <w:sz w:val="20"/>
              </w:rPr>
              <w:t>Гуаякововое дерево:</w:t>
            </w:r>
          </w:p>
          <w:bookmarkEnd w:id="61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w:t>
            </w:r>
            <w:r>
              <w:rPr>
                <w:rFonts w:ascii="Times New Roman"/>
                <w:b w:val="false"/>
                <w:i w:val="false"/>
                <w:color w:val="000000"/>
                <w:vertAlign w:val="superscript"/>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Булнезия Сармьенто, или святое дерево, или Пало санто</w:t>
            </w:r>
            <w:r>
              <w:rPr>
                <w:rFonts w:ascii="Times New Roman"/>
                <w:b w:val="false"/>
                <w:i w:val="false"/>
                <w:color w:val="000000"/>
                <w:vertAlign w:val="superscript"/>
              </w:rPr>
              <w:t>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r>
              <w:rPr>
                <w:rFonts w:ascii="Times New Roman"/>
                <w:b w:val="false"/>
                <w:i w:val="false"/>
                <w:color w:val="000000"/>
                <w:vertAlign w:val="superscript"/>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Гуаяковое дерево (все виды)</w:t>
            </w:r>
            <w:r>
              <w:rPr>
                <w:rFonts w:ascii="Times New Roman"/>
                <w:b w:val="false"/>
                <w:i w:val="false"/>
                <w:color w:val="000000"/>
                <w:vertAlign w:val="superscript"/>
              </w:rPr>
              <w:t>5</w:t>
            </w:r>
            <w:r>
              <w:rPr>
                <w:rFonts w:ascii="Times New Roman"/>
                <w:b w:val="false"/>
                <w:i w:val="false"/>
                <w:color w:val="000000"/>
                <w:sz w:val="20"/>
              </w:rPr>
              <w:t xml:space="preserve"> </w:t>
            </w:r>
          </w:p>
        </w:tc>
      </w:tr>
    </w:tbl>
    <w:bookmarkStart w:name="z626" w:id="613"/>
    <w:p>
      <w:pPr>
        <w:spacing w:after="0"/>
        <w:ind w:left="0"/>
        <w:jc w:val="both"/>
      </w:pPr>
      <w:r>
        <w:rPr>
          <w:rFonts w:ascii="Times New Roman"/>
          <w:b w:val="false"/>
          <w:i w:val="false"/>
          <w:color w:val="000000"/>
          <w:sz w:val="28"/>
        </w:rPr>
        <w:t>
      _____________</w:t>
      </w:r>
      <w:r>
        <w:br/>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bookmarkEnd w:id="613"/>
    <w:bookmarkStart w:name="z627" w:id="614"/>
    <w:p>
      <w:pPr>
        <w:spacing w:after="0"/>
        <w:ind w:left="0"/>
        <w:jc w:val="both"/>
      </w:pPr>
      <w:r>
        <w:rPr>
          <w:rFonts w:ascii="Times New Roman"/>
          <w:b w:val="false"/>
          <w:i w:val="false"/>
          <w:color w:val="000000"/>
          <w:sz w:val="28"/>
        </w:rPr>
        <w:t>
      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bookmarkEnd w:id="614"/>
    <w:bookmarkStart w:name="z628" w:id="615"/>
    <w:p>
      <w:pPr>
        <w:spacing w:after="0"/>
        <w:ind w:left="0"/>
        <w:jc w:val="both"/>
      </w:pPr>
      <w:r>
        <w:rPr>
          <w:rFonts w:ascii="Times New Roman"/>
          <w:b w:val="false"/>
          <w:i w:val="false"/>
          <w:color w:val="000000"/>
          <w:sz w:val="28"/>
        </w:rPr>
        <w:t>
      б) продаваемые ткани или предметы одежды должны быть маркированы или идентифицируемы в соответствии со следующими правилами:</w:t>
      </w:r>
    </w:p>
    <w:bookmarkEnd w:id="615"/>
    <w:bookmarkStart w:name="z629" w:id="616"/>
    <w:p>
      <w:pPr>
        <w:spacing w:after="0"/>
        <w:ind w:left="0"/>
        <w:jc w:val="both"/>
      </w:pPr>
      <w:r>
        <w:rPr>
          <w:rFonts w:ascii="Times New Roman"/>
          <w:b w:val="false"/>
          <w:i w:val="false"/>
          <w:color w:val="000000"/>
          <w:sz w:val="28"/>
        </w:rPr>
        <w:t>
      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"VICUÑA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bookmarkEnd w:id="616"/>
    <w:bookmarkStart w:name="z630"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3670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1" w:id="618"/>
    <w:p>
      <w:pPr>
        <w:spacing w:after="0"/>
        <w:ind w:left="0"/>
        <w:jc w:val="both"/>
      </w:pPr>
      <w:r>
        <w:rPr>
          <w:rFonts w:ascii="Times New Roman"/>
          <w:b w:val="false"/>
          <w:i w:val="false"/>
          <w:color w:val="000000"/>
          <w:sz w:val="28"/>
        </w:rPr>
        <w:t>
      Надпись (знак, логотип) должна быть нанесена на изнаночную сторону ткани. Кроме того, на кромках ткани также должна быть нанесена надпись "VICUÑA [COUNTRY OF ORIGIN]" ("ВИКУНЬЯ [СТРАНА ПРОИСХОЖДЕНИЯ]");</w:t>
      </w:r>
    </w:p>
    <w:bookmarkEnd w:id="618"/>
    <w:bookmarkStart w:name="z632" w:id="619"/>
    <w:p>
      <w:pPr>
        <w:spacing w:after="0"/>
        <w:ind w:left="0"/>
        <w:jc w:val="both"/>
      </w:pPr>
      <w:r>
        <w:rPr>
          <w:rFonts w:ascii="Times New Roman"/>
          <w:b w:val="false"/>
          <w:i w:val="false"/>
          <w:color w:val="000000"/>
          <w:sz w:val="28"/>
        </w:rPr>
        <w:t xml:space="preserve">
      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абзаце втором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абзаце втором настоящего подпункта, указывается также наименование страны, в которой предмет одежды был изготовлен; </w:t>
      </w:r>
    </w:p>
    <w:bookmarkEnd w:id="619"/>
    <w:bookmarkStart w:name="z633" w:id="620"/>
    <w:p>
      <w:pPr>
        <w:spacing w:after="0"/>
        <w:ind w:left="0"/>
        <w:jc w:val="both"/>
      </w:pPr>
      <w:r>
        <w:rPr>
          <w:rFonts w:ascii="Times New Roman"/>
          <w:b w:val="false"/>
          <w:i w:val="false"/>
          <w:color w:val="000000"/>
          <w:sz w:val="28"/>
        </w:rPr>
        <w:t>
      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"VICUÑA [COUNTRY OF ORIGIN] – ARTESANÍA" ("ВИКУНЬЯ [</w:t>
      </w:r>
      <w:r>
        <w:rPr>
          <w:rFonts w:ascii="Times New Roman"/>
          <w:b w:val="false"/>
          <w:i/>
          <w:color w:val="000000"/>
          <w:sz w:val="28"/>
        </w:rPr>
        <w:t>СТРАНА ПРОИСХОЖДЕНИЯ]</w:t>
      </w:r>
      <w:r>
        <w:rPr>
          <w:rFonts w:ascii="Times New Roman"/>
          <w:b w:val="false"/>
          <w:i w:val="false"/>
          <w:color w:val="000000"/>
          <w:sz w:val="28"/>
        </w:rPr>
        <w:t xml:space="preserve"> – КУСТАРНЫЙ ПРОМЫСЕЛ") следующего формата:</w:t>
      </w:r>
    </w:p>
    <w:bookmarkEnd w:id="620"/>
    <w:bookmarkStart w:name="z634" w:id="621"/>
    <w:p>
      <w:pPr>
        <w:spacing w:after="0"/>
        <w:ind w:left="0"/>
        <w:jc w:val="both"/>
      </w:pPr>
      <w:r>
        <w:rPr>
          <w:rFonts w:ascii="Times New Roman"/>
          <w:b w:val="false"/>
          <w:i w:val="false"/>
          <w:color w:val="000000"/>
          <w:sz w:val="28"/>
        </w:rPr>
        <w:t xml:space="preserve">
      </w:t>
      </w:r>
    </w:p>
    <w:bookmarkEnd w:id="621"/>
    <w:p>
      <w:pPr>
        <w:spacing w:after="0"/>
        <w:ind w:left="0"/>
        <w:jc w:val="both"/>
      </w:pPr>
      <w:r>
        <w:drawing>
          <wp:inline distT="0" distB="0" distL="0" distR="0">
            <wp:extent cx="521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1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5" w:id="622"/>
    <w:p>
      <w:pPr>
        <w:spacing w:after="0"/>
        <w:ind w:left="0"/>
        <w:jc w:val="both"/>
      </w:pPr>
      <w:r>
        <w:rPr>
          <w:rFonts w:ascii="Times New Roman"/>
          <w:b w:val="false"/>
          <w:i w:val="false"/>
          <w:color w:val="000000"/>
          <w:sz w:val="28"/>
        </w:rPr>
        <w:t>
      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подпункте "б";</w:t>
      </w:r>
    </w:p>
    <w:bookmarkEnd w:id="622"/>
    <w:bookmarkStart w:name="z636" w:id="623"/>
    <w:p>
      <w:pPr>
        <w:spacing w:after="0"/>
        <w:ind w:left="0"/>
        <w:jc w:val="both"/>
      </w:pPr>
      <w:r>
        <w:rPr>
          <w:rFonts w:ascii="Times New Roman"/>
          <w:b w:val="false"/>
          <w:i w:val="false"/>
          <w:color w:val="000000"/>
          <w:sz w:val="28"/>
        </w:rPr>
        <w:t>
      д) все прочие образцы считаются образцами видов, включенных в приложение I к СИТЕС, и торговля ими регулируется соответствующим образом.</w:t>
      </w:r>
    </w:p>
    <w:bookmarkEnd w:id="623"/>
    <w:bookmarkStart w:name="z637" w:id="6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отношении популяций Ботсваны, Намибии, Южной Африки и Зимбабве (перечислены в приложении II к СИТЕС) – исключительно в целях разрешения:</w:t>
      </w:r>
    </w:p>
    <w:bookmarkEnd w:id="624"/>
    <w:bookmarkStart w:name="z638" w:id="625"/>
    <w:p>
      <w:pPr>
        <w:spacing w:after="0"/>
        <w:ind w:left="0"/>
        <w:jc w:val="both"/>
      </w:pPr>
      <w:r>
        <w:rPr>
          <w:rFonts w:ascii="Times New Roman"/>
          <w:b w:val="false"/>
          <w:i w:val="false"/>
          <w:color w:val="000000"/>
          <w:sz w:val="28"/>
        </w:rPr>
        <w:t>
      а) реализации охотничьих трофеев в некоммерческих целях;</w:t>
      </w:r>
    </w:p>
    <w:bookmarkEnd w:id="625"/>
    <w:bookmarkStart w:name="z639" w:id="626"/>
    <w:p>
      <w:pPr>
        <w:spacing w:after="0"/>
        <w:ind w:left="0"/>
        <w:jc w:val="both"/>
      </w:pPr>
      <w:r>
        <w:rPr>
          <w:rFonts w:ascii="Times New Roman"/>
          <w:b w:val="false"/>
          <w:i w:val="false"/>
          <w:color w:val="000000"/>
          <w:sz w:val="28"/>
        </w:rPr>
        <w:t xml:space="preserve">
      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w:t>
      </w:r>
      <w:r>
        <w:rPr>
          <w:rFonts w:ascii="Times New Roman"/>
          <w:b w:val="false"/>
          <w:i/>
          <w:color w:val="000000"/>
          <w:sz w:val="28"/>
        </w:rPr>
        <w:t>in situ</w:t>
      </w:r>
      <w:r>
        <w:rPr>
          <w:rFonts w:ascii="Times New Roman"/>
          <w:b w:val="false"/>
          <w:i w:val="false"/>
          <w:color w:val="000000"/>
          <w:sz w:val="28"/>
        </w:rPr>
        <w:t xml:space="preserve"> для Намибии и Южной Африки;</w:t>
      </w:r>
    </w:p>
    <w:bookmarkEnd w:id="626"/>
    <w:bookmarkStart w:name="z640" w:id="627"/>
    <w:p>
      <w:pPr>
        <w:spacing w:after="0"/>
        <w:ind w:left="0"/>
        <w:jc w:val="both"/>
      </w:pPr>
      <w:r>
        <w:rPr>
          <w:rFonts w:ascii="Times New Roman"/>
          <w:b w:val="false"/>
          <w:i w:val="false"/>
          <w:color w:val="000000"/>
          <w:sz w:val="28"/>
        </w:rPr>
        <w:t>
      в) торговли шкурами;</w:t>
      </w:r>
    </w:p>
    <w:bookmarkEnd w:id="627"/>
    <w:bookmarkStart w:name="z641" w:id="628"/>
    <w:p>
      <w:pPr>
        <w:spacing w:after="0"/>
        <w:ind w:left="0"/>
        <w:jc w:val="both"/>
      </w:pPr>
      <w:r>
        <w:rPr>
          <w:rFonts w:ascii="Times New Roman"/>
          <w:b w:val="false"/>
          <w:i w:val="false"/>
          <w:color w:val="000000"/>
          <w:sz w:val="28"/>
        </w:rPr>
        <w:t>
      г) торговли шерстью;</w:t>
      </w:r>
    </w:p>
    <w:bookmarkEnd w:id="628"/>
    <w:bookmarkStart w:name="z642" w:id="629"/>
    <w:p>
      <w:pPr>
        <w:spacing w:after="0"/>
        <w:ind w:left="0"/>
        <w:jc w:val="both"/>
      </w:pPr>
      <w:r>
        <w:rPr>
          <w:rFonts w:ascii="Times New Roman"/>
          <w:b w:val="false"/>
          <w:i w:val="false"/>
          <w:color w:val="000000"/>
          <w:sz w:val="28"/>
        </w:rPr>
        <w:t>
      д) реализации изделий из кожи в коммерческих или некоммерческих целях для Ботсваны, Намибии и Южной Африки и в некоммерческих целях для Зимбабве;</w:t>
      </w:r>
    </w:p>
    <w:bookmarkEnd w:id="629"/>
    <w:bookmarkStart w:name="z643" w:id="630"/>
    <w:p>
      <w:pPr>
        <w:spacing w:after="0"/>
        <w:ind w:left="0"/>
        <w:jc w:val="both"/>
      </w:pPr>
      <w:r>
        <w:rPr>
          <w:rFonts w:ascii="Times New Roman"/>
          <w:b w:val="false"/>
          <w:i w:val="false"/>
          <w:color w:val="000000"/>
          <w:sz w:val="28"/>
        </w:rPr>
        <w:t xml:space="preserve">
      е) реализации индивидуально маркированных и сертифицированных Ekipas, вставленных в готовые ювелирные изделия, </w:t>
      </w:r>
      <w:r>
        <w:br/>
      </w:r>
      <w:r>
        <w:rPr>
          <w:rFonts w:ascii="Times New Roman"/>
          <w:b w:val="false"/>
          <w:i w:val="false"/>
          <w:color w:val="000000"/>
          <w:sz w:val="28"/>
        </w:rPr>
        <w:t>в некоммерческих целях для Намибии и резных изделий из слоновой кости в некоммерческих целях для Зимбабве;</w:t>
      </w:r>
    </w:p>
    <w:bookmarkEnd w:id="630"/>
    <w:bookmarkStart w:name="z644" w:id="631"/>
    <w:p>
      <w:pPr>
        <w:spacing w:after="0"/>
        <w:ind w:left="0"/>
        <w:jc w:val="both"/>
      </w:pPr>
      <w:r>
        <w:rPr>
          <w:rFonts w:ascii="Times New Roman"/>
          <w:b w:val="false"/>
          <w:i w:val="false"/>
          <w:color w:val="000000"/>
          <w:sz w:val="28"/>
        </w:rPr>
        <w:t>
      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bookmarkEnd w:id="631"/>
    <w:bookmarkStart w:name="z645" w:id="632"/>
    <w:p>
      <w:pPr>
        <w:spacing w:after="0"/>
        <w:ind w:left="0"/>
        <w:jc w:val="both"/>
      </w:pPr>
      <w:r>
        <w:rPr>
          <w:rFonts w:ascii="Times New Roman"/>
          <w:b w:val="false"/>
          <w:i w:val="false"/>
          <w:color w:val="000000"/>
          <w:sz w:val="28"/>
        </w:rPr>
        <w:t>
      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bookmarkEnd w:id="632"/>
    <w:bookmarkStart w:name="z646" w:id="633"/>
    <w:p>
      <w:pPr>
        <w:spacing w:after="0"/>
        <w:ind w:left="0"/>
        <w:jc w:val="both"/>
      </w:pPr>
      <w:r>
        <w:rPr>
          <w:rFonts w:ascii="Times New Roman"/>
          <w:b w:val="false"/>
          <w:i w:val="false"/>
          <w:color w:val="000000"/>
          <w:sz w:val="28"/>
        </w:rPr>
        <w:t>
      экземпляры реализуются только торговым партнерам, которые были верифицированы Секретариатом СИТЕС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bookmarkEnd w:id="633"/>
    <w:bookmarkStart w:name="z647" w:id="634"/>
    <w:p>
      <w:pPr>
        <w:spacing w:after="0"/>
        <w:ind w:left="0"/>
        <w:jc w:val="both"/>
      </w:pPr>
      <w:r>
        <w:rPr>
          <w:rFonts w:ascii="Times New Roman"/>
          <w:b w:val="false"/>
          <w:i w:val="false"/>
          <w:color w:val="000000"/>
          <w:sz w:val="28"/>
        </w:rPr>
        <w:t>
      торговля осуществляется только после верификации Секретариатом СИТЕС потенциальных стран-импортеров и зарегистрированных, находящихся в собственности страны запасов;</w:t>
      </w:r>
    </w:p>
    <w:bookmarkEnd w:id="634"/>
    <w:bookmarkStart w:name="z648" w:id="635"/>
    <w:p>
      <w:pPr>
        <w:spacing w:after="0"/>
        <w:ind w:left="0"/>
        <w:jc w:val="both"/>
      </w:pPr>
      <w:r>
        <w:rPr>
          <w:rFonts w:ascii="Times New Roman"/>
          <w:b w:val="false"/>
          <w:i w:val="false"/>
          <w:color w:val="000000"/>
          <w:sz w:val="28"/>
        </w:rPr>
        <w:t xml:space="preserve">
      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w:t>
      </w:r>
      <w:r>
        <w:br/>
      </w:r>
      <w:r>
        <w:rPr>
          <w:rFonts w:ascii="Times New Roman"/>
          <w:b w:val="false"/>
          <w:i w:val="false"/>
          <w:color w:val="000000"/>
          <w:sz w:val="28"/>
        </w:rPr>
        <w:t>10 000 кг для Намибии и 30000 кг для Южной Африки);</w:t>
      </w:r>
    </w:p>
    <w:bookmarkEnd w:id="635"/>
    <w:bookmarkStart w:name="z649" w:id="636"/>
    <w:p>
      <w:pPr>
        <w:spacing w:after="0"/>
        <w:ind w:left="0"/>
        <w:jc w:val="both"/>
      </w:pPr>
      <w:r>
        <w:rPr>
          <w:rFonts w:ascii="Times New Roman"/>
          <w:b w:val="false"/>
          <w:i w:val="false"/>
          <w:color w:val="000000"/>
          <w:sz w:val="28"/>
        </w:rPr>
        <w:t>
      помимо продажи слоновой кости в количестве, согласованном в рамках двенадцатой Конференции Сторон (CoP12) и указанном в абзаце пятом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разовой продажи в адрес одного получателя под строгим контролем Секретариата СИТЕС;</w:t>
      </w:r>
    </w:p>
    <w:bookmarkEnd w:id="636"/>
    <w:bookmarkStart w:name="z650" w:id="637"/>
    <w:p>
      <w:pPr>
        <w:spacing w:after="0"/>
        <w:ind w:left="0"/>
        <w:jc w:val="both"/>
      </w:pPr>
      <w:r>
        <w:rPr>
          <w:rFonts w:ascii="Times New Roman"/>
          <w:b w:val="false"/>
          <w:i w:val="false"/>
          <w:color w:val="000000"/>
          <w:sz w:val="28"/>
        </w:rPr>
        <w:t xml:space="preserve">
      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 </w:t>
      </w:r>
    </w:p>
    <w:bookmarkEnd w:id="637"/>
    <w:bookmarkStart w:name="z651" w:id="638"/>
    <w:p>
      <w:pPr>
        <w:spacing w:after="0"/>
        <w:ind w:left="0"/>
        <w:jc w:val="both"/>
      </w:pPr>
      <w:r>
        <w:rPr>
          <w:rFonts w:ascii="Times New Roman"/>
          <w:b w:val="false"/>
          <w:i w:val="false"/>
          <w:color w:val="000000"/>
          <w:sz w:val="28"/>
        </w:rPr>
        <w:t xml:space="preserve">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в соответствии с абзацем шестым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 </w:t>
      </w:r>
    </w:p>
    <w:bookmarkEnd w:id="638"/>
    <w:bookmarkStart w:name="z652" w:id="639"/>
    <w:p>
      <w:pPr>
        <w:spacing w:after="0"/>
        <w:ind w:left="0"/>
        <w:jc w:val="both"/>
      </w:pPr>
      <w:r>
        <w:rPr>
          <w:rFonts w:ascii="Times New Roman"/>
          <w:b w:val="false"/>
          <w:i w:val="false"/>
          <w:color w:val="000000"/>
          <w:sz w:val="28"/>
        </w:rPr>
        <w:t>
      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СИТЕС,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абзацев второго – четвертого, седьмого и восьмого подпункта "ж". Кроме того, такие новые предложения должны быть рассмотрены в соответствии с решениями 16.55 и 14.78 (ред. CoP16).</w:t>
      </w:r>
    </w:p>
    <w:bookmarkEnd w:id="639"/>
    <w:bookmarkStart w:name="z653" w:id="640"/>
    <w:p>
      <w:pPr>
        <w:spacing w:after="0"/>
        <w:ind w:left="0"/>
        <w:jc w:val="both"/>
      </w:pPr>
      <w:r>
        <w:rPr>
          <w:rFonts w:ascii="Times New Roman"/>
          <w:b w:val="false"/>
          <w:i w:val="false"/>
          <w:color w:val="000000"/>
          <w:sz w:val="28"/>
        </w:rPr>
        <w:t xml:space="preserve">
      По предложению Секретариата СИТЕС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 </w:t>
      </w:r>
    </w:p>
    <w:bookmarkEnd w:id="640"/>
    <w:bookmarkStart w:name="z654" w:id="641"/>
    <w:p>
      <w:pPr>
        <w:spacing w:after="0"/>
        <w:ind w:left="0"/>
        <w:jc w:val="both"/>
      </w:pPr>
      <w:r>
        <w:rPr>
          <w:rFonts w:ascii="Times New Roman"/>
          <w:b w:val="false"/>
          <w:i w:val="false"/>
          <w:color w:val="000000"/>
          <w:sz w:val="28"/>
        </w:rPr>
        <w:t>
      Все другие образцы считаются образцами видов, включенных в приложение I к СИТЕС, и торговля ими регулируется соответствующим образом.</w:t>
      </w:r>
    </w:p>
    <w:bookmarkEnd w:id="641"/>
    <w:bookmarkStart w:name="z655" w:id="6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Все части и производные, кроме:</w:t>
      </w:r>
    </w:p>
    <w:bookmarkEnd w:id="642"/>
    <w:bookmarkStart w:name="z656" w:id="643"/>
    <w:p>
      <w:pPr>
        <w:spacing w:after="0"/>
        <w:ind w:left="0"/>
        <w:jc w:val="both"/>
      </w:pPr>
      <w:r>
        <w:rPr>
          <w:rFonts w:ascii="Times New Roman"/>
          <w:b w:val="false"/>
          <w:i w:val="false"/>
          <w:color w:val="000000"/>
          <w:sz w:val="28"/>
        </w:rPr>
        <w:t>
      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bookmarkEnd w:id="643"/>
    <w:bookmarkStart w:name="z657" w:id="644"/>
    <w:p>
      <w:pPr>
        <w:spacing w:after="0"/>
        <w:ind w:left="0"/>
        <w:jc w:val="both"/>
      </w:pPr>
      <w:r>
        <w:rPr>
          <w:rFonts w:ascii="Times New Roman"/>
          <w:b w:val="false"/>
          <w:i w:val="false"/>
          <w:color w:val="000000"/>
          <w:sz w:val="28"/>
        </w:rPr>
        <w:t>
      б) саженцев или культур тканей, полученных in vitro в твердой или жидкой среде и транспортируемых в стерильных контейнерах;</w:t>
      </w:r>
    </w:p>
    <w:bookmarkEnd w:id="644"/>
    <w:bookmarkStart w:name="z658" w:id="645"/>
    <w:p>
      <w:pPr>
        <w:spacing w:after="0"/>
        <w:ind w:left="0"/>
        <w:jc w:val="both"/>
      </w:pPr>
      <w:r>
        <w:rPr>
          <w:rFonts w:ascii="Times New Roman"/>
          <w:b w:val="false"/>
          <w:i w:val="false"/>
          <w:color w:val="000000"/>
          <w:sz w:val="28"/>
        </w:rPr>
        <w:t>
      в) срезанных цветов искусственно выращенных растений;</w:t>
      </w:r>
    </w:p>
    <w:bookmarkEnd w:id="645"/>
    <w:bookmarkStart w:name="z659" w:id="646"/>
    <w:p>
      <w:pPr>
        <w:spacing w:after="0"/>
        <w:ind w:left="0"/>
        <w:jc w:val="both"/>
      </w:pPr>
      <w:r>
        <w:rPr>
          <w:rFonts w:ascii="Times New Roman"/>
          <w:b w:val="false"/>
          <w:i w:val="false"/>
          <w:color w:val="000000"/>
          <w:sz w:val="28"/>
        </w:rPr>
        <w:t>
      г) плодов, их частей и производных акклиматизированных или искусственно выращенных растений рода Ваниль (Vanilla (Orchidaceae)) и семейства Кактусовых (Cactaceae);</w:t>
      </w:r>
    </w:p>
    <w:bookmarkEnd w:id="646"/>
    <w:bookmarkStart w:name="z660" w:id="647"/>
    <w:p>
      <w:pPr>
        <w:spacing w:after="0"/>
        <w:ind w:left="0"/>
        <w:jc w:val="both"/>
      </w:pPr>
      <w:r>
        <w:rPr>
          <w:rFonts w:ascii="Times New Roman"/>
          <w:b w:val="false"/>
          <w:i w:val="false"/>
          <w:color w:val="000000"/>
          <w:sz w:val="28"/>
        </w:rPr>
        <w:t xml:space="preserve">
      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 </w:t>
      </w:r>
    </w:p>
    <w:bookmarkEnd w:id="647"/>
    <w:bookmarkStart w:name="z661" w:id="648"/>
    <w:p>
      <w:pPr>
        <w:spacing w:after="0"/>
        <w:ind w:left="0"/>
        <w:jc w:val="both"/>
      </w:pPr>
      <w:r>
        <w:rPr>
          <w:rFonts w:ascii="Times New Roman"/>
          <w:b w:val="false"/>
          <w:i w:val="false"/>
          <w:color w:val="000000"/>
          <w:sz w:val="28"/>
        </w:rPr>
        <w:t>
      е) готовой продукции из Алоэ ферокс (Aloe ferox) и Молочая (Euphorbia antisyphilitica), упакованной и подготовленной к розничной продаже.</w:t>
      </w:r>
    </w:p>
    <w:bookmarkEnd w:id="648"/>
    <w:bookmarkStart w:name="z662" w:id="6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 BW/xxxxxxx] [Намибии в соответствии с соглашением № NA/xxxxxxx] [Южной Африки в соответствии с соглашением № ZA/xxxxxxx]". </w:t>
      </w:r>
    </w:p>
    <w:bookmarkEnd w:id="649"/>
    <w:bookmarkStart w:name="z663" w:id="6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Все части и производные, кроме:</w:t>
      </w:r>
    </w:p>
    <w:bookmarkEnd w:id="650"/>
    <w:bookmarkStart w:name="z664" w:id="651"/>
    <w:p>
      <w:pPr>
        <w:spacing w:after="0"/>
        <w:ind w:left="0"/>
        <w:jc w:val="both"/>
      </w:pPr>
      <w:r>
        <w:rPr>
          <w:rFonts w:ascii="Times New Roman"/>
          <w:b w:val="false"/>
          <w:i w:val="false"/>
          <w:color w:val="000000"/>
          <w:sz w:val="28"/>
        </w:rPr>
        <w:t xml:space="preserve">
      а) семян и пыльцы; </w:t>
      </w:r>
    </w:p>
    <w:bookmarkEnd w:id="651"/>
    <w:bookmarkStart w:name="z665" w:id="652"/>
    <w:p>
      <w:pPr>
        <w:spacing w:after="0"/>
        <w:ind w:left="0"/>
        <w:jc w:val="both"/>
      </w:pPr>
      <w:r>
        <w:rPr>
          <w:rFonts w:ascii="Times New Roman"/>
          <w:b w:val="false"/>
          <w:i w:val="false"/>
          <w:color w:val="000000"/>
          <w:sz w:val="28"/>
        </w:rPr>
        <w:t>
      б) готовой продукции, упакованной и подготовленной к розничной продаже.</w:t>
      </w:r>
    </w:p>
    <w:bookmarkEnd w:id="652"/>
    <w:bookmarkStart w:name="z666" w:id="6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w:t>
      </w:r>
      <w:r>
        <w:rPr>
          <w:rFonts w:ascii="Times New Roman"/>
          <w:b w:val="false"/>
          <w:i w:val="false"/>
          <w:color w:val="000000"/>
          <w:sz w:val="28"/>
        </w:rPr>
        <w:t>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bookmarkEnd w:id="653"/>
    <w:bookmarkStart w:name="z667" w:id="6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Под действие СИТЕС не подпадают образцы следующих искусственно выращенных гибридов и (или) сортов:</w:t>
      </w:r>
    </w:p>
    <w:bookmarkEnd w:id="654"/>
    <w:bookmarkStart w:name="z668" w:id="655"/>
    <w:p>
      <w:pPr>
        <w:spacing w:after="0"/>
        <w:ind w:left="0"/>
        <w:jc w:val="both"/>
      </w:pPr>
      <w:r>
        <w:rPr>
          <w:rFonts w:ascii="Times New Roman"/>
          <w:b w:val="false"/>
          <w:i w:val="false"/>
          <w:color w:val="000000"/>
          <w:sz w:val="28"/>
        </w:rPr>
        <w:t>
      Хатиора × Грэзера (Hatiora × graeseri);</w:t>
      </w:r>
    </w:p>
    <w:bookmarkEnd w:id="655"/>
    <w:bookmarkStart w:name="z669" w:id="656"/>
    <w:p>
      <w:pPr>
        <w:spacing w:after="0"/>
        <w:ind w:left="0"/>
        <w:jc w:val="both"/>
      </w:pPr>
      <w:r>
        <w:rPr>
          <w:rFonts w:ascii="Times New Roman"/>
          <w:b w:val="false"/>
          <w:i w:val="false"/>
          <w:color w:val="000000"/>
          <w:sz w:val="28"/>
        </w:rPr>
        <w:t>
      Шлюмбергера × Бакли (Schlumbergera × buckleyi);</w:t>
      </w:r>
    </w:p>
    <w:bookmarkEnd w:id="656"/>
    <w:bookmarkStart w:name="z670" w:id="657"/>
    <w:p>
      <w:pPr>
        <w:spacing w:after="0"/>
        <w:ind w:left="0"/>
        <w:jc w:val="both"/>
      </w:pPr>
      <w:r>
        <w:rPr>
          <w:rFonts w:ascii="Times New Roman"/>
          <w:b w:val="false"/>
          <w:i w:val="false"/>
          <w:color w:val="000000"/>
          <w:sz w:val="28"/>
        </w:rPr>
        <w:t>
      Шлюмбергера Рассела × Шлюмбергера усеченная (Schlumbergera russelliana × Schlumbergera truncata);</w:t>
      </w:r>
    </w:p>
    <w:bookmarkEnd w:id="657"/>
    <w:bookmarkStart w:name="z671" w:id="658"/>
    <w:p>
      <w:pPr>
        <w:spacing w:after="0"/>
        <w:ind w:left="0"/>
        <w:jc w:val="both"/>
      </w:pPr>
      <w:r>
        <w:rPr>
          <w:rFonts w:ascii="Times New Roman"/>
          <w:b w:val="false"/>
          <w:i w:val="false"/>
          <w:color w:val="000000"/>
          <w:sz w:val="28"/>
        </w:rPr>
        <w:t>
      Шлюмбергера Орсич × Шлюмбергера усеченная (Schlumbergera orssichiana × Schlumbergera truncata);</w:t>
      </w:r>
    </w:p>
    <w:bookmarkEnd w:id="658"/>
    <w:bookmarkStart w:name="z672" w:id="659"/>
    <w:p>
      <w:pPr>
        <w:spacing w:after="0"/>
        <w:ind w:left="0"/>
        <w:jc w:val="both"/>
      </w:pPr>
      <w:r>
        <w:rPr>
          <w:rFonts w:ascii="Times New Roman"/>
          <w:b w:val="false"/>
          <w:i w:val="false"/>
          <w:color w:val="000000"/>
          <w:sz w:val="28"/>
        </w:rPr>
        <w:t>
      Шлюмбергера опунциевидная × Шлюмбергера усеченная (Schlumbergera opuntioides × Schlumbergera truncata);</w:t>
      </w:r>
    </w:p>
    <w:bookmarkEnd w:id="659"/>
    <w:bookmarkStart w:name="z673" w:id="660"/>
    <w:p>
      <w:pPr>
        <w:spacing w:after="0"/>
        <w:ind w:left="0"/>
        <w:jc w:val="both"/>
      </w:pPr>
      <w:r>
        <w:rPr>
          <w:rFonts w:ascii="Times New Roman"/>
          <w:b w:val="false"/>
          <w:i w:val="false"/>
          <w:color w:val="000000"/>
          <w:sz w:val="28"/>
        </w:rPr>
        <w:t>
      Шлюмбергера усеченная (культурный сорт) (Schlumbergera truncata);</w:t>
      </w:r>
    </w:p>
    <w:bookmarkEnd w:id="660"/>
    <w:bookmarkStart w:name="z674" w:id="661"/>
    <w:p>
      <w:pPr>
        <w:spacing w:after="0"/>
        <w:ind w:left="0"/>
        <w:jc w:val="both"/>
      </w:pPr>
      <w:r>
        <w:rPr>
          <w:rFonts w:ascii="Times New Roman"/>
          <w:b w:val="false"/>
          <w:i w:val="false"/>
          <w:color w:val="000000"/>
          <w:sz w:val="28"/>
        </w:rPr>
        <w:t>
      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bookmarkEnd w:id="661"/>
    <w:bookmarkStart w:name="z675" w:id="662"/>
    <w:p>
      <w:pPr>
        <w:spacing w:after="0"/>
        <w:ind w:left="0"/>
        <w:jc w:val="both"/>
      </w:pPr>
      <w:r>
        <w:rPr>
          <w:rFonts w:ascii="Times New Roman"/>
          <w:b w:val="false"/>
          <w:i w:val="false"/>
          <w:color w:val="000000"/>
          <w:sz w:val="28"/>
        </w:rPr>
        <w:t>
      Опунция мелковолосистая (культурный сорт) (Opuntia microdasys)</w:t>
      </w:r>
      <w:r>
        <w:rPr>
          <w:rFonts w:ascii="Times New Roman"/>
          <w:b w:val="false"/>
          <w:i/>
          <w:color w:val="000000"/>
          <w:sz w:val="28"/>
        </w:rPr>
        <w:t>.</w:t>
      </w:r>
    </w:p>
    <w:bookmarkEnd w:id="662"/>
    <w:bookmarkStart w:name="z676" w:id="6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Бревна, пиломатериалы, шпон.</w:t>
      </w:r>
    </w:p>
    <w:bookmarkEnd w:id="663"/>
    <w:bookmarkStart w:name="z677" w:id="6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Все части и производные, кроме:</w:t>
      </w:r>
    </w:p>
    <w:bookmarkEnd w:id="664"/>
    <w:bookmarkStart w:name="z678" w:id="665"/>
    <w:p>
      <w:pPr>
        <w:spacing w:after="0"/>
        <w:ind w:left="0"/>
        <w:jc w:val="both"/>
      </w:pPr>
      <w:r>
        <w:rPr>
          <w:rFonts w:ascii="Times New Roman"/>
          <w:b w:val="false"/>
          <w:i w:val="false"/>
          <w:color w:val="000000"/>
          <w:sz w:val="28"/>
        </w:rPr>
        <w:t>
      а) семян, спор и пыльцы (включая поллинии);</w:t>
      </w:r>
    </w:p>
    <w:bookmarkEnd w:id="665"/>
    <w:bookmarkStart w:name="z679" w:id="666"/>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666"/>
    <w:bookmarkStart w:name="z680" w:id="667"/>
    <w:p>
      <w:pPr>
        <w:spacing w:after="0"/>
        <w:ind w:left="0"/>
        <w:jc w:val="both"/>
      </w:pPr>
      <w:r>
        <w:rPr>
          <w:rFonts w:ascii="Times New Roman"/>
          <w:b w:val="false"/>
          <w:i w:val="false"/>
          <w:color w:val="000000"/>
          <w:sz w:val="28"/>
        </w:rPr>
        <w:t xml:space="preserve">
      в) срезанных цветов искусственно выращенных растений; </w:t>
      </w:r>
    </w:p>
    <w:bookmarkEnd w:id="667"/>
    <w:bookmarkStart w:name="z681" w:id="668"/>
    <w:p>
      <w:pPr>
        <w:spacing w:after="0"/>
        <w:ind w:left="0"/>
        <w:jc w:val="both"/>
      </w:pPr>
      <w:r>
        <w:rPr>
          <w:rFonts w:ascii="Times New Roman"/>
          <w:b w:val="false"/>
          <w:i w:val="false"/>
          <w:color w:val="000000"/>
          <w:sz w:val="28"/>
        </w:rPr>
        <w:t>
      г) плодов, их частей и производных искусственно выращенных растений рода Ваниль (Vanilla).</w:t>
      </w:r>
    </w:p>
    <w:bookmarkEnd w:id="668"/>
    <w:bookmarkStart w:name="z682" w:id="6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10 </w:t>
      </w:r>
      <w:r>
        <w:rPr>
          <w:rFonts w:ascii="Times New Roman"/>
          <w:b w:val="false"/>
          <w:i w:val="false"/>
          <w:color w:val="000000"/>
          <w:sz w:val="28"/>
        </w:rPr>
        <w:t>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669"/>
    <w:bookmarkStart w:name="z683" w:id="6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xml:space="preserve"> </w:t>
      </w:r>
      <w:r>
        <w:rPr>
          <w:rFonts w:ascii="Times New Roman"/>
          <w:b w:val="false"/>
          <w:i w:val="false"/>
          <w:color w:val="000000"/>
          <w:sz w:val="28"/>
        </w:rPr>
        <w:t>Все части и производные, кроме:</w:t>
      </w:r>
    </w:p>
    <w:bookmarkEnd w:id="670"/>
    <w:bookmarkStart w:name="z684" w:id="671"/>
    <w:p>
      <w:pPr>
        <w:spacing w:after="0"/>
        <w:ind w:left="0"/>
        <w:jc w:val="both"/>
      </w:pPr>
      <w:r>
        <w:rPr>
          <w:rFonts w:ascii="Times New Roman"/>
          <w:b w:val="false"/>
          <w:i w:val="false"/>
          <w:color w:val="000000"/>
          <w:sz w:val="28"/>
        </w:rPr>
        <w:t>
      а) листьев, цветов, пыльцы, плодов и семян;</w:t>
      </w:r>
    </w:p>
    <w:bookmarkEnd w:id="671"/>
    <w:bookmarkStart w:name="z685" w:id="672"/>
    <w:p>
      <w:pPr>
        <w:spacing w:after="0"/>
        <w:ind w:left="0"/>
        <w:jc w:val="both"/>
      </w:pPr>
      <w:r>
        <w:rPr>
          <w:rFonts w:ascii="Times New Roman"/>
          <w:b w:val="false"/>
          <w:i w:val="false"/>
          <w:color w:val="000000"/>
          <w:sz w:val="28"/>
        </w:rPr>
        <w:t>
      б) готовой продукции с общим весом древесины перечисленных видов не более 10 кг в рамках одной поставки;</w:t>
      </w:r>
    </w:p>
    <w:bookmarkEnd w:id="672"/>
    <w:bookmarkStart w:name="z686" w:id="673"/>
    <w:p>
      <w:pPr>
        <w:spacing w:after="0"/>
        <w:ind w:left="0"/>
        <w:jc w:val="both"/>
      </w:pPr>
      <w:r>
        <w:rPr>
          <w:rFonts w:ascii="Times New Roman"/>
          <w:b w:val="false"/>
          <w:i w:val="false"/>
          <w:color w:val="000000"/>
          <w:sz w:val="28"/>
        </w:rPr>
        <w:t>
      в) готовых музыкальных инструментов, готовых частей музыкальных инструментов и готовых аксессуаров для музыкальных инструментов;</w:t>
      </w:r>
    </w:p>
    <w:bookmarkEnd w:id="673"/>
    <w:bookmarkStart w:name="z687" w:id="674"/>
    <w:p>
      <w:pPr>
        <w:spacing w:after="0"/>
        <w:ind w:left="0"/>
        <w:jc w:val="both"/>
      </w:pPr>
      <w:r>
        <w:rPr>
          <w:rFonts w:ascii="Times New Roman"/>
          <w:b w:val="false"/>
          <w:i w:val="false"/>
          <w:color w:val="000000"/>
          <w:sz w:val="28"/>
        </w:rPr>
        <w:t xml:space="preserve">
      г) частей и производных Дальбергии кочинчиненсис (Dalbergia cochinchinensis), которые предусмотрены сноской 3; </w:t>
      </w:r>
    </w:p>
    <w:bookmarkEnd w:id="674"/>
    <w:bookmarkStart w:name="z688" w:id="675"/>
    <w:p>
      <w:pPr>
        <w:spacing w:after="0"/>
        <w:ind w:left="0"/>
        <w:jc w:val="both"/>
      </w:pPr>
      <w:r>
        <w:rPr>
          <w:rFonts w:ascii="Times New Roman"/>
          <w:b w:val="false"/>
          <w:i w:val="false"/>
          <w:color w:val="000000"/>
          <w:sz w:val="28"/>
        </w:rPr>
        <w:t>
      д) частей и производных Дальбергии (все виды) (Dalbergia</w:t>
      </w:r>
      <w:r>
        <w:rPr>
          <w:rFonts w:ascii="Times New Roman"/>
          <w:b w:val="false"/>
          <w:i w:val="false"/>
          <w:color w:val="000000"/>
          <w:vertAlign w:val="superscript"/>
        </w:rPr>
        <w:t xml:space="preserve"> </w:t>
      </w:r>
      <w:r>
        <w:rPr>
          <w:rFonts w:ascii="Times New Roman"/>
          <w:b w:val="false"/>
          <w:i w:val="false"/>
          <w:color w:val="000000"/>
          <w:sz w:val="28"/>
        </w:rPr>
        <w:t>spp.), происходящих и экспортированных из Мексики, которые предусмотрены сноской 15.</w:t>
      </w:r>
    </w:p>
    <w:bookmarkEnd w:id="675"/>
    <w:bookmarkStart w:name="z689" w:id="6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vertAlign w:val="superscript"/>
        </w:rPr>
        <w:t> </w:t>
      </w:r>
      <w:r>
        <w:rPr>
          <w:rFonts w:ascii="Times New Roman"/>
          <w:b w:val="false"/>
          <w:i w:val="false"/>
          <w:color w:val="000000"/>
          <w:sz w:val="28"/>
        </w:rPr>
        <w:t>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bookmarkEnd w:id="676"/>
    <w:bookmarkStart w:name="z690" w:id="6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Бревна, пиломатериалы, шпон, фанера и переработанная древесина.</w:t>
      </w:r>
    </w:p>
    <w:bookmarkEnd w:id="677"/>
    <w:bookmarkStart w:name="z691" w:id="6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Бревна, щепа, порошок и экстракты.</w:t>
      </w:r>
    </w:p>
    <w:bookmarkEnd w:id="678"/>
    <w:bookmarkStart w:name="z692" w:id="6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Бревна, пиломатериалы, шпон и фанера.</w:t>
      </w:r>
    </w:p>
    <w:bookmarkEnd w:id="679"/>
    <w:bookmarkStart w:name="z693" w:id="6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Семена, плоды и масла.</w:t>
      </w:r>
    </w:p>
    <w:bookmarkEnd w:id="680"/>
    <w:bookmarkStart w:name="z694" w:id="6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vertAlign w:val="superscript"/>
        </w:rPr>
        <w:t> </w:t>
      </w:r>
      <w:r>
        <w:rPr>
          <w:rFonts w:ascii="Times New Roman"/>
          <w:b w:val="false"/>
          <w:i w:val="false"/>
          <w:color w:val="000000"/>
          <w:sz w:val="28"/>
        </w:rPr>
        <w:t>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bookmarkEnd w:id="681"/>
    <w:bookmarkStart w:name="z695" w:id="682"/>
    <w:p>
      <w:pPr>
        <w:spacing w:after="0"/>
        <w:ind w:left="0"/>
        <w:jc w:val="both"/>
      </w:pPr>
      <w:r>
        <w:rPr>
          <w:rFonts w:ascii="Times New Roman"/>
          <w:b w:val="false"/>
          <w:i w:val="false"/>
          <w:color w:val="000000"/>
          <w:sz w:val="28"/>
        </w:rPr>
        <w:t>
      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bookmarkEnd w:id="682"/>
    <w:bookmarkStart w:name="z696" w:id="683"/>
    <w:p>
      <w:pPr>
        <w:spacing w:after="0"/>
        <w:ind w:left="0"/>
        <w:jc w:val="both"/>
      </w:pPr>
      <w:r>
        <w:rPr>
          <w:rFonts w:ascii="Times New Roman"/>
          <w:b w:val="false"/>
          <w:i w:val="false"/>
          <w:color w:val="000000"/>
          <w:sz w:val="28"/>
        </w:rPr>
        <w:t xml:space="preserve">
      б) при поставке: </w:t>
      </w:r>
    </w:p>
    <w:bookmarkEnd w:id="683"/>
    <w:bookmarkStart w:name="z697" w:id="684"/>
    <w:p>
      <w:pPr>
        <w:spacing w:after="0"/>
        <w:ind w:left="0"/>
        <w:jc w:val="both"/>
      </w:pPr>
      <w:r>
        <w:rPr>
          <w:rFonts w:ascii="Times New Roman"/>
          <w:b w:val="false"/>
          <w:i w:val="false"/>
          <w:color w:val="000000"/>
          <w:sz w:val="28"/>
        </w:rPr>
        <w:t xml:space="preserve">
      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w:t>
      </w:r>
      <w:r>
        <w:br/>
      </w:r>
      <w:r>
        <w:rPr>
          <w:rFonts w:ascii="Times New Roman"/>
          <w:b w:val="false"/>
          <w:i w:val="false"/>
          <w:color w:val="000000"/>
          <w:sz w:val="28"/>
        </w:rPr>
        <w:t xml:space="preserve">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 </w:t>
      </w:r>
    </w:p>
    <w:bookmarkEnd w:id="684"/>
    <w:bookmarkStart w:name="z698" w:id="685"/>
    <w:p>
      <w:pPr>
        <w:spacing w:after="0"/>
        <w:ind w:left="0"/>
        <w:jc w:val="both"/>
      </w:pPr>
      <w:r>
        <w:rPr>
          <w:rFonts w:ascii="Times New Roman"/>
          <w:b w:val="false"/>
          <w:i w:val="false"/>
          <w:color w:val="000000"/>
          <w:sz w:val="28"/>
        </w:rPr>
        <w:t>
      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bookmarkEnd w:id="685"/>
    <w:bookmarkStart w:name="z699" w:id="686"/>
    <w:p>
      <w:pPr>
        <w:spacing w:after="0"/>
        <w:ind w:left="0"/>
        <w:jc w:val="both"/>
      </w:pPr>
      <w:r>
        <w:rPr>
          <w:rFonts w:ascii="Times New Roman"/>
          <w:b w:val="false"/>
          <w:i w:val="false"/>
          <w:color w:val="000000"/>
          <w:sz w:val="28"/>
        </w:rPr>
        <w:t xml:space="preserve">
      Растения, которые не 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 </w:t>
      </w:r>
    </w:p>
    <w:bookmarkEnd w:id="686"/>
    <w:bookmarkStart w:name="z700" w:id="6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Ядро (также известное как "эндосперм", "мякоть" или "копра") и любые его производные.</w:t>
      </w:r>
    </w:p>
    <w:bookmarkEnd w:id="687"/>
    <w:bookmarkStart w:name="z701" w:id="6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19 </w:t>
      </w:r>
      <w:r>
        <w:rPr>
          <w:rFonts w:ascii="Times New Roman"/>
          <w:b w:val="false"/>
          <w:i w:val="false"/>
          <w:color w:val="000000"/>
          <w:sz w:val="28"/>
        </w:rPr>
        <w:t>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bookmarkEnd w:id="688"/>
    <w:bookmarkStart w:name="z702" w:id="6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Подземные части (например, корни, корневища): целые, частями и в виде порошка.</w:t>
      </w:r>
    </w:p>
    <w:bookmarkEnd w:id="689"/>
    <w:bookmarkStart w:name="z703" w:id="6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bookmarkEnd w:id="690"/>
    <w:bookmarkStart w:name="z704" w:id="6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Все части и производные, кроме:</w:t>
      </w:r>
    </w:p>
    <w:bookmarkEnd w:id="691"/>
    <w:bookmarkStart w:name="z705" w:id="692"/>
    <w:p>
      <w:pPr>
        <w:spacing w:after="0"/>
        <w:ind w:left="0"/>
        <w:jc w:val="both"/>
      </w:pPr>
      <w:r>
        <w:rPr>
          <w:rFonts w:ascii="Times New Roman"/>
          <w:b w:val="false"/>
          <w:i w:val="false"/>
          <w:color w:val="000000"/>
          <w:sz w:val="28"/>
        </w:rPr>
        <w:t>
      а) семян и пыльцы;</w:t>
      </w:r>
    </w:p>
    <w:bookmarkEnd w:id="692"/>
    <w:bookmarkStart w:name="z706" w:id="693"/>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693"/>
    <w:bookmarkStart w:name="z707" w:id="694"/>
    <w:p>
      <w:pPr>
        <w:spacing w:after="0"/>
        <w:ind w:left="0"/>
        <w:jc w:val="both"/>
      </w:pPr>
      <w:r>
        <w:rPr>
          <w:rFonts w:ascii="Times New Roman"/>
          <w:b w:val="false"/>
          <w:i w:val="false"/>
          <w:color w:val="000000"/>
          <w:sz w:val="28"/>
        </w:rPr>
        <w:t>
      в) плодов;</w:t>
      </w:r>
    </w:p>
    <w:bookmarkEnd w:id="694"/>
    <w:bookmarkStart w:name="z708" w:id="695"/>
    <w:p>
      <w:pPr>
        <w:spacing w:after="0"/>
        <w:ind w:left="0"/>
        <w:jc w:val="both"/>
      </w:pPr>
      <w:r>
        <w:rPr>
          <w:rFonts w:ascii="Times New Roman"/>
          <w:b w:val="false"/>
          <w:i w:val="false"/>
          <w:color w:val="000000"/>
          <w:sz w:val="28"/>
        </w:rPr>
        <w:t>
      г) листьев;</w:t>
      </w:r>
    </w:p>
    <w:bookmarkEnd w:id="695"/>
    <w:bookmarkStart w:name="z709" w:id="696"/>
    <w:p>
      <w:pPr>
        <w:spacing w:after="0"/>
        <w:ind w:left="0"/>
        <w:jc w:val="both"/>
      </w:pPr>
      <w:r>
        <w:rPr>
          <w:rFonts w:ascii="Times New Roman"/>
          <w:b w:val="false"/>
          <w:i w:val="false"/>
          <w:color w:val="000000"/>
          <w:sz w:val="28"/>
        </w:rPr>
        <w:t xml:space="preserve">
      д) отработанного порошка орлиного дерева (agarwood), включая спрессованный в любые формы порошок; </w:t>
      </w:r>
    </w:p>
    <w:bookmarkEnd w:id="696"/>
    <w:bookmarkStart w:name="z710" w:id="697"/>
    <w:p>
      <w:pPr>
        <w:spacing w:after="0"/>
        <w:ind w:left="0"/>
        <w:jc w:val="both"/>
      </w:pPr>
      <w:r>
        <w:rPr>
          <w:rFonts w:ascii="Times New Roman"/>
          <w:b w:val="false"/>
          <w:i w:val="false"/>
          <w:color w:val="000000"/>
          <w:sz w:val="28"/>
        </w:rPr>
        <w:t>
      е) готовой продукции, упакованной и подготовленной к розничной продаже (данное исключение не распространяется на щепу, бусы, четки и резные изделия).</w:t>
      </w:r>
    </w:p>
    <w:bookmarkEnd w:id="697"/>
    <w:bookmarkStart w:name="z711" w:id="6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698"/>
    <w:tbl>
      <w:tblPr>
        <w:tblW w:w="0" w:type="auto"/>
        <w:tblCellSpacing w:w="0" w:type="auto"/>
        <w:tblBorders>
          <w:top w:val="none"/>
          <w:left w:val="none"/>
          <w:bottom w:val="none"/>
          <w:right w:val="none"/>
          <w:insideH w:val="none"/>
          <w:insideV w:val="none"/>
        </w:tblBorders>
      </w:tblPr>
      <w:tblGrid>
        <w:gridCol w:w="736"/>
        <w:gridCol w:w="11564"/>
      </w:tblGrid>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11564" w:type="dxa"/>
            <w:tcBorders/>
            <w:tcMar>
              <w:top w:w="15" w:type="dxa"/>
              <w:left w:w="15" w:type="dxa"/>
              <w:bottom w:w="15" w:type="dxa"/>
              <w:right w:w="15" w:type="dxa"/>
            </w:tcMar>
            <w:vAlign w:val="center"/>
          </w:tcPr>
          <w:bookmarkStart w:name="z712" w:id="699"/>
          <w:p>
            <w:pPr>
              <w:spacing w:after="20"/>
              <w:ind w:left="20"/>
              <w:jc w:val="both"/>
            </w:pPr>
            <w:r>
              <w:rPr>
                <w:rFonts w:ascii="Times New Roman"/>
                <w:b w:val="false"/>
                <w:i w:val="false"/>
                <w:color w:val="000000"/>
                <w:sz w:val="20"/>
              </w:rPr>
              <w:t>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r>
              <w:br/>
            </w:r>
            <w:r>
              <w:rPr>
                <w:rFonts w:ascii="Times New Roman"/>
                <w:b w:val="false"/>
                <w:i w:val="false"/>
                <w:color w:val="000000"/>
                <w:sz w:val="20"/>
              </w:rPr>
              <w:t>
</w:t>
            </w:r>
            <w:r>
              <w:rPr>
                <w:rFonts w:ascii="Times New Roman"/>
                <w:b w:val="false"/>
                <w:i w:val="false"/>
                <w:color w:val="000000"/>
                <w:sz w:val="20"/>
              </w:rPr>
              <w:t>2. Понятия, используемые в настоящем разделе, применяются в значениях, установленных СИТЕС. </w:t>
            </w:r>
            <w:r>
              <w:br/>
            </w:r>
            <w:r>
              <w:rPr>
                <w:rFonts w:ascii="Times New Roman"/>
                <w:b w:val="false"/>
                <w:i w:val="false"/>
                <w:color w:val="000000"/>
                <w:sz w:val="20"/>
              </w:rPr>
              <w:t>
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соответствующими сносками, под действие СИТЕС подпадают только те их части и производные, которые поименованы в указанных сносках.".</w:t>
            </w:r>
          </w:p>
          <w:bookmarkEnd w:id="699"/>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