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f037" w14:textId="882f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корректировки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2020 года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корректировки декларации на товары, утвержденные Решением Коллегии Евразийской экономической комиссии от 16 января 2018 г. № 3,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2. Настоящее Решение вступает в силу с 1 октября 2020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2020 г. № 53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корректировки декларации на товары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3 в графе "Описание" цифры "1.0.2" заменить цифрами "1.1.0";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позицию 6 в графе "Описание"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"urn:EEC:R:037:GoodsDeclarationCorrection:‌v1.1.0";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позицию 8 в графе "Описание"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"EEC_R_037_GoodsDeclarationCorrection_‌v1.1.0.xsd".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корректировки декларации на товары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Порядковый номер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таможенного документа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(cacdo:‌Customs‌Declaration‌Id‌Details)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таможенного органа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документа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таможенного документа по журналу регистрации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Тип декларации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таможенной процедуры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корректировка декларации на товары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декларируемых товаров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корректировке декларации на товары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(casdo:‌GDCGoods‌Quantity)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 в корректировке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Количество грузовых мест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Декларант (заявитель)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Код страны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Наименование субъекта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Краткое наименование субъекта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Код организационно-правовой формы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организационно-правовой формы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Идентификатор хозяйствующего субъекта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Уникальный идентификационный таможенный номер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Идентификатор налогоплательщика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Код причины постановки на учет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физического лица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Удостоверение личности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 Код страны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 Код вида документа, удостоверяющего личность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 Наименование вида документа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 Серия документа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 Номер документа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 Дата документа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 Дата истечения срока действия документа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 Идентификатор уполномоченного органа государства-члена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18.11.9. Наименование уполномоченного органа государства-члена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Адрес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заполнении реквизита "Адрес (ccdo:‌Subject‌Address‌Details)" должен формироваться только один экземпляр реквизита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 Код вида адреса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 Код страны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 Код территории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 Регион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 Район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 Город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 Населенный пункт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 Улица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 Номер дома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 Номер помещения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 Почтовый индекс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 Номер абонентского ящика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Контактный реквизит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вида связи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Наименование вида связи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Идентификатор канала связи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Обособленное подразделение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страны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Наименование субъекта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 Краткое наименование субъекта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 Код организационно-правовой формы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 Наименование организационно-правовой формы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18.14.6. Идентификатор хозяйствующего субъекта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18.14.7. Уникальный идентификационный таможенный номер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18.14.8. Идентификатор налогоплательщика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18.14.9. Код причины постановки на учет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18.14.10. Адрес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18.14.11. Контактный реквизит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Документ, подтверждающий включение лица в реестр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Код страны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Регистрационный номер юридического лица при включении в реестр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Код признака перерегистрации документа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Код типа свидетельства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Товарная партия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(cacdo:‌GDCGoods‌Shipment‌Details)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cacdo:‌GDCGoods‌Shipment‌Details‌Type (M.CA.CDT.00205)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Страна отправления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 Код страны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 Краткое название страны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19.1.3. Код территории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Страна назначения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 Код страны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 Краткое название страны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если реквизит реквизит "Код страны (casdo:‌CACountry‌Code)"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19.2.3. Код территории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Торгующая страна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19.3.1. Код страны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в соответствии с классификатором стран мира.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19.3.2. Код территории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Условия поставки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19.4.1. Код условий поставки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19.4.2. Наименование (название) места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19.4.3. Код вида поставки товаров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Стоимость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Итоговая (общая) 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Курс валюты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Отправитель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19.8.1. Код страны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19.8.2. Наименование субъекта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19.8.3. Краткое наименование субъекта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19.8.4. Код организационно-правовой формы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19.8.5. Наименование организационно-правовой формы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19.8.6. Идентификатор хозяйствующего субъекта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19.8.7. Уникальный идентификационный таможенный номер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19.8.8. Идентификатор налогоплательщика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19.8.9. Код причины постановки на учет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19.8.10. Идентификатор физического лица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19.8.11. Удостоверение личности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19.8.12. Адрес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19.8.13. Контактный реквизит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19.8.14. Обособленное подразделение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19.8.15. Признак совпадения сведений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19.8.16. Код учреждения обмена (подачи) международных почтовых отправлений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19.8.17. Код особенности указанных сведений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Получатель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19.9.1. Код страны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19.9.2. Наименование субъекта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19.9.3. Краткое наименование субъекта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19.9.4. Код организационно-правовой формы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19.9.5. Наименование организационно-правовой формы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19.9.6. Идентификатор хозяйствующего субъекта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19.9.7. Уникальный идентификационный таможенный номер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19.9.8. Идентификатор налогоплательщика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19.9.9. Код причины постановки на учет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19.9.10. Идентификатор физического лица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19.9.11. Удостоверение личности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19.9.12. Адрес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19.9.13. Контактный реквизит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19.9.14. Обособленное подразделение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19.9.15. Признак совпадения сведений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19.9.16. Код учреждения обмена (подачи) международных почтовых отправлений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19.9.17. Код особенности указанных сведений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Лицо, ответственное за финансовое урегулирование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19.10.1. Код страны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19.10.2. Наименование субъекта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19.10.3. Краткое наименование субъекта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19.10.4. Код организационно-правовой формы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19.10.5. Наименование организационно-правовой формы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19.10.6. Идентификатор хозяйствующего субъекта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19.10.7. Уникальный идентификационный таможенный номер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19.10.8. Идентификатор налогоплательщика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19.10.9. Код причины постановки на учет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19.10.10. Идентификатор физического лица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19.10.11. Удостоверение личности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19.10.12. Адрес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19.10.13. Контактный реквизит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19.10.14. Обособленное подразделение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19.10.15. Признак совпадения сведений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Таможенная стоимость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Предыдущее значение таможенной стоимости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таможенная стоимость декларируемых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Общая таможенная стоимость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Страна происхождения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Код страны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Краткое название страны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Код территории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 Характер сделки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19.15.1. Код характера сделки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19.15.2. Код особенности внешнеэкономической сделки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 Перевозка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(cacdo:‌GDCConsignment‌Details)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cacdo:‌GDCConsignment‌Details‌Type (M.CA.CDT.00206)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19.16.1. Признак контейнерных перевозок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19.16.2. Транспортное средство на границе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19.16.3. Транспортное средство при прибытии (отправлении)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19.16.4. Таможенный орган на границе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 Место нахождения товара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19.17.1. Код места нахождения товаров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19.17.2. Код таможенного органа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19.17.3. Наименование (название) места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19.17.4. Номер (идентификатор) зоны таможенного контроля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19.17.5. Документ, подтверждающий включение лица в реестр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19.17.6. Транспортное средство, на котором находятся товары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19.17.7. Адрес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 Товар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cacdo:‌GDCGoods‌Item‌Details‌Type (M.CA.CDT.00204)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19.18.1. Порядковый номер товара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18.18.2. Код товара по ТН ВЭД ЕАЭС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19.18.3. Наименование товара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19.18.4. Масса брутто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19.18.5. Масса нетто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19.18.6. Количество товара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19.18.7. Порядковый номер листа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19.18.8. Порядковый номер товара по корректировке декларации на товары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корректировке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19.18.9. Код особенности классификации товара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19.18.10. Признак отнесения товаров к товарам, подлежащим маркировке средствами идентификации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"М" – для товаров, включенных в перечень товаров, подлежащих маркировке контрольными (идентификационными знаками), но не подлежащих такой маркировке в соответствии с требованиями нормативных правовых актов.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19.18.11. Признак товара, свободного от применения запретов и ограничений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"С" – для товаров, свободных от применения запретов и ограничений.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19.18.12. Код соблюдения запретов и ограничений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19.18.13. Признак объекта интеллектуальной собственности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"И" – для товаров, содержащих объекты и (или) признаки объектов интеллектуальной собственности.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19.18.14. Код особенности заявления сведений о товарах в декларации на товары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19.18.15. Код товара в соответствии с классификатором дополнительной таможенной информации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19.18.16. Код вида лицензируемого товара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19.18.17. Количество товара в единице измерения, отличной от основной и дополнительной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19.18.18. Общая масса брутто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19.18.19. Общая масса нетто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19.18.20. Группа товаров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характеристиках товара в группе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 в соответствии с контрактом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19.18.21. Сведения об автомобиле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19.18.22. Регистрационный номер объекта интеллектуальной собственности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19.18.23. Груз, грузовые места, поддоны и упаковка товаров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19.18.24. Вес товара нетто без учета упаковки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19.18.25. Перечень контейнеров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(csdo:‌Package‌Kind‌Code)"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 занимает весь контейнер;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19.18.26. Акцизные или специальные марки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19.18.27. Сведения о контрольных (идентификационных) знаках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после выпуска товаров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19.18.28. Сведения о средствах идентификации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контрольных (идентификационных) знаков или средств идентификации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на товарный ярлык или потребительскую упаковку (а в случае ее отсутствия – на первичную упаковку)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 средстве идентификации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уровня маркировки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средство идентификации нанесено на товар, или на товарный ярлык, потребительскую упаковку (а в случае ее отсутствия – на первичную упаковку);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средство идентификации нанесено на групповую упаковку;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средство идентификации нанесено на транспортную упаковку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Перечень средств идентификации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 Средство идентификации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*.2.2.1.1. Код вида средства идентификации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 Элемент данных средства идентификации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*.2.2.1.2.1. Идентификатор применения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*.2.2.1.2.2. Символьное значение элемента данных средства идентификации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Диапазон значений средств идентификации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 Первый номер диапазона значений средств идентификации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*.2.3.1.1. Код вида средства идентификации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 Элемент данных средства идентификации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*.2.3.1.2.1. Идентификатор применения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*.2.3.1.2.2. Символьное значение элемента данных средства идентификации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 Последний номер диапазона значений средств идентификации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*.2.3.2.1. Код вида средства идентификации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 Элемент данных средства идентификации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*.2.3.2.2.1. Идентификатор применения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*.2.3.2.2.2. Символьное значение элемента данных средства идентификации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19.18.29. Период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19.18.30. Дополнительные сведения о товарах, перемещаемых трубопроводным транспортом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 ВЭД ЕАЭС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19.18.31. Количество электроэнергии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19.18.32. Регистрационный номер товара, ввозимого для реализации инвестиционного проекта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19.18.33. Страна назначения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19.18.34. Товары, помещенные под таможенную процедуру свободной таможенной зоны или свободного склада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 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 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 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 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 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 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 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*.4.4.5.7.8. Улица 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 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 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 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 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 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 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 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 (cacdo:‌Deviation‌Details)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 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 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 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 (casdo:‌Min‌Range‌Measure)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 (casdo:‌Max‌Range‌Measure)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 Объем в соответствии с контрактом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19.18.35. Сведения о переработке товаров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об условиях переработки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Дата начала срока действия документа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истечения срока действия документа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Лицо, осуществляющее переработку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страны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субъекта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Краткое наименование субъекта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организационно-правовой формы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Наименование организационно-правовой формы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Идентификатор хозяйствующего субъекта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Уникальный идентификационный таможенный номер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Идентификатор налогоплательщика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Код причины постановки на учет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 Идентификатор физического лица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 Удостоверение личности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 Код страны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 Код вида документа, удостоверяющего личность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 Наименование вида документа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 Серия документа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 Номер документа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 Дата документа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 Дата истечения срока действия документа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 Идентификатор уполномоченного органа государства-члена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 Наименование уполномоченного органа государства-члена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 Адрес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 Код вида адреса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 Код страны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 Код территории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 Регион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 Район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 Город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 Населенный пункт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 Улица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 Номер дома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 Номер помещения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 Почтовый индекс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 Номер абонентского ящика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 Контактный реквизит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 Код вида связи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 Наименование вида связи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 Идентификатор канала связи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Место переработки товаров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Наименование (название) места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Адрес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 Код вида адреса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 Код страны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 Код территории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 Регион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 Район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 Город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 Населенный пункт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 Улица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 Номер дома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 Номер помещения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 Почтовый индекс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 Номер абонентского ящика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Товар, полученный (образовавшийся) в результате операций по переработке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сведений о товарах, полученных (образовавшихся) в результате операций по переработке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товара по ТН ВЭД ЕАЭС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товара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Количество товара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 Количество товара с указанием единицы измерения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 Условное обозначение единицы измерения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19.18.36. Дополнительные сведения по договору (контракту)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19.18.37. Условия поставки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19.18.38. Страна происхождения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19.18.39. Страна происхождения в целях предоставления тарифных преференций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19.18.40. Преференции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19.18.41. Таможенная процедура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19.18.42. Стоимость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19.18.43. Курс валюты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19.18.44. Таможенная стоимость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19.18.45. Предыдущее значение таможенной стоимости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19.18.46. Статистическая стоимость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19.18.47. Общая статистическая стоимость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19.18.48. Код метода определения таможенной стоимости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(casdo:‌Valuation‌Method‌Code)"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19.18.49. Квота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19.18.50. Предшествующий документ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порядковый номер записи о предшествующем документе. Нумерация начинается с 1 отдельно для каждого товара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19.18.51. Представленный документ (сведения)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 государства-члена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 государства-члена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Код электронного документа (сведений)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Идентификатор электронного документа в хранилище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*.24.1. Идентификатор хранилища электронных документов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*.24.2. Идентификатор электронного документа (сведений) в хранилище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Сведения о фактическом представлении документа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Код представления документа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Код вида документа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*.25.3. Дата представления документа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 Регистрационный номер таможенного документа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*.25.4.1. Код таможенного органа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*.25.4.2. Дата документа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*.25.4.3. Номер таможенного документа по журналу регистрации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*.25.4.4. Порядковый номер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 Регистрационный номер декларации на транспортное средство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*.25.5.1. Код таможенного органа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*.25.5.2. Дата документа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*.25.5.3. Номер таможенного документа по журналу регистрации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*.25.5.4. Код вида транспорта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 Регистрационный номер книжки МДП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*.25.6.1. Серия книжки МДП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*.25.6.2. Идентификационный номер книжки МДП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*.25.7. Номер предшествующего документа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*.25.8. Дата документа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19.18.52. Исчисление таможенного платежа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(casdo:‌Customs‌Tax‌Payment‌Feature‌Code)"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 ВЭД ЕАЭС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19.18.53. Количество товара для включения в реестр автоматизированного контроля сроков действия таможенных процедур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19.18.54. Код изменений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этапа внесения изменений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основания для внесения изменений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изменения количества (веса) товаров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изменения страны происхождения товаров (преференций)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Изменение кода товара по ТН ВЭД ЕАЭС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изменения сведений о таможенной стоимости товаров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изменения сведений об исчисленных (уплаченных) платежах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изменения иных сведений декларации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 Подробности уплаты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(cacdo:‌GDCFact‌Payment‌Details)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cacdo:‌GDCFact‌Payment‌Details‌Type (M.CA.CDT.00350)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19.19.1. Код вида налогов, сборов или иного платежа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19.19.2. Сумма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19.19.3. Курс валюты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19.19.4. Предыдущая сумма платежа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19.19.5. Изменение суммы платежа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19.19.6. Платежный документ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(cacdo:‌GDCPayment‌Doc‌Details)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платежном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cacdo:‌GDCPayment‌Doc‌Details‌Type (M.CA.CDT.00207)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Дата платежа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способа уплаты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 и Кыргызской Республике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Сумма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списания или возврата денежных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 Сведения об отсрочке по уплате платежа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(csdo:‌End‌Date)" или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19.20.1. Код вида налогов, сборов или иного платежа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19.20.2. Конечная дата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19.20.3. Этап уплаты платежа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 Предоставленное обеспечение исполнения обязанности по уплате таможенных и иных платежей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19.21.1. Код способа обеспечения исполнения обязанности по уплате таможенных пошлин, налогов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19.21.2. Сумма (размер) обеспечения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19.21.4. Идентификатор налогоплательщика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19.21.5. Идентификатор банка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Таможенный представитель, ответственный за заполнение (подписание) таможенного документа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декларацию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Документ о включении в реестр таможенных представителей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 Код вида документа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 Документ, подтверждающий включение лица в реестр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Договор таможенного представителя с декларантом (заявителем)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 Код вида документа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 Наименование документа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 Номер документа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 Дата документа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 Дата начала срока действия документа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 Дата истечения срока действия документа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Физическое лицо, заполнившее (подписавшее) таможенный документ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декларацию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Лицо, подписавшее документ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ФИО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Наименование должности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Контактный реквизит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20.1.4. Дата подписания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Удостоверение личности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страны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Код вида документа, удостоверяющего личность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Наименование вида документа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Серия документа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Номер документа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документа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 Дата истечения срока действия документа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 Идентификатор уполномоченного органа государства-члена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 Наименование уполномоченного органа государства-члена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Номер квалификационного аттестата специалиста по таможенному оформлению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Документ, удостоверяющий полномочия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 Код вида документа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 Наименование документа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 Номер документа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 Дата документа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 Дата начала срока действия документа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 Дата истечения срока действия документа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Таможенный представитель, ответственный за заполнение (подписание) корректировки декларации на товары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(cacdo:‌GDCSignatory‌Representative‌Details)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Документ о включении в реестр таможенных представителей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Код вида документа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Документ, подтверждающий включение лица в реестр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Договор таможенного представителя с декларантом (заявителем)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вида документа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Наименование документа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Номер документа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Дата документа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Дата начала срока действия документа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истечения срока действия документа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Физическое лицо, заполнившее (подписавшее) корректировку декларации на товары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(cacdo:‌GDCSignatory‌Person‌Details)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Лицо, подписавшее документ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 ФИО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 Наименование должности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 Контактный реквизит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23.1.4. Дата подписания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Удостоверение личности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 Код страны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 Код вида документа, удостоверяющего личность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 Наименование вида документа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 Серия документа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23.2.5. Номер документа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23.2.6. Дата документа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23.2.7. Дата истечения срока действия документа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23.2.8. Идентификатор уполномоченного органа государства-члена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23.2.9. Наименование уполномоченного органа государства-члена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 Номер квалификационного аттестата специалиста по таможенному оформлению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 Документ, удостоверяющий полномочия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23.4.1. Код вида документа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23.4.2. Наименование документа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23.4.3. Номер документа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23.4.4. Дата документа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23.4.5. Дата начала срока действия документа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23.4.6. Дата истечения срока действия документа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Номер регистрации документа в системе учета исходящих документов декларанта или таможенного представителя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Идентификатор защитной наклейки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Идентификатор защитной наклейки корректировки декларации на товары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(casdo:‌GDCSecurity‌Label‌Id)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корректировке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Признак недропользователя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Код изменений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 Код этапа внесения изменений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 Код основания для внесения изменений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 Код изменения количества (веса) товаров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 Код изменения страны происхождения товаров (преференций)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28.5. Изменение кода товара по ТН ВЭД ЕАЭС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28.6. Код изменения сведений о таможенной стоимости товаров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28.7. Код изменения сведений об исчисленных (уплаченных) платежах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28.8. Код изменения иных сведений декларации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Номер выпуска товаров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(cacdo:‌Goods‌Release‌Id‌Details)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cacdo:‌Goods‌Release‌Id‌Details‌Type (M.CA.CDT.00286)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Дата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 Регистрационный номер выпуска товаров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(cacdo:‌Release‌Id‌Details)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cacdo:‌Release‌Id‌Details‌Type (M.CA.CDT.00411)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29.2.1. Код таможенного органа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29.2.2. Номер регистрации выпуска товаров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(casdo:‌Release‌Id)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25" w:id="2787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 Применяется в случае, если сведения в соответствующих реквизитах подлежат указанию в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