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71d4" w14:textId="3c37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электрических соединителей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2020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Электрические соединители, представляющие собой электротехнические устройства в виде вилки и розетки с резьбовой фиксацией их в сочлененном положении (для предотвращения непреднамеренного извлечения вилки из розетки), предназначенные для соединения (способом штепселирования) устройств в электрических цепях на напряжение не более 1000 В, в соответствии с Основными правилами интерпретации Товарной номенклатуры внешнеэкономической деятельности 1 и 6 классифицируются в субпозиции 8536  69 единой Товарной номенклатуры внешнеэкономической деятельности Евразийского экономического союза (примеры электрических соединителей приведены в приложении).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2020 г. № 55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 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электрических соединителей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83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7432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3213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