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b39" w14:textId="dc08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1.11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 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 в целях недопущения рисков недостатка продовольственных товаров,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 в раздел 1.11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 30),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2020г. № 57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раздел 1.11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Позицию с кодом "1201" ТН ВЭД ЕАЭС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57"/>
        <w:gridCol w:w="8543"/>
      </w:tblGrid>
      <w:tr>
        <w:trPr>
          <w:trHeight w:val="30" w:hRule="atLeast"/>
        </w:trPr>
        <w:tc>
          <w:tcPr>
            <w:tcW w:w="3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"Соевые бобы дробленые или недробленые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1201**".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сноской со знаком "**" следующего содержания: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"**За исключением соевых бобов дробленых или недробленых, происходящих из Республики Казахстан и вывозимых с таможенной территории Евразийского экономического союза в количестве не более 20 000 тонн при наличии подтверждения соответствующего уполномоченного органа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Пункт 2 примечаний к разделу дополнить абзацем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"выпущенные в соответствии с таможенными процедурами, допускающими вывоз товаров с таможенной территории Евразийского экономического союза, до 12 апреля 2020 г., за исключением товаров, таможенное декларирование которых осуществлялось с особенностями,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или с особенностями, установленными законодательством государств – членов Евразийского экономического союза о таможенном регулировании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Таможенного кодекса Евразийского экономического союза.".  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