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36bc" w14:textId="9fa3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1.10 перечня товаров,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апреля 2020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года), а также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25 марта 2020 г. № 11 "О реализации мер, направленных на предотвращение распространения коронавирусной инфекции COVID-19", в связи с исключительным случаем, требующим оперативного реагирования,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раздел 1.10 </w:t>
      </w:r>
      <w:r>
        <w:rPr>
          <w:rFonts w:ascii="Times New Roman"/>
          <w:b w:val="false"/>
          <w:i w:val="false"/>
          <w:color w:val="000000"/>
          <w:sz w:val="28"/>
        </w:rPr>
        <w:t>перечня товаров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 30),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позицию с наименованием "Средства дезинфицирующие" в графе первой дополнить знаком сноски "****";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дополнить сноской со знаком "****" следующего содержания: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"****За исключением товаров, вывозимых с таможенной территории Евразийского экономического союза при наличии подтверждения соответствующего уполномоченного органа государства – члена Евразийского экономического союза.".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